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34742" w14:textId="77777777" w:rsidR="008235C9" w:rsidRPr="00361390" w:rsidRDefault="008235C9" w:rsidP="00EB0CEF">
      <w:pPr>
        <w:bidi/>
        <w:spacing w:after="0" w:line="360" w:lineRule="auto"/>
        <w:jc w:val="center"/>
        <w:rPr>
          <w:rFonts w:asciiTheme="majorBidi" w:eastAsia="SimSun" w:hAnsiTheme="majorBidi" w:cstheme="majorBidi"/>
          <w:b/>
          <w:bCs/>
          <w:kern w:val="32"/>
          <w:sz w:val="28"/>
          <w:szCs w:val="28"/>
          <w:rtl/>
          <w:lang w:eastAsia="zh-CN" w:bidi="ar-IQ"/>
        </w:rPr>
      </w:pPr>
      <w:r w:rsidRPr="00361390">
        <w:rPr>
          <w:rFonts w:asciiTheme="majorBidi" w:eastAsia="SimSun" w:hAnsiTheme="majorBidi" w:cstheme="majorBidi"/>
          <w:b/>
          <w:bCs/>
          <w:kern w:val="32"/>
          <w:sz w:val="28"/>
          <w:szCs w:val="28"/>
          <w:rtl/>
          <w:lang w:eastAsia="zh-CN" w:bidi="ar-IQ"/>
        </w:rPr>
        <w:t xml:space="preserve">التمكين الشخصي للأنشطة الطلابية لطلبة جامعة المستقبل </w:t>
      </w:r>
    </w:p>
    <w:p w14:paraId="78814FCB" w14:textId="77777777" w:rsidR="008235C9" w:rsidRPr="00361390" w:rsidRDefault="008235C9" w:rsidP="00EB0CEF">
      <w:pPr>
        <w:bidi/>
        <w:spacing w:after="0" w:line="360" w:lineRule="auto"/>
        <w:jc w:val="center"/>
        <w:rPr>
          <w:rFonts w:asciiTheme="majorBidi" w:eastAsia="SimSun" w:hAnsiTheme="majorBidi" w:cstheme="majorBidi"/>
          <w:b/>
          <w:bCs/>
          <w:kern w:val="32"/>
          <w:sz w:val="24"/>
          <w:szCs w:val="24"/>
          <w:rtl/>
          <w:lang w:eastAsia="zh-CN" w:bidi="ar-IQ"/>
        </w:rPr>
      </w:pPr>
    </w:p>
    <w:p w14:paraId="13DF0E05" w14:textId="1E7ACC73" w:rsidR="008235C9" w:rsidRPr="00361390" w:rsidRDefault="008235C9" w:rsidP="00EB0CEF">
      <w:pPr>
        <w:bidi/>
        <w:spacing w:after="0" w:line="360" w:lineRule="auto"/>
        <w:jc w:val="center"/>
        <w:rPr>
          <w:rFonts w:asciiTheme="majorBidi" w:eastAsia="SimSun" w:hAnsiTheme="majorBidi" w:cstheme="majorBidi"/>
          <w:b/>
          <w:bCs/>
          <w:kern w:val="32"/>
          <w:sz w:val="24"/>
          <w:szCs w:val="24"/>
          <w:lang w:eastAsia="zh-CN" w:bidi="ar-IQ"/>
        </w:rPr>
      </w:pPr>
      <w:r w:rsidRPr="00361390">
        <w:rPr>
          <w:rFonts w:asciiTheme="majorBidi" w:eastAsia="SimSun" w:hAnsiTheme="majorBidi" w:cstheme="majorBidi"/>
          <w:b/>
          <w:bCs/>
          <w:kern w:val="32"/>
          <w:sz w:val="24"/>
          <w:szCs w:val="24"/>
          <w:rtl/>
          <w:lang w:eastAsia="zh-CN" w:bidi="ar-IQ"/>
        </w:rPr>
        <w:t>أ.د. ثائر رشيد حسن</w:t>
      </w:r>
    </w:p>
    <w:p w14:paraId="68022ADF" w14:textId="7F83143E" w:rsidR="00EB0CEF" w:rsidRPr="00361390" w:rsidRDefault="00EB0CEF" w:rsidP="00EB0CEF">
      <w:pPr>
        <w:bidi/>
        <w:spacing w:after="0" w:line="360" w:lineRule="auto"/>
        <w:jc w:val="center"/>
        <w:rPr>
          <w:rFonts w:asciiTheme="majorBidi" w:eastAsia="SimSun" w:hAnsiTheme="majorBidi" w:cstheme="majorBidi"/>
          <w:b/>
          <w:bCs/>
          <w:kern w:val="32"/>
          <w:sz w:val="24"/>
          <w:szCs w:val="24"/>
          <w:lang w:eastAsia="zh-CN" w:bidi="ar-IQ"/>
        </w:rPr>
      </w:pPr>
      <w:r w:rsidRPr="00361390">
        <w:rPr>
          <w:rFonts w:asciiTheme="majorBidi" w:eastAsia="SimSun" w:hAnsiTheme="majorBidi" w:cstheme="majorBidi"/>
          <w:b/>
          <w:bCs/>
          <w:noProof/>
          <w:kern w:val="32"/>
          <w:sz w:val="24"/>
          <w:szCs w:val="24"/>
        </w:rPr>
        <mc:AlternateContent>
          <mc:Choice Requires="wps">
            <w:drawing>
              <wp:anchor distT="45720" distB="45720" distL="114300" distR="114300" simplePos="0" relativeHeight="251659264" behindDoc="0" locked="0" layoutInCell="1" allowOverlap="1" wp14:anchorId="5613E966" wp14:editId="68CAAB16">
                <wp:simplePos x="0" y="0"/>
                <wp:positionH relativeFrom="margin">
                  <wp:align>center</wp:align>
                </wp:positionH>
                <wp:positionV relativeFrom="paragraph">
                  <wp:posOffset>15240</wp:posOffset>
                </wp:positionV>
                <wp:extent cx="2360930" cy="295275"/>
                <wp:effectExtent l="0" t="0" r="381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5275"/>
                        </a:xfrm>
                        <a:prstGeom prst="rect">
                          <a:avLst/>
                        </a:prstGeom>
                        <a:solidFill>
                          <a:srgbClr val="FFFFFF"/>
                        </a:solidFill>
                        <a:ln w="9525">
                          <a:noFill/>
                          <a:miter lim="800000"/>
                          <a:headEnd/>
                          <a:tailEnd/>
                        </a:ln>
                      </wps:spPr>
                      <wps:txbx>
                        <w:txbxContent>
                          <w:p w14:paraId="76E37F7A" w14:textId="77777777" w:rsidR="00C4284E" w:rsidRPr="00EB0CEF" w:rsidRDefault="00C4284E" w:rsidP="00EB0CEF">
                            <w:pPr>
                              <w:spacing w:after="0" w:line="240" w:lineRule="auto"/>
                              <w:jc w:val="center"/>
                              <w:rPr>
                                <w:rFonts w:asciiTheme="majorBidi" w:eastAsia="SimSun" w:hAnsiTheme="majorBidi" w:cstheme="majorBidi"/>
                                <w:sz w:val="24"/>
                                <w:szCs w:val="24"/>
                                <w:lang w:eastAsia="zh-CN"/>
                              </w:rPr>
                            </w:pPr>
                            <w:hyperlink r:id="rId8" w:history="1">
                              <w:r w:rsidRPr="00EB0CEF">
                                <w:rPr>
                                  <w:rFonts w:asciiTheme="majorBidi" w:eastAsia="SimSun" w:hAnsiTheme="majorBidi" w:cstheme="majorBidi"/>
                                  <w:sz w:val="24"/>
                                  <w:szCs w:val="24"/>
                                  <w:lang w:eastAsia="zh-CN"/>
                                </w:rPr>
                                <w:t>Thaer.rashid@uodiyala.edu.iq</w:t>
                              </w:r>
                            </w:hyperlink>
                          </w:p>
                          <w:p w14:paraId="2420F79D" w14:textId="370ED85A" w:rsidR="00C4284E" w:rsidRDefault="00C4284E" w:rsidP="00EB0CEF"/>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613E966" id="_x0000_t202" coordsize="21600,21600" o:spt="202" path="m,l,21600r21600,l21600,xe">
                <v:stroke joinstyle="miter"/>
                <v:path gradientshapeok="t" o:connecttype="rect"/>
              </v:shapetype>
              <v:shape id="Text Box 2" o:spid="_x0000_s1026" type="#_x0000_t202" style="position:absolute;left:0;text-align:left;margin-left:0;margin-top:1.2pt;width:185.9pt;height:23.25pt;z-index:251659264;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" stroked="f">
                <v:textbox>
                  <w:txbxContent>
                    <w:p w14:paraId="76E37F7A" w14:textId="77777777" w:rsidR="00C4284E" w:rsidRPr="00EB0CEF" w:rsidRDefault="00C4284E" w:rsidP="00EB0CEF">
                      <w:pPr>
                        <w:spacing w:after="0" w:line="240" w:lineRule="auto"/>
                        <w:jc w:val="center"/>
                        <w:rPr>
                          <w:rFonts w:asciiTheme="majorBidi" w:eastAsia="SimSun" w:hAnsiTheme="majorBidi" w:cstheme="majorBidi"/>
                          <w:sz w:val="24"/>
                          <w:szCs w:val="24"/>
                          <w:lang w:eastAsia="zh-CN"/>
                        </w:rPr>
                      </w:pPr>
                      <w:hyperlink r:id="rId9" w:history="1">
                        <w:r w:rsidRPr="00EB0CEF">
                          <w:rPr>
                            <w:rFonts w:asciiTheme="majorBidi" w:eastAsia="SimSun" w:hAnsiTheme="majorBidi" w:cstheme="majorBidi"/>
                            <w:sz w:val="24"/>
                            <w:szCs w:val="24"/>
                            <w:lang w:eastAsia="zh-CN"/>
                          </w:rPr>
                          <w:t>Thaer.rashid@uodiyala.edu.iq</w:t>
                        </w:r>
                      </w:hyperlink>
                    </w:p>
                    <w:p w14:paraId="2420F79D" w14:textId="370ED85A" w:rsidR="00C4284E" w:rsidRDefault="00C4284E" w:rsidP="00EB0CEF"/>
                  </w:txbxContent>
                </v:textbox>
                <w10:wrap type="square" anchorx="margin"/>
              </v:shape>
            </w:pict>
          </mc:Fallback>
        </mc:AlternateContent>
      </w:r>
      <w:r w:rsidRPr="00361390">
        <w:rPr>
          <w:rFonts w:asciiTheme="majorBidi" w:eastAsia="SimSun" w:hAnsiTheme="majorBidi" w:cstheme="majorBidi"/>
          <w:b/>
          <w:bCs/>
          <w:kern w:val="32"/>
          <w:sz w:val="24"/>
          <w:szCs w:val="24"/>
          <w:lang w:eastAsia="zh-CN" w:bidi="ar-IQ"/>
        </w:rPr>
        <w:t xml:space="preserve">   </w:t>
      </w:r>
    </w:p>
    <w:p w14:paraId="6A46CF98" w14:textId="4D9FE2DA" w:rsidR="00EB0CEF" w:rsidRPr="00361390" w:rsidRDefault="00EB0CEF" w:rsidP="00EB0CEF">
      <w:pPr>
        <w:bidi/>
        <w:spacing w:after="0" w:line="360" w:lineRule="auto"/>
        <w:rPr>
          <w:rFonts w:asciiTheme="majorBidi" w:eastAsia="SimSun" w:hAnsiTheme="majorBidi" w:cstheme="majorBidi"/>
          <w:b/>
          <w:bCs/>
          <w:kern w:val="32"/>
          <w:sz w:val="24"/>
          <w:szCs w:val="24"/>
          <w:lang w:eastAsia="zh-CN" w:bidi="ar-IQ"/>
        </w:rPr>
      </w:pPr>
    </w:p>
    <w:p w14:paraId="6F297F40" w14:textId="57A4D9DD" w:rsidR="008235C9" w:rsidRPr="00361390" w:rsidRDefault="008235C9" w:rsidP="00EB0CEF">
      <w:pPr>
        <w:bidi/>
        <w:spacing w:after="0" w:line="360" w:lineRule="auto"/>
        <w:jc w:val="center"/>
        <w:rPr>
          <w:rFonts w:asciiTheme="majorBidi" w:eastAsia="SimSun" w:hAnsiTheme="majorBidi" w:cstheme="majorBidi"/>
          <w:b/>
          <w:bCs/>
          <w:sz w:val="24"/>
          <w:szCs w:val="24"/>
          <w:lang w:eastAsia="zh-CN" w:bidi="ar-IQ"/>
        </w:rPr>
      </w:pPr>
      <w:r w:rsidRPr="00361390">
        <w:rPr>
          <w:rFonts w:asciiTheme="majorBidi" w:eastAsia="SimSun" w:hAnsiTheme="majorBidi" w:cstheme="majorBidi"/>
          <w:b/>
          <w:bCs/>
          <w:sz w:val="24"/>
          <w:szCs w:val="24"/>
          <w:rtl/>
          <w:lang w:eastAsia="zh-CN" w:bidi="ar-IQ"/>
        </w:rPr>
        <w:t>جامعة ديالى/ كليّة التربية البدنية وعلوم الرياضة</w:t>
      </w:r>
    </w:p>
    <w:p w14:paraId="00C6E6E8" w14:textId="77777777" w:rsidR="00EB0CEF" w:rsidRPr="00361390" w:rsidRDefault="00EB0CEF" w:rsidP="00EB0CEF">
      <w:pPr>
        <w:bidi/>
        <w:spacing w:after="0" w:line="360" w:lineRule="auto"/>
        <w:jc w:val="center"/>
        <w:rPr>
          <w:rFonts w:asciiTheme="majorBidi" w:eastAsia="SimSun" w:hAnsiTheme="majorBidi" w:cstheme="majorBidi"/>
          <w:b/>
          <w:bCs/>
          <w:sz w:val="24"/>
          <w:szCs w:val="24"/>
          <w:rtl/>
          <w:lang w:eastAsia="zh-CN" w:bidi="ar-IQ"/>
        </w:rPr>
      </w:pPr>
    </w:p>
    <w:p w14:paraId="40AA6302" w14:textId="1CE65C13" w:rsidR="00EB0CEF" w:rsidRPr="00361390" w:rsidRDefault="008235C9" w:rsidP="00EB0CEF">
      <w:pPr>
        <w:tabs>
          <w:tab w:val="left" w:pos="2690"/>
        </w:tabs>
        <w:bidi/>
        <w:spacing w:after="0" w:line="360" w:lineRule="auto"/>
        <w:rPr>
          <w:rFonts w:asciiTheme="majorBidi" w:eastAsia="Times New Roman" w:hAnsiTheme="majorBidi" w:cstheme="majorBidi"/>
          <w:b/>
          <w:bCs/>
          <w:sz w:val="24"/>
          <w:szCs w:val="24"/>
          <w:lang w:bidi="ar-IQ"/>
        </w:rPr>
      </w:pPr>
      <w:r w:rsidRPr="00361390">
        <w:rPr>
          <w:rFonts w:asciiTheme="majorBidi" w:eastAsia="Times New Roman" w:hAnsiTheme="majorBidi" w:cstheme="majorBidi"/>
          <w:b/>
          <w:bCs/>
          <w:sz w:val="24"/>
          <w:szCs w:val="24"/>
          <w:rtl/>
          <w:lang w:bidi="ar-IQ"/>
        </w:rPr>
        <w:t>تأريخ الاستلام : 27/3/</w:t>
      </w:r>
      <w:r w:rsidR="00EB0CEF" w:rsidRPr="00361390">
        <w:rPr>
          <w:rFonts w:asciiTheme="majorBidi" w:eastAsia="Times New Roman" w:hAnsiTheme="majorBidi" w:cstheme="majorBidi"/>
          <w:b/>
          <w:bCs/>
          <w:sz w:val="24"/>
          <w:szCs w:val="24"/>
          <w:lang w:bidi="ar-IQ"/>
        </w:rPr>
        <w:t xml:space="preserve"> </w:t>
      </w:r>
      <w:r w:rsidRPr="00361390">
        <w:rPr>
          <w:rFonts w:asciiTheme="majorBidi" w:eastAsia="Times New Roman" w:hAnsiTheme="majorBidi" w:cstheme="majorBidi"/>
          <w:b/>
          <w:bCs/>
          <w:sz w:val="24"/>
          <w:szCs w:val="24"/>
          <w:rtl/>
          <w:lang w:bidi="ar-IQ"/>
        </w:rPr>
        <w:t>2025</w:t>
      </w:r>
      <w:r w:rsidR="00EB0CEF" w:rsidRPr="00361390">
        <w:rPr>
          <w:rFonts w:asciiTheme="majorBidi" w:eastAsia="Times New Roman" w:hAnsiTheme="majorBidi" w:cstheme="majorBidi"/>
          <w:b/>
          <w:bCs/>
          <w:sz w:val="24"/>
          <w:szCs w:val="24"/>
          <w:lang w:bidi="ar-IQ"/>
        </w:rPr>
        <w:t xml:space="preserve">                                                                          </w:t>
      </w:r>
      <w:r w:rsidRPr="00361390">
        <w:rPr>
          <w:rFonts w:asciiTheme="majorBidi" w:eastAsia="Times New Roman" w:hAnsiTheme="majorBidi" w:cstheme="majorBidi"/>
          <w:b/>
          <w:bCs/>
          <w:sz w:val="24"/>
          <w:szCs w:val="24"/>
          <w:rtl/>
          <w:lang w:bidi="ar-IQ"/>
        </w:rPr>
        <w:t>تأريخ قبول النشر : 18/5/2025</w:t>
      </w:r>
    </w:p>
    <w:p w14:paraId="679BBD9E" w14:textId="70C315B3" w:rsidR="00C4284E" w:rsidRPr="00361390" w:rsidRDefault="00532F4F" w:rsidP="00532F4F">
      <w:pPr>
        <w:bidi/>
        <w:rPr>
          <w:rFonts w:asciiTheme="majorBidi" w:eastAsia="Calibri" w:hAnsiTheme="majorBidi" w:cstheme="majorBidi"/>
          <w:b/>
          <w:bCs/>
          <w:kern w:val="2"/>
          <w:sz w:val="24"/>
          <w:szCs w:val="24"/>
          <w:lang w:bidi="ar-IQ"/>
          <w14:ligatures w14:val="standardContextual"/>
        </w:rPr>
      </w:pPr>
      <w:r w:rsidRPr="00361390">
        <w:rPr>
          <w:rFonts w:asciiTheme="majorBidi" w:eastAsia="Aptos" w:hAnsiTheme="majorBidi" w:cstheme="majorBidi"/>
          <w:b/>
          <w:bCs/>
          <w:sz w:val="24"/>
          <w:szCs w:val="24"/>
          <w:rtl/>
          <w:lang w:bidi="ar-IQ"/>
          <w14:ligatures w14:val="standardContextual"/>
        </w:rPr>
        <w:t>المستخلص</w:t>
      </w:r>
      <w:r w:rsidRPr="00361390">
        <w:rPr>
          <w:rFonts w:asciiTheme="majorBidi" w:eastAsia="Calibri" w:hAnsiTheme="majorBidi" w:cstheme="majorBidi"/>
          <w:b/>
          <w:bCs/>
          <w:kern w:val="2"/>
          <w:sz w:val="24"/>
          <w:szCs w:val="24"/>
          <w:rtl/>
          <w:lang w:bidi="ar-IQ"/>
          <w14:ligatures w14:val="standardContextual"/>
        </w:rPr>
        <w:t>:</w:t>
      </w:r>
    </w:p>
    <w:p w14:paraId="4E159FCE" w14:textId="77777777" w:rsidR="008235C9" w:rsidRPr="00361390" w:rsidRDefault="008235C9" w:rsidP="00EB0CEF">
      <w:pPr>
        <w:bidi/>
        <w:spacing w:after="0" w:line="360" w:lineRule="auto"/>
        <w:jc w:val="both"/>
        <w:rPr>
          <w:rFonts w:asciiTheme="majorBidi" w:eastAsia="SimSun" w:hAnsiTheme="majorBidi" w:cstheme="majorBidi"/>
          <w:caps/>
          <w:sz w:val="24"/>
          <w:szCs w:val="24"/>
          <w:lang w:eastAsia="zh-CN" w:bidi="ar-IQ"/>
        </w:rPr>
      </w:pPr>
      <w:r w:rsidRPr="00361390">
        <w:rPr>
          <w:rFonts w:asciiTheme="majorBidi" w:eastAsia="SimSun" w:hAnsiTheme="majorBidi" w:cstheme="majorBidi"/>
          <w:caps/>
          <w:sz w:val="24"/>
          <w:szCs w:val="24"/>
          <w:rtl/>
          <w:lang w:eastAsia="zh-CN" w:bidi="ar-IQ"/>
        </w:rPr>
        <w:t>يهدف البحث إِلى بناء مقياس التمكين الشخصي للأنشطة الطلابية، تعرف دور الأنشطة الطلابية في تعزيز تمكين ومشاركة طلبة جامعة المستقبل، اعتمد الباحث المنهج الوصفي بأسلوبه المسحي، وتمثل مجتمع وعينة البحث بطلبة جامعة المستقبل للعام الدراسي 2023-2024، أَمّا عينة البحث بلغ عددهم (275) طالب وطالبة تَمَّ اختيارهم عشوائيًا يمثلون (11) كليّة، ومن أهم الاستنتاجات إِنَّ الأنشطة الطلابية تلعب دورًا محوريًا في تطوير المهارات القيادية لدى الطلاب وتساعدهم على اكتساب الثقة والتعلم عن طريق التجربة، إِنَّ المشاركة في الأنشطة الطلابية يعزز مهارات التواصل والتعاون بين الطلبة مِمَّا يزيد من قدرتهم على العمل بفعالية ضمن فرق متعددة التخصصات، إِنَّ الأنشطة الطلابية تعزز شعور الطلاب بالانتماء إِلى المجتمع الجامعي مِمَّا يسهم في تحسين تجربتهم الجامعية بشكل عام، ومن أهم التوصيات ضرورة تقديم برامج تدريبية ومبادرات تستهدف تنمية المهارات القيادية لدى الطلبة لضمان استفادتهم القصوى من الأنشطة الطلابية، ضرورة إنشاء قنوات تواصل فعالة ومستمرة بين إدارة الجامعة والطلبة لتعزيز الإعلان عن الأنشطة والفعاليات الطلابية، ضرورة تقديم مجموعة متنوعة من الأنشطة الطلابية لتلبية اهتمامات جميع الطلبة بما في ذلك الأنشطة الأكاديمية، الرياضية، الكشفية، الثقافية، والاجتماعية</w:t>
      </w:r>
      <w:r w:rsidRPr="00361390">
        <w:rPr>
          <w:rFonts w:asciiTheme="majorBidi" w:eastAsia="SimSun" w:hAnsiTheme="majorBidi" w:cstheme="majorBidi"/>
          <w:caps/>
          <w:sz w:val="24"/>
          <w:szCs w:val="24"/>
          <w:lang w:eastAsia="zh-CN" w:bidi="ar-IQ"/>
        </w:rPr>
        <w:t>.</w:t>
      </w:r>
    </w:p>
    <w:p w14:paraId="4C411527" w14:textId="77777777" w:rsidR="00C4284E" w:rsidRPr="00361390" w:rsidRDefault="00C4284E" w:rsidP="00C4284E">
      <w:pPr>
        <w:bidi/>
        <w:spacing w:after="0" w:line="360" w:lineRule="auto"/>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الكلمات المفتاحية: تمكين، أنشطة، طلبة، جامعة</w:t>
      </w:r>
    </w:p>
    <w:p w14:paraId="6278CC38" w14:textId="43F55CE6" w:rsidR="008235C9" w:rsidRPr="00361390" w:rsidRDefault="008235C9" w:rsidP="00C4284E">
      <w:pPr>
        <w:bidi/>
        <w:spacing w:after="0" w:line="360" w:lineRule="auto"/>
        <w:rPr>
          <w:rFonts w:asciiTheme="majorBidi" w:eastAsia="SimSun" w:hAnsiTheme="majorBidi" w:cstheme="majorBidi"/>
          <w:caps/>
          <w:sz w:val="24"/>
          <w:szCs w:val="24"/>
          <w:rtl/>
          <w:lang w:eastAsia="zh-CN" w:bidi="ar-IQ"/>
        </w:rPr>
      </w:pPr>
    </w:p>
    <w:p w14:paraId="4F3F78CA" w14:textId="77777777" w:rsidR="008235C9" w:rsidRPr="00361390" w:rsidRDefault="008235C9" w:rsidP="00EB0CEF">
      <w:pPr>
        <w:bidi/>
        <w:spacing w:after="0" w:line="360" w:lineRule="auto"/>
        <w:jc w:val="center"/>
        <w:rPr>
          <w:rFonts w:asciiTheme="majorBidi" w:eastAsia="SimSun" w:hAnsiTheme="majorBidi" w:cstheme="majorBidi"/>
          <w:caps/>
          <w:sz w:val="24"/>
          <w:szCs w:val="24"/>
          <w:rtl/>
          <w:lang w:eastAsia="zh-CN" w:bidi="ar-IQ"/>
        </w:rPr>
      </w:pPr>
    </w:p>
    <w:p w14:paraId="5109C9E1" w14:textId="77777777" w:rsidR="008235C9" w:rsidRPr="00361390" w:rsidRDefault="008235C9" w:rsidP="00EB0CEF">
      <w:pPr>
        <w:bidi/>
        <w:spacing w:after="0" w:line="360" w:lineRule="auto"/>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1- المقدمة:</w:t>
      </w:r>
    </w:p>
    <w:p w14:paraId="7F92972C" w14:textId="77777777" w:rsidR="008235C9" w:rsidRPr="00361390" w:rsidRDefault="008235C9" w:rsidP="00EB0CEF">
      <w:pPr>
        <w:bidi/>
        <w:spacing w:after="0" w:line="360" w:lineRule="auto"/>
        <w:ind w:firstLine="530"/>
        <w:jc w:val="both"/>
        <w:rPr>
          <w:rFonts w:asciiTheme="majorBidi" w:eastAsia="SimSun" w:hAnsiTheme="majorBidi" w:cstheme="majorBidi"/>
          <w:caps/>
          <w:sz w:val="24"/>
          <w:szCs w:val="24"/>
          <w:lang w:eastAsia="zh-CN" w:bidi="ar-IQ"/>
        </w:rPr>
      </w:pPr>
      <w:r w:rsidRPr="00361390">
        <w:rPr>
          <w:rFonts w:asciiTheme="majorBidi" w:eastAsia="SimSun" w:hAnsiTheme="majorBidi" w:cstheme="majorBidi"/>
          <w:caps/>
          <w:sz w:val="24"/>
          <w:szCs w:val="24"/>
          <w:rtl/>
          <w:lang w:eastAsia="zh-CN" w:bidi="ar-IQ"/>
        </w:rPr>
        <w:t>تُعدُّ الحياة الجامعية مرحلة حاسمة في تكوين شخصية الطالب وبناء مهاراته الأكاديمية والاجتماعية، وفي هذا السياق تلعب الأنشطة الطلابية دورًا محوريًا في تمكين الطلاب وتعزيز مشاركتهم في المجتمع الجامعي، وإِنَّ الأنشطة الطلابية ليست مجرد ترفيه أو قضاء وقت فراغ بل هي منصة فاعلة لتطوير المهارات القيادية، وتعزيز القدرات التواصلية، وتوفير الفرص لبناء علاقات اجتماعية ومهنية متينة</w:t>
      </w:r>
      <w:r w:rsidRPr="00361390">
        <w:rPr>
          <w:rFonts w:asciiTheme="majorBidi" w:eastAsia="SimSun" w:hAnsiTheme="majorBidi" w:cstheme="majorBidi"/>
          <w:caps/>
          <w:sz w:val="24"/>
          <w:szCs w:val="24"/>
          <w:lang w:eastAsia="zh-CN" w:bidi="ar-IQ"/>
        </w:rPr>
        <w:t>.</w:t>
      </w:r>
    </w:p>
    <w:p w14:paraId="35BE7C67" w14:textId="77777777" w:rsidR="008235C9" w:rsidRPr="00361390" w:rsidRDefault="008235C9" w:rsidP="00EB0CEF">
      <w:pPr>
        <w:bidi/>
        <w:spacing w:after="0" w:line="360" w:lineRule="auto"/>
        <w:ind w:firstLine="530"/>
        <w:jc w:val="both"/>
        <w:rPr>
          <w:rFonts w:asciiTheme="majorBidi" w:eastAsia="SimSun" w:hAnsiTheme="majorBidi" w:cstheme="majorBidi"/>
          <w:caps/>
          <w:sz w:val="24"/>
          <w:szCs w:val="24"/>
          <w:lang w:eastAsia="zh-CN" w:bidi="ar-IQ"/>
        </w:rPr>
      </w:pPr>
      <w:r w:rsidRPr="00361390">
        <w:rPr>
          <w:rFonts w:asciiTheme="majorBidi" w:eastAsia="SimSun" w:hAnsiTheme="majorBidi" w:cstheme="majorBidi"/>
          <w:caps/>
          <w:sz w:val="24"/>
          <w:szCs w:val="24"/>
          <w:rtl/>
          <w:lang w:eastAsia="zh-CN" w:bidi="ar-IQ"/>
        </w:rPr>
        <w:t>في جامعة المستقبل يُنظر إِلى الأنشطة الطلابية على أنها عنصر أساسي لتطوير الطلبة وتحفيزهم على تحقيق إمكاناتهم الكاملة وعن طريق المشاركة الفعّالة في هذه الأنشطة يكتسب الطلبة مهارات حياتية متعددة تشمل القيادة، والتفكير النقدي، والعمل الجماعي، التي لا تقل أهمية عن المعرفة الأكاديمية التي يكتسبونها في قاعات المحاضرات، فضلًا عن ذلك تعزز الأنشطة الطلابية شعور الطلبة بالانتماء إِلى مجتمع الجامعة مِمَّا يُسهم في تحسين تجربتهم الجامعية بشكل عام</w:t>
      </w:r>
      <w:r w:rsidRPr="00361390">
        <w:rPr>
          <w:rFonts w:asciiTheme="majorBidi" w:eastAsia="SimSun" w:hAnsiTheme="majorBidi" w:cstheme="majorBidi"/>
          <w:caps/>
          <w:sz w:val="24"/>
          <w:szCs w:val="24"/>
          <w:lang w:eastAsia="zh-CN" w:bidi="ar-IQ"/>
        </w:rPr>
        <w:t>.</w:t>
      </w:r>
    </w:p>
    <w:p w14:paraId="67B75A5A" w14:textId="77777777" w:rsidR="008235C9" w:rsidRPr="00361390" w:rsidRDefault="008235C9" w:rsidP="00EB0CEF">
      <w:pPr>
        <w:bidi/>
        <w:spacing w:after="0" w:line="360" w:lineRule="auto"/>
        <w:ind w:firstLine="530"/>
        <w:jc w:val="both"/>
        <w:rPr>
          <w:rFonts w:asciiTheme="majorBidi" w:eastAsia="SimSun" w:hAnsiTheme="majorBidi" w:cstheme="majorBidi"/>
          <w:caps/>
          <w:sz w:val="24"/>
          <w:szCs w:val="24"/>
          <w:rtl/>
          <w:lang w:eastAsia="zh-CN" w:bidi="ar-IQ"/>
        </w:rPr>
      </w:pPr>
      <w:r w:rsidRPr="00361390">
        <w:rPr>
          <w:rFonts w:asciiTheme="majorBidi" w:eastAsia="SimSun" w:hAnsiTheme="majorBidi" w:cstheme="majorBidi"/>
          <w:caps/>
          <w:sz w:val="24"/>
          <w:szCs w:val="24"/>
          <w:rtl/>
          <w:lang w:eastAsia="zh-CN" w:bidi="ar-IQ"/>
        </w:rPr>
        <w:lastRenderedPageBreak/>
        <w:t>وفي ضوء ما تقدّم تكمن أهمية البحث في كونه يُسهم في فهم أفضل لكيفية استعمال الأنشطة الطلابية كأداة لتمكين الطلبة وتعزيز مشاركتهم في الحياة الجامعية بما يُسهم في بناء جيل من الخريجين المتميزين القادرين على مواجهة تحديات المستقبل والإسهام بفاعلية في مجتمعاتهم مِمَّا يساعد الجامعات في تصميم برامج وأنشطة أكثر فعالية وشمولية</w:t>
      </w:r>
      <w:r w:rsidRPr="00361390">
        <w:rPr>
          <w:rFonts w:asciiTheme="majorBidi" w:eastAsia="SimSun" w:hAnsiTheme="majorBidi" w:cstheme="majorBidi"/>
          <w:caps/>
          <w:sz w:val="24"/>
          <w:szCs w:val="24"/>
          <w:lang w:eastAsia="zh-CN" w:bidi="ar-IQ"/>
        </w:rPr>
        <w:t>.</w:t>
      </w:r>
    </w:p>
    <w:p w14:paraId="00120DDC" w14:textId="77777777" w:rsidR="008235C9" w:rsidRPr="00361390" w:rsidRDefault="008235C9" w:rsidP="00EB0CEF">
      <w:pPr>
        <w:bidi/>
        <w:spacing w:after="0" w:line="360" w:lineRule="auto"/>
        <w:ind w:firstLine="530"/>
        <w:jc w:val="both"/>
        <w:rPr>
          <w:rFonts w:asciiTheme="majorBidi" w:eastAsia="SimSun" w:hAnsiTheme="majorBidi" w:cstheme="majorBidi"/>
          <w:caps/>
          <w:sz w:val="24"/>
          <w:szCs w:val="24"/>
          <w:rtl/>
          <w:lang w:eastAsia="zh-CN" w:bidi="ar-IQ"/>
        </w:rPr>
      </w:pPr>
      <w:r w:rsidRPr="00361390">
        <w:rPr>
          <w:rFonts w:asciiTheme="majorBidi" w:eastAsia="SimSun" w:hAnsiTheme="majorBidi" w:cstheme="majorBidi"/>
          <w:caps/>
          <w:sz w:val="24"/>
          <w:szCs w:val="24"/>
          <w:rtl/>
          <w:lang w:eastAsia="zh-CN" w:bidi="ar-IQ"/>
        </w:rPr>
        <w:t>ورغم الفوائد الجلية للأنشطة الطلابية يواجه العديد من الطلبة تحديات تعوق مشاركتهم الفعالة من بين هذه التحديات ضغوط الدراسة، وقلة الوعي بالفرص المتاحة، يهدف البحث إِلى بناء مقياس التمكين الشخصي للأنشطة الطلابية، تعرف دور الأنشطة الطلابية في تعزيز تمكين ومشاركة طلبة جامعة المستقبل، تعرف كيفية تأثير الأنشطة الطلابية على تطوير المهارات القيادية، وتنمية الشخصية، وتعزيز الشعور بالانتماء للمجتمع الجامعي، وتحديد العوامل التي تسهم في تعزيز هذه المشاركة أو تحد منها.</w:t>
      </w:r>
    </w:p>
    <w:p w14:paraId="4FAA5842" w14:textId="77777777" w:rsidR="008235C9" w:rsidRPr="00361390" w:rsidRDefault="008235C9" w:rsidP="00EB0CEF">
      <w:pPr>
        <w:bidi/>
        <w:spacing w:after="0" w:line="360" w:lineRule="auto"/>
        <w:ind w:firstLine="530"/>
        <w:jc w:val="both"/>
        <w:rPr>
          <w:rFonts w:asciiTheme="majorBidi" w:eastAsia="SimSun" w:hAnsiTheme="majorBidi" w:cstheme="majorBidi"/>
          <w:caps/>
          <w:sz w:val="24"/>
          <w:szCs w:val="24"/>
          <w:rtl/>
          <w:lang w:eastAsia="zh-CN" w:bidi="ar-IQ"/>
        </w:rPr>
      </w:pPr>
    </w:p>
    <w:p w14:paraId="5508C3AE" w14:textId="77777777" w:rsidR="008235C9" w:rsidRPr="00361390" w:rsidRDefault="008235C9" w:rsidP="00EB0CEF">
      <w:pPr>
        <w:bidi/>
        <w:spacing w:after="0" w:line="360" w:lineRule="auto"/>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2- منهج</w:t>
      </w:r>
      <w:r w:rsidRPr="00361390">
        <w:rPr>
          <w:rFonts w:asciiTheme="majorBidi" w:eastAsia="SimSun" w:hAnsiTheme="majorBidi" w:cstheme="majorBidi"/>
          <w:b/>
          <w:bCs/>
          <w:sz w:val="24"/>
          <w:szCs w:val="24"/>
          <w:lang w:eastAsia="zh-CN" w:bidi="ar-IQ"/>
        </w:rPr>
        <w:t xml:space="preserve"> </w:t>
      </w:r>
      <w:r w:rsidRPr="00361390">
        <w:rPr>
          <w:rFonts w:asciiTheme="majorBidi" w:eastAsia="SimSun" w:hAnsiTheme="majorBidi" w:cstheme="majorBidi"/>
          <w:b/>
          <w:bCs/>
          <w:sz w:val="24"/>
          <w:szCs w:val="24"/>
          <w:rtl/>
          <w:lang w:eastAsia="zh-CN" w:bidi="ar-IQ"/>
        </w:rPr>
        <w:t>البحث وإجراءاته الميدانية:</w:t>
      </w:r>
    </w:p>
    <w:p w14:paraId="4C47BA4F" w14:textId="77777777" w:rsidR="008235C9" w:rsidRPr="00361390" w:rsidRDefault="008235C9" w:rsidP="00EB0CEF">
      <w:pPr>
        <w:bidi/>
        <w:spacing w:after="0" w:line="360" w:lineRule="auto"/>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2-1 منهج البحث:</w:t>
      </w:r>
    </w:p>
    <w:p w14:paraId="76C34934" w14:textId="77777777" w:rsidR="008235C9" w:rsidRPr="00361390" w:rsidRDefault="008235C9" w:rsidP="00EB0CEF">
      <w:pPr>
        <w:bidi/>
        <w:spacing w:after="0" w:line="360" w:lineRule="auto"/>
        <w:ind w:firstLine="530"/>
        <w:jc w:val="both"/>
        <w:rPr>
          <w:rFonts w:asciiTheme="majorBidi" w:eastAsia="SimSun" w:hAnsiTheme="majorBidi" w:cstheme="majorBidi"/>
          <w:caps/>
          <w:sz w:val="24"/>
          <w:szCs w:val="24"/>
          <w:rtl/>
          <w:lang w:eastAsia="zh-CN" w:bidi="ar-IQ"/>
        </w:rPr>
      </w:pPr>
      <w:r w:rsidRPr="00361390">
        <w:rPr>
          <w:rFonts w:asciiTheme="majorBidi" w:eastAsia="SimSun" w:hAnsiTheme="majorBidi" w:cstheme="majorBidi"/>
          <w:caps/>
          <w:sz w:val="24"/>
          <w:szCs w:val="24"/>
          <w:rtl/>
          <w:lang w:eastAsia="zh-CN" w:bidi="ar-IQ"/>
        </w:rPr>
        <w:t>تَمَّ اعتماد المنهج الوصفي بالأسلوب المسحي.</w:t>
      </w:r>
    </w:p>
    <w:p w14:paraId="3CDC4E4C" w14:textId="77777777" w:rsidR="008235C9" w:rsidRPr="00361390" w:rsidRDefault="008235C9" w:rsidP="00EB0CEF">
      <w:pPr>
        <w:bidi/>
        <w:spacing w:after="0" w:line="360" w:lineRule="auto"/>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2-2 مجتمع البحث وعينته:</w:t>
      </w:r>
    </w:p>
    <w:p w14:paraId="6AB47D91" w14:textId="77777777" w:rsidR="008235C9" w:rsidRPr="00361390" w:rsidRDefault="008235C9" w:rsidP="00EB0CEF">
      <w:pPr>
        <w:bidi/>
        <w:spacing w:after="0" w:line="360" w:lineRule="auto"/>
        <w:ind w:firstLine="530"/>
        <w:jc w:val="both"/>
        <w:rPr>
          <w:rFonts w:asciiTheme="majorBidi" w:eastAsia="SimSun" w:hAnsiTheme="majorBidi" w:cstheme="majorBidi"/>
          <w:caps/>
          <w:sz w:val="24"/>
          <w:szCs w:val="24"/>
          <w:rtl/>
          <w:lang w:eastAsia="zh-CN" w:bidi="ar-IQ"/>
        </w:rPr>
      </w:pPr>
      <w:r w:rsidRPr="00361390">
        <w:rPr>
          <w:rFonts w:asciiTheme="majorBidi" w:eastAsia="SimSun" w:hAnsiTheme="majorBidi" w:cstheme="majorBidi"/>
          <w:caps/>
          <w:sz w:val="24"/>
          <w:szCs w:val="24"/>
          <w:rtl/>
          <w:lang w:eastAsia="zh-CN" w:bidi="ar-IQ"/>
        </w:rPr>
        <w:t>تمثل مجتمع البحث بطلبة جامعة المستقبل للعام الدراسي 2023-2024 البالغ عددهم (38.000) طالب وطالبة يمثلون (11) كليّة، أَمّا عينة البحث تَمَّ اختيارها عشوائيًا والبالغ عددها (275) طالب وطالبة يمثلون نسبة (0.723%) من مجتمع البحث، بواقع (25) طالب وطالبة من كُلّ كلية، كما هو مبين في الجدول (1).</w:t>
      </w:r>
    </w:p>
    <w:p w14:paraId="29421A37" w14:textId="77777777" w:rsidR="008235C9" w:rsidRPr="00361390" w:rsidRDefault="008235C9" w:rsidP="00EB0CEF">
      <w:pPr>
        <w:bidi/>
        <w:spacing w:after="0" w:line="360" w:lineRule="auto"/>
        <w:ind w:firstLine="530"/>
        <w:jc w:val="both"/>
        <w:rPr>
          <w:rFonts w:asciiTheme="majorBidi" w:eastAsia="SimSun" w:hAnsiTheme="majorBidi" w:cstheme="majorBidi"/>
          <w:caps/>
          <w:sz w:val="24"/>
          <w:szCs w:val="24"/>
          <w:rtl/>
          <w:lang w:eastAsia="zh-CN" w:bidi="ar-IQ"/>
        </w:rPr>
      </w:pPr>
    </w:p>
    <w:p w14:paraId="67F47117" w14:textId="77777777" w:rsidR="008235C9" w:rsidRPr="00361390" w:rsidRDefault="008235C9" w:rsidP="00EB0CEF">
      <w:pPr>
        <w:bidi/>
        <w:spacing w:after="0" w:line="360" w:lineRule="auto"/>
        <w:ind w:firstLine="530"/>
        <w:jc w:val="both"/>
        <w:rPr>
          <w:rFonts w:asciiTheme="majorBidi" w:eastAsia="SimSun" w:hAnsiTheme="majorBidi" w:cstheme="majorBidi"/>
          <w:caps/>
          <w:sz w:val="24"/>
          <w:szCs w:val="24"/>
          <w:rtl/>
          <w:lang w:eastAsia="zh-CN" w:bidi="ar-IQ"/>
        </w:rPr>
      </w:pPr>
    </w:p>
    <w:p w14:paraId="27A379A4" w14:textId="77777777" w:rsidR="008235C9" w:rsidRPr="00361390" w:rsidRDefault="008235C9" w:rsidP="00EB0CEF">
      <w:pPr>
        <w:bidi/>
        <w:spacing w:after="0" w:line="360" w:lineRule="auto"/>
        <w:jc w:val="center"/>
        <w:rPr>
          <w:rFonts w:asciiTheme="majorBidi" w:eastAsia="SimSun" w:hAnsiTheme="majorBidi" w:cstheme="majorBidi"/>
          <w:color w:val="000000"/>
          <w:sz w:val="24"/>
          <w:szCs w:val="24"/>
          <w:rtl/>
          <w:lang w:eastAsia="zh-CN" w:bidi="ar-IQ"/>
        </w:rPr>
      </w:pPr>
      <w:r w:rsidRPr="00361390">
        <w:rPr>
          <w:rFonts w:asciiTheme="majorBidi" w:eastAsia="SimSun" w:hAnsiTheme="majorBidi" w:cstheme="majorBidi"/>
          <w:color w:val="000000"/>
          <w:sz w:val="24"/>
          <w:szCs w:val="24"/>
          <w:rtl/>
          <w:lang w:eastAsia="zh-CN" w:bidi="ar-IQ"/>
        </w:rPr>
        <w:t xml:space="preserve">الجدول (1) </w:t>
      </w:r>
    </w:p>
    <w:p w14:paraId="457E4CD6" w14:textId="77777777" w:rsidR="008235C9" w:rsidRPr="00361390" w:rsidRDefault="008235C9" w:rsidP="00EB0CEF">
      <w:pPr>
        <w:bidi/>
        <w:spacing w:after="0" w:line="360" w:lineRule="auto"/>
        <w:jc w:val="center"/>
        <w:rPr>
          <w:rFonts w:asciiTheme="majorBidi" w:eastAsia="SimSun" w:hAnsiTheme="majorBidi" w:cstheme="majorBidi"/>
          <w:color w:val="000000"/>
          <w:sz w:val="24"/>
          <w:szCs w:val="24"/>
          <w:rtl/>
          <w:lang w:eastAsia="zh-CN" w:bidi="ar-IQ"/>
        </w:rPr>
      </w:pPr>
      <w:r w:rsidRPr="00361390">
        <w:rPr>
          <w:rFonts w:asciiTheme="majorBidi" w:eastAsia="SimSun" w:hAnsiTheme="majorBidi" w:cstheme="majorBidi"/>
          <w:color w:val="000000"/>
          <w:sz w:val="24"/>
          <w:szCs w:val="24"/>
          <w:rtl/>
          <w:lang w:eastAsia="zh-CN" w:bidi="ar-IQ"/>
        </w:rPr>
        <w:t>يُبين توصيف مجتمع البحث</w:t>
      </w:r>
    </w:p>
    <w:tbl>
      <w:tblPr>
        <w:bidiVisual/>
        <w:tblW w:w="9347"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firstRow="0" w:lastRow="0" w:firstColumn="0" w:lastColumn="0" w:noHBand="0" w:noVBand="0"/>
      </w:tblPr>
      <w:tblGrid>
        <w:gridCol w:w="372"/>
        <w:gridCol w:w="2736"/>
        <w:gridCol w:w="372"/>
        <w:gridCol w:w="2501"/>
        <w:gridCol w:w="486"/>
        <w:gridCol w:w="2880"/>
      </w:tblGrid>
      <w:tr w:rsidR="008235C9" w:rsidRPr="00361390" w14:paraId="748ABB54" w14:textId="77777777" w:rsidTr="00EB0CEF">
        <w:trPr>
          <w:trHeight w:val="380"/>
          <w:jc w:val="center"/>
        </w:trPr>
        <w:tc>
          <w:tcPr>
            <w:tcW w:w="372" w:type="dxa"/>
            <w:shd w:val="clear" w:color="auto" w:fill="D9D9D9"/>
            <w:vAlign w:val="center"/>
          </w:tcPr>
          <w:p w14:paraId="195699CB"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ت</w:t>
            </w:r>
          </w:p>
        </w:tc>
        <w:tc>
          <w:tcPr>
            <w:tcW w:w="2736" w:type="dxa"/>
            <w:shd w:val="clear" w:color="auto" w:fill="D9D9D9"/>
          </w:tcPr>
          <w:p w14:paraId="2A56B160"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 xml:space="preserve">اسم الكليّة </w:t>
            </w:r>
          </w:p>
        </w:tc>
        <w:tc>
          <w:tcPr>
            <w:tcW w:w="372" w:type="dxa"/>
            <w:shd w:val="clear" w:color="auto" w:fill="D9D9D9"/>
            <w:vAlign w:val="center"/>
          </w:tcPr>
          <w:p w14:paraId="5ADF854B"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ت</w:t>
            </w:r>
          </w:p>
        </w:tc>
        <w:tc>
          <w:tcPr>
            <w:tcW w:w="2501" w:type="dxa"/>
            <w:shd w:val="clear" w:color="auto" w:fill="D9D9D9"/>
          </w:tcPr>
          <w:p w14:paraId="4C096AC8"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 xml:space="preserve">اسم الكليّة </w:t>
            </w:r>
          </w:p>
        </w:tc>
        <w:tc>
          <w:tcPr>
            <w:tcW w:w="486" w:type="dxa"/>
            <w:shd w:val="clear" w:color="auto" w:fill="D9D9D9"/>
            <w:vAlign w:val="center"/>
          </w:tcPr>
          <w:p w14:paraId="20526103"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ت</w:t>
            </w:r>
          </w:p>
        </w:tc>
        <w:tc>
          <w:tcPr>
            <w:tcW w:w="2880" w:type="dxa"/>
            <w:shd w:val="clear" w:color="auto" w:fill="D9D9D9"/>
          </w:tcPr>
          <w:p w14:paraId="13606837"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 xml:space="preserve">اسم الكليّة </w:t>
            </w:r>
          </w:p>
        </w:tc>
      </w:tr>
      <w:tr w:rsidR="008235C9" w:rsidRPr="00361390" w14:paraId="4CFAA510" w14:textId="77777777" w:rsidTr="00EB0CEF">
        <w:trPr>
          <w:trHeight w:val="380"/>
          <w:jc w:val="center"/>
        </w:trPr>
        <w:tc>
          <w:tcPr>
            <w:tcW w:w="372" w:type="dxa"/>
            <w:shd w:val="clear" w:color="auto" w:fill="D9D9D9"/>
            <w:vAlign w:val="center"/>
          </w:tcPr>
          <w:p w14:paraId="09416BF2"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1</w:t>
            </w:r>
          </w:p>
        </w:tc>
        <w:tc>
          <w:tcPr>
            <w:tcW w:w="2736" w:type="dxa"/>
            <w:vAlign w:val="center"/>
          </w:tcPr>
          <w:p w14:paraId="2DD6E21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bidi="ar-IQ"/>
              </w:rPr>
            </w:pPr>
            <w:r w:rsidRPr="00361390">
              <w:rPr>
                <w:rFonts w:asciiTheme="majorBidi" w:eastAsia="SimSun" w:hAnsiTheme="majorBidi" w:cstheme="majorBidi"/>
                <w:b/>
                <w:bCs/>
                <w:sz w:val="24"/>
                <w:szCs w:val="24"/>
                <w:rtl/>
                <w:lang w:eastAsia="zh-CN" w:bidi="ar-IQ"/>
              </w:rPr>
              <w:t>كليّة العلوم</w:t>
            </w:r>
          </w:p>
        </w:tc>
        <w:tc>
          <w:tcPr>
            <w:tcW w:w="372" w:type="dxa"/>
            <w:shd w:val="clear" w:color="auto" w:fill="D9D9D9"/>
            <w:vAlign w:val="center"/>
          </w:tcPr>
          <w:p w14:paraId="27ABF7D4"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5</w:t>
            </w:r>
          </w:p>
        </w:tc>
        <w:tc>
          <w:tcPr>
            <w:tcW w:w="2501" w:type="dxa"/>
            <w:vAlign w:val="center"/>
          </w:tcPr>
          <w:p w14:paraId="0B4F3C56"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كليّة القانون</w:t>
            </w:r>
          </w:p>
        </w:tc>
        <w:tc>
          <w:tcPr>
            <w:tcW w:w="486" w:type="dxa"/>
            <w:shd w:val="clear" w:color="auto" w:fill="D9D9D9"/>
            <w:vAlign w:val="center"/>
          </w:tcPr>
          <w:p w14:paraId="79CA6B2E"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9</w:t>
            </w:r>
          </w:p>
        </w:tc>
        <w:tc>
          <w:tcPr>
            <w:tcW w:w="2880" w:type="dxa"/>
          </w:tcPr>
          <w:p w14:paraId="657ECFE6"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كليّة التربية البدنية وعلوم الرياضة</w:t>
            </w:r>
          </w:p>
        </w:tc>
      </w:tr>
      <w:tr w:rsidR="008235C9" w:rsidRPr="00361390" w14:paraId="2F8AB72A" w14:textId="77777777" w:rsidTr="00EB0CEF">
        <w:trPr>
          <w:trHeight w:val="380"/>
          <w:jc w:val="center"/>
        </w:trPr>
        <w:tc>
          <w:tcPr>
            <w:tcW w:w="372" w:type="dxa"/>
            <w:shd w:val="clear" w:color="auto" w:fill="D9D9D9"/>
            <w:vAlign w:val="center"/>
          </w:tcPr>
          <w:p w14:paraId="469B2FFA"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2</w:t>
            </w:r>
          </w:p>
        </w:tc>
        <w:tc>
          <w:tcPr>
            <w:tcW w:w="2736" w:type="dxa"/>
          </w:tcPr>
          <w:p w14:paraId="4A8C6981"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bidi="ar-IQ"/>
              </w:rPr>
            </w:pPr>
            <w:r w:rsidRPr="00361390">
              <w:rPr>
                <w:rFonts w:asciiTheme="majorBidi" w:eastAsia="SimSun" w:hAnsiTheme="majorBidi" w:cstheme="majorBidi"/>
                <w:b/>
                <w:bCs/>
                <w:sz w:val="24"/>
                <w:szCs w:val="24"/>
                <w:rtl/>
                <w:lang w:eastAsia="zh-CN" w:bidi="ar-IQ"/>
              </w:rPr>
              <w:t>كليّة الصيدلة</w:t>
            </w:r>
          </w:p>
        </w:tc>
        <w:tc>
          <w:tcPr>
            <w:tcW w:w="372" w:type="dxa"/>
            <w:shd w:val="clear" w:color="auto" w:fill="D9D9D9"/>
            <w:vAlign w:val="center"/>
          </w:tcPr>
          <w:p w14:paraId="07B851FC"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6</w:t>
            </w:r>
          </w:p>
        </w:tc>
        <w:tc>
          <w:tcPr>
            <w:tcW w:w="2501" w:type="dxa"/>
          </w:tcPr>
          <w:p w14:paraId="452DD50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bidi="ar-IQ"/>
              </w:rPr>
            </w:pPr>
            <w:r w:rsidRPr="00361390">
              <w:rPr>
                <w:rFonts w:asciiTheme="majorBidi" w:eastAsia="SimSun" w:hAnsiTheme="majorBidi" w:cstheme="majorBidi"/>
                <w:b/>
                <w:bCs/>
                <w:sz w:val="24"/>
                <w:szCs w:val="24"/>
                <w:rtl/>
                <w:lang w:eastAsia="zh-CN" w:bidi="ar-IQ"/>
              </w:rPr>
              <w:t>كليّة التمريض</w:t>
            </w:r>
          </w:p>
        </w:tc>
        <w:tc>
          <w:tcPr>
            <w:tcW w:w="486" w:type="dxa"/>
            <w:shd w:val="clear" w:color="auto" w:fill="D9D9D9"/>
            <w:vAlign w:val="center"/>
          </w:tcPr>
          <w:p w14:paraId="0A52A5B8"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10</w:t>
            </w:r>
          </w:p>
        </w:tc>
        <w:tc>
          <w:tcPr>
            <w:tcW w:w="2880" w:type="dxa"/>
            <w:vAlign w:val="center"/>
          </w:tcPr>
          <w:p w14:paraId="1FAC4974"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كليّة الفنون الجميلة</w:t>
            </w:r>
          </w:p>
        </w:tc>
      </w:tr>
      <w:tr w:rsidR="008235C9" w:rsidRPr="00361390" w14:paraId="669BA8CE" w14:textId="77777777" w:rsidTr="00EB0CEF">
        <w:trPr>
          <w:trHeight w:val="380"/>
          <w:jc w:val="center"/>
        </w:trPr>
        <w:tc>
          <w:tcPr>
            <w:tcW w:w="372" w:type="dxa"/>
            <w:shd w:val="clear" w:color="auto" w:fill="D9D9D9"/>
            <w:vAlign w:val="center"/>
          </w:tcPr>
          <w:p w14:paraId="77A19FCB"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3</w:t>
            </w:r>
          </w:p>
        </w:tc>
        <w:tc>
          <w:tcPr>
            <w:tcW w:w="2736" w:type="dxa"/>
            <w:vAlign w:val="center"/>
          </w:tcPr>
          <w:p w14:paraId="0E7C3146"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 xml:space="preserve">كليّة طب الأسنان </w:t>
            </w:r>
          </w:p>
        </w:tc>
        <w:tc>
          <w:tcPr>
            <w:tcW w:w="372" w:type="dxa"/>
            <w:shd w:val="clear" w:color="auto" w:fill="D9D9D9"/>
            <w:vAlign w:val="center"/>
          </w:tcPr>
          <w:p w14:paraId="4D7B0E17"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7</w:t>
            </w:r>
          </w:p>
        </w:tc>
        <w:tc>
          <w:tcPr>
            <w:tcW w:w="2501" w:type="dxa"/>
          </w:tcPr>
          <w:p w14:paraId="04D8630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bidi="ar-IQ"/>
              </w:rPr>
            </w:pPr>
            <w:r w:rsidRPr="00361390">
              <w:rPr>
                <w:rFonts w:asciiTheme="majorBidi" w:eastAsia="SimSun" w:hAnsiTheme="majorBidi" w:cstheme="majorBidi"/>
                <w:b/>
                <w:bCs/>
                <w:sz w:val="24"/>
                <w:szCs w:val="24"/>
                <w:rtl/>
                <w:lang w:eastAsia="zh-CN" w:bidi="ar-IQ"/>
              </w:rPr>
              <w:t xml:space="preserve">كليّة الآداب والعلوم الإنسانية </w:t>
            </w:r>
          </w:p>
        </w:tc>
        <w:tc>
          <w:tcPr>
            <w:tcW w:w="486" w:type="dxa"/>
            <w:shd w:val="clear" w:color="auto" w:fill="D9D9D9"/>
            <w:vAlign w:val="center"/>
          </w:tcPr>
          <w:p w14:paraId="7C5B8869"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11</w:t>
            </w:r>
          </w:p>
        </w:tc>
        <w:tc>
          <w:tcPr>
            <w:tcW w:w="2880" w:type="dxa"/>
            <w:vAlign w:val="center"/>
          </w:tcPr>
          <w:p w14:paraId="5E8D1CED"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bidi="ar-IQ"/>
              </w:rPr>
            </w:pPr>
            <w:r w:rsidRPr="00361390">
              <w:rPr>
                <w:rFonts w:asciiTheme="majorBidi" w:eastAsia="SimSun" w:hAnsiTheme="majorBidi" w:cstheme="majorBidi"/>
                <w:b/>
                <w:bCs/>
                <w:sz w:val="24"/>
                <w:szCs w:val="24"/>
                <w:rtl/>
                <w:lang w:eastAsia="zh-CN" w:bidi="ar-IQ"/>
              </w:rPr>
              <w:t xml:space="preserve">كليّة العلوم الإدارية </w:t>
            </w:r>
          </w:p>
        </w:tc>
      </w:tr>
      <w:tr w:rsidR="008235C9" w:rsidRPr="00361390" w14:paraId="13781086" w14:textId="77777777" w:rsidTr="00EB0CEF">
        <w:trPr>
          <w:trHeight w:val="380"/>
          <w:jc w:val="center"/>
        </w:trPr>
        <w:tc>
          <w:tcPr>
            <w:tcW w:w="372" w:type="dxa"/>
            <w:shd w:val="clear" w:color="auto" w:fill="D9D9D9"/>
            <w:vAlign w:val="center"/>
          </w:tcPr>
          <w:p w14:paraId="7CA7D893"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4</w:t>
            </w:r>
          </w:p>
        </w:tc>
        <w:tc>
          <w:tcPr>
            <w:tcW w:w="2736" w:type="dxa"/>
            <w:vAlign w:val="center"/>
          </w:tcPr>
          <w:p w14:paraId="4E2C7544"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كليّة الهندسة والتقنيات الهندسية</w:t>
            </w:r>
          </w:p>
        </w:tc>
        <w:tc>
          <w:tcPr>
            <w:tcW w:w="372" w:type="dxa"/>
            <w:shd w:val="clear" w:color="auto" w:fill="D9D9D9"/>
            <w:vAlign w:val="center"/>
          </w:tcPr>
          <w:p w14:paraId="1A9B80E8"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8</w:t>
            </w:r>
          </w:p>
        </w:tc>
        <w:tc>
          <w:tcPr>
            <w:tcW w:w="2501" w:type="dxa"/>
            <w:vAlign w:val="center"/>
          </w:tcPr>
          <w:p w14:paraId="5AACF788"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كليّة التقنيات الصحية والطبية</w:t>
            </w:r>
          </w:p>
        </w:tc>
        <w:tc>
          <w:tcPr>
            <w:tcW w:w="3366" w:type="dxa"/>
            <w:gridSpan w:val="2"/>
            <w:shd w:val="clear" w:color="auto" w:fill="D9D9D9"/>
            <w:vAlign w:val="center"/>
          </w:tcPr>
          <w:p w14:paraId="38A0FF8A"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bidi="ar-IQ"/>
              </w:rPr>
            </w:pPr>
          </w:p>
        </w:tc>
      </w:tr>
    </w:tbl>
    <w:p w14:paraId="001EB1C9" w14:textId="77777777" w:rsidR="008235C9" w:rsidRPr="00361390" w:rsidRDefault="008235C9" w:rsidP="00EB0CEF">
      <w:pPr>
        <w:bidi/>
        <w:spacing w:after="0" w:line="360" w:lineRule="auto"/>
        <w:ind w:firstLine="530"/>
        <w:jc w:val="both"/>
        <w:rPr>
          <w:rFonts w:asciiTheme="majorBidi" w:eastAsia="SimSun" w:hAnsiTheme="majorBidi" w:cstheme="majorBidi"/>
          <w:caps/>
          <w:sz w:val="24"/>
          <w:szCs w:val="24"/>
          <w:rtl/>
          <w:lang w:eastAsia="zh-CN" w:bidi="ar-IQ"/>
        </w:rPr>
      </w:pPr>
    </w:p>
    <w:p w14:paraId="34971BFA" w14:textId="77777777" w:rsidR="008235C9" w:rsidRPr="00361390" w:rsidRDefault="008235C9" w:rsidP="00EB0CEF">
      <w:pPr>
        <w:bidi/>
        <w:spacing w:after="0" w:line="360" w:lineRule="auto"/>
        <w:ind w:firstLine="530"/>
        <w:jc w:val="both"/>
        <w:rPr>
          <w:rFonts w:asciiTheme="majorBidi" w:eastAsia="SimSun" w:hAnsiTheme="majorBidi" w:cstheme="majorBidi"/>
          <w:caps/>
          <w:sz w:val="24"/>
          <w:szCs w:val="24"/>
          <w:rtl/>
          <w:lang w:eastAsia="zh-CN" w:bidi="ar-IQ"/>
        </w:rPr>
      </w:pPr>
      <w:r w:rsidRPr="00361390">
        <w:rPr>
          <w:rFonts w:asciiTheme="majorBidi" w:eastAsia="SimSun" w:hAnsiTheme="majorBidi" w:cstheme="majorBidi"/>
          <w:caps/>
          <w:sz w:val="24"/>
          <w:szCs w:val="24"/>
          <w:rtl/>
          <w:lang w:eastAsia="zh-CN" w:bidi="ar-IQ"/>
        </w:rPr>
        <w:t>تَمَّ تقسيم عينة البحث عشوائيًا إِلى عينات فرعية، منها الاستطلاعية بواقع (25) طالب وطالبة بنسبة (0.065%) من مجتمع البحث الكلي، عينة البناء بواقع (250) طالب وطالبة يمثلون نسبة (0.657%) من مجتمع البحث الكلي والمبين توزيعهم في الجدول (2).</w:t>
      </w:r>
    </w:p>
    <w:p w14:paraId="241902E4" w14:textId="77777777" w:rsidR="008235C9" w:rsidRPr="00361390" w:rsidRDefault="008235C9" w:rsidP="00EB0CEF">
      <w:pPr>
        <w:bidi/>
        <w:spacing w:after="0" w:line="360" w:lineRule="auto"/>
        <w:ind w:firstLine="530"/>
        <w:jc w:val="both"/>
        <w:rPr>
          <w:rFonts w:asciiTheme="majorBidi" w:eastAsia="SimSun" w:hAnsiTheme="majorBidi" w:cstheme="majorBidi"/>
          <w:caps/>
          <w:sz w:val="24"/>
          <w:szCs w:val="24"/>
          <w:rtl/>
          <w:lang w:eastAsia="zh-CN" w:bidi="ar-IQ"/>
        </w:rPr>
      </w:pPr>
    </w:p>
    <w:p w14:paraId="6E90A81C" w14:textId="77777777" w:rsidR="008235C9" w:rsidRPr="00361390" w:rsidRDefault="008235C9" w:rsidP="00EB0CEF">
      <w:pPr>
        <w:bidi/>
        <w:spacing w:after="0" w:line="360" w:lineRule="auto"/>
        <w:jc w:val="center"/>
        <w:rPr>
          <w:rFonts w:asciiTheme="majorBidi" w:eastAsia="SimSun" w:hAnsiTheme="majorBidi" w:cstheme="majorBidi"/>
          <w:color w:val="000000"/>
          <w:sz w:val="24"/>
          <w:szCs w:val="24"/>
          <w:rtl/>
          <w:lang w:eastAsia="zh-CN" w:bidi="ar-IQ"/>
        </w:rPr>
      </w:pPr>
      <w:r w:rsidRPr="00361390">
        <w:rPr>
          <w:rFonts w:asciiTheme="majorBidi" w:eastAsia="SimSun" w:hAnsiTheme="majorBidi" w:cstheme="majorBidi"/>
          <w:color w:val="000000"/>
          <w:sz w:val="24"/>
          <w:szCs w:val="24"/>
          <w:rtl/>
          <w:lang w:eastAsia="zh-CN" w:bidi="ar-IQ"/>
        </w:rPr>
        <w:lastRenderedPageBreak/>
        <w:t xml:space="preserve">الجدول (2) </w:t>
      </w:r>
    </w:p>
    <w:p w14:paraId="3E8E3EB8" w14:textId="77777777" w:rsidR="008235C9" w:rsidRPr="00361390" w:rsidRDefault="008235C9" w:rsidP="00EB0CEF">
      <w:pPr>
        <w:bidi/>
        <w:spacing w:after="0" w:line="360" w:lineRule="auto"/>
        <w:jc w:val="center"/>
        <w:rPr>
          <w:rFonts w:asciiTheme="majorBidi" w:eastAsia="SimSun" w:hAnsiTheme="majorBidi" w:cstheme="majorBidi"/>
          <w:color w:val="000000"/>
          <w:sz w:val="24"/>
          <w:szCs w:val="24"/>
          <w:rtl/>
          <w:lang w:eastAsia="zh-CN" w:bidi="ar-IQ"/>
        </w:rPr>
      </w:pPr>
      <w:r w:rsidRPr="00361390">
        <w:rPr>
          <w:rFonts w:asciiTheme="majorBidi" w:eastAsia="SimSun" w:hAnsiTheme="majorBidi" w:cstheme="majorBidi"/>
          <w:color w:val="000000"/>
          <w:sz w:val="24"/>
          <w:szCs w:val="24"/>
          <w:rtl/>
          <w:lang w:eastAsia="zh-CN" w:bidi="ar-IQ"/>
        </w:rPr>
        <w:t>يبيّن التوصيف الإحصائيّ لمجتمع البحث وعينته</w:t>
      </w:r>
    </w:p>
    <w:tbl>
      <w:tblPr>
        <w:bidiVisual/>
        <w:tblW w:w="5040"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1E0" w:firstRow="1" w:lastRow="1" w:firstColumn="1" w:lastColumn="1" w:noHBand="0" w:noVBand="0"/>
      </w:tblPr>
      <w:tblGrid>
        <w:gridCol w:w="2592"/>
        <w:gridCol w:w="2448"/>
      </w:tblGrid>
      <w:tr w:rsidR="008235C9" w:rsidRPr="00361390" w14:paraId="773FF520" w14:textId="77777777" w:rsidTr="00EB0CEF">
        <w:trPr>
          <w:trHeight w:val="81"/>
          <w:jc w:val="center"/>
        </w:trPr>
        <w:tc>
          <w:tcPr>
            <w:tcW w:w="2592" w:type="dxa"/>
            <w:shd w:val="clear" w:color="auto" w:fill="BFBFBF"/>
            <w:vAlign w:val="center"/>
          </w:tcPr>
          <w:p w14:paraId="7208FF1E" w14:textId="77777777" w:rsidR="008235C9" w:rsidRPr="00361390" w:rsidRDefault="008235C9" w:rsidP="00EB0CEF">
            <w:pPr>
              <w:bidi/>
              <w:spacing w:after="0" w:line="360" w:lineRule="auto"/>
              <w:jc w:val="center"/>
              <w:rPr>
                <w:rFonts w:asciiTheme="majorBidi" w:eastAsia="SimSun" w:hAnsiTheme="majorBidi" w:cstheme="majorBidi"/>
                <w:sz w:val="24"/>
                <w:szCs w:val="24"/>
                <w:rtl/>
                <w:lang w:eastAsia="zh-CN"/>
              </w:rPr>
            </w:pPr>
            <w:r w:rsidRPr="00361390">
              <w:rPr>
                <w:rFonts w:asciiTheme="majorBidi" w:eastAsia="SimSun" w:hAnsiTheme="majorBidi" w:cstheme="majorBidi"/>
                <w:sz w:val="24"/>
                <w:szCs w:val="24"/>
                <w:rtl/>
                <w:lang w:eastAsia="zh-CN"/>
              </w:rPr>
              <w:t>عينة التجربة الاستطلاعية</w:t>
            </w:r>
          </w:p>
        </w:tc>
        <w:tc>
          <w:tcPr>
            <w:tcW w:w="2448" w:type="dxa"/>
            <w:shd w:val="clear" w:color="auto" w:fill="BFBFBF"/>
            <w:vAlign w:val="center"/>
          </w:tcPr>
          <w:p w14:paraId="5E301FC7" w14:textId="77777777" w:rsidR="008235C9" w:rsidRPr="00361390" w:rsidRDefault="008235C9" w:rsidP="00EB0CEF">
            <w:pPr>
              <w:bidi/>
              <w:spacing w:after="0" w:line="360" w:lineRule="auto"/>
              <w:jc w:val="center"/>
              <w:rPr>
                <w:rFonts w:asciiTheme="majorBidi" w:eastAsia="SimSun" w:hAnsiTheme="majorBidi" w:cstheme="majorBidi"/>
                <w:sz w:val="24"/>
                <w:szCs w:val="24"/>
                <w:lang w:eastAsia="zh-CN"/>
              </w:rPr>
            </w:pPr>
            <w:r w:rsidRPr="00361390">
              <w:rPr>
                <w:rFonts w:asciiTheme="majorBidi" w:eastAsia="SimSun" w:hAnsiTheme="majorBidi" w:cstheme="majorBidi"/>
                <w:sz w:val="24"/>
                <w:szCs w:val="24"/>
                <w:rtl/>
                <w:lang w:eastAsia="zh-CN"/>
              </w:rPr>
              <w:t>عينة البناء</w:t>
            </w:r>
          </w:p>
        </w:tc>
      </w:tr>
      <w:tr w:rsidR="008235C9" w:rsidRPr="00361390" w14:paraId="5624474D" w14:textId="77777777" w:rsidTr="00EB0CEF">
        <w:trPr>
          <w:trHeight w:val="38"/>
          <w:jc w:val="center"/>
        </w:trPr>
        <w:tc>
          <w:tcPr>
            <w:tcW w:w="2592" w:type="dxa"/>
            <w:shd w:val="clear" w:color="auto" w:fill="FFFFFF"/>
            <w:vAlign w:val="center"/>
          </w:tcPr>
          <w:p w14:paraId="6BABB2AD" w14:textId="77777777" w:rsidR="008235C9" w:rsidRPr="00361390" w:rsidRDefault="008235C9" w:rsidP="00EB0CEF">
            <w:pPr>
              <w:bidi/>
              <w:spacing w:after="0" w:line="360" w:lineRule="auto"/>
              <w:jc w:val="center"/>
              <w:rPr>
                <w:rFonts w:asciiTheme="majorBidi" w:eastAsia="SimSun" w:hAnsiTheme="majorBidi" w:cstheme="majorBidi"/>
                <w:sz w:val="24"/>
                <w:szCs w:val="24"/>
                <w:rtl/>
                <w:lang w:eastAsia="zh-CN"/>
              </w:rPr>
            </w:pPr>
            <w:r w:rsidRPr="00361390">
              <w:rPr>
                <w:rFonts w:asciiTheme="majorBidi" w:eastAsia="SimSun" w:hAnsiTheme="majorBidi" w:cstheme="majorBidi"/>
                <w:sz w:val="24"/>
                <w:szCs w:val="24"/>
                <w:rtl/>
                <w:lang w:eastAsia="zh-CN"/>
              </w:rPr>
              <w:t>(25)</w:t>
            </w:r>
          </w:p>
        </w:tc>
        <w:tc>
          <w:tcPr>
            <w:tcW w:w="2448" w:type="dxa"/>
            <w:shd w:val="clear" w:color="auto" w:fill="FFFFFF"/>
            <w:vAlign w:val="center"/>
          </w:tcPr>
          <w:p w14:paraId="34F27FF9" w14:textId="77777777" w:rsidR="008235C9" w:rsidRPr="00361390" w:rsidRDefault="008235C9" w:rsidP="00EB0CEF">
            <w:pPr>
              <w:bidi/>
              <w:spacing w:after="0" w:line="360" w:lineRule="auto"/>
              <w:jc w:val="center"/>
              <w:rPr>
                <w:rFonts w:asciiTheme="majorBidi" w:eastAsia="SimSun" w:hAnsiTheme="majorBidi" w:cstheme="majorBidi"/>
                <w:sz w:val="24"/>
                <w:szCs w:val="24"/>
                <w:lang w:eastAsia="zh-CN"/>
              </w:rPr>
            </w:pPr>
            <w:r w:rsidRPr="00361390">
              <w:rPr>
                <w:rFonts w:asciiTheme="majorBidi" w:eastAsia="SimSun" w:hAnsiTheme="majorBidi" w:cstheme="majorBidi"/>
                <w:sz w:val="24"/>
                <w:szCs w:val="24"/>
                <w:rtl/>
                <w:lang w:eastAsia="zh-CN"/>
              </w:rPr>
              <w:t>(250)</w:t>
            </w:r>
          </w:p>
        </w:tc>
      </w:tr>
      <w:tr w:rsidR="008235C9" w:rsidRPr="00361390" w14:paraId="7719424A" w14:textId="77777777" w:rsidTr="00EB0CEF">
        <w:trPr>
          <w:trHeight w:val="38"/>
          <w:jc w:val="center"/>
        </w:trPr>
        <w:tc>
          <w:tcPr>
            <w:tcW w:w="5040" w:type="dxa"/>
            <w:gridSpan w:val="2"/>
            <w:shd w:val="clear" w:color="auto" w:fill="FFFFFF"/>
            <w:vAlign w:val="center"/>
          </w:tcPr>
          <w:p w14:paraId="48D038A1" w14:textId="77777777" w:rsidR="008235C9" w:rsidRPr="00361390" w:rsidRDefault="008235C9" w:rsidP="00EB0CEF">
            <w:pPr>
              <w:bidi/>
              <w:spacing w:after="0" w:line="360" w:lineRule="auto"/>
              <w:rPr>
                <w:rFonts w:asciiTheme="majorBidi" w:eastAsia="SimSun" w:hAnsiTheme="majorBidi" w:cstheme="majorBidi"/>
                <w:sz w:val="24"/>
                <w:szCs w:val="24"/>
                <w:rtl/>
                <w:lang w:eastAsia="zh-CN"/>
              </w:rPr>
            </w:pPr>
            <w:r w:rsidRPr="00361390">
              <w:rPr>
                <w:rFonts w:asciiTheme="majorBidi" w:eastAsia="SimSun" w:hAnsiTheme="majorBidi" w:cstheme="majorBidi"/>
                <w:sz w:val="24"/>
                <w:szCs w:val="24"/>
                <w:rtl/>
                <w:lang w:eastAsia="zh-CN"/>
              </w:rPr>
              <w:t>المجموع الكلي: (275) طالب وطالبة</w:t>
            </w:r>
          </w:p>
        </w:tc>
      </w:tr>
    </w:tbl>
    <w:p w14:paraId="1F110DDE" w14:textId="77777777" w:rsidR="008235C9" w:rsidRPr="00361390" w:rsidRDefault="008235C9" w:rsidP="00EB0CEF">
      <w:pPr>
        <w:bidi/>
        <w:spacing w:after="0" w:line="360" w:lineRule="auto"/>
        <w:ind w:firstLine="720"/>
        <w:jc w:val="both"/>
        <w:rPr>
          <w:rFonts w:asciiTheme="majorBidi" w:eastAsia="SimSun" w:hAnsiTheme="majorBidi" w:cstheme="majorBidi"/>
          <w:b/>
          <w:bCs/>
          <w:caps/>
          <w:sz w:val="24"/>
          <w:szCs w:val="24"/>
          <w:rtl/>
          <w:lang w:eastAsia="zh-CN" w:bidi="ar-IQ"/>
        </w:rPr>
      </w:pPr>
    </w:p>
    <w:p w14:paraId="6C4DB039" w14:textId="77777777" w:rsidR="008235C9" w:rsidRPr="00361390" w:rsidRDefault="008235C9" w:rsidP="00EB0CEF">
      <w:pPr>
        <w:bidi/>
        <w:spacing w:after="0" w:line="360" w:lineRule="auto"/>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2-3 الأدوات والأجهزة ووسائل جمع المعلومات:</w:t>
      </w:r>
    </w:p>
    <w:p w14:paraId="7B6E6BD8" w14:textId="77777777" w:rsidR="008235C9" w:rsidRPr="00361390" w:rsidRDefault="008235C9" w:rsidP="00EB0CEF">
      <w:pPr>
        <w:bidi/>
        <w:spacing w:after="0" w:line="360" w:lineRule="auto"/>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2-3-1 الأدوات المستخدمة في البحث:</w:t>
      </w:r>
    </w:p>
    <w:p w14:paraId="562C4876" w14:textId="77777777" w:rsidR="008235C9" w:rsidRPr="00361390" w:rsidRDefault="008235C9" w:rsidP="00EB0CEF">
      <w:pPr>
        <w:bidi/>
        <w:spacing w:after="0" w:line="360" w:lineRule="auto"/>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2-3-2 وسائل جمع المعلومات:</w:t>
      </w:r>
    </w:p>
    <w:p w14:paraId="7BE4AE9B" w14:textId="77777777" w:rsidR="008235C9" w:rsidRPr="00361390" w:rsidRDefault="008235C9" w:rsidP="00EB0CEF">
      <w:pPr>
        <w:numPr>
          <w:ilvl w:val="0"/>
          <w:numId w:val="8"/>
        </w:numPr>
        <w:bidi/>
        <w:spacing w:after="0" w:line="360" w:lineRule="auto"/>
        <w:rPr>
          <w:rFonts w:asciiTheme="majorBidi" w:eastAsia="SimSun" w:hAnsiTheme="majorBidi" w:cstheme="majorBidi"/>
          <w:sz w:val="24"/>
          <w:szCs w:val="24"/>
          <w:lang w:eastAsia="zh-CN" w:bidi="ar-IQ"/>
        </w:rPr>
      </w:pPr>
      <w:r w:rsidRPr="00361390">
        <w:rPr>
          <w:rFonts w:asciiTheme="majorBidi" w:eastAsia="SimSun" w:hAnsiTheme="majorBidi" w:cstheme="majorBidi"/>
          <w:sz w:val="24"/>
          <w:szCs w:val="24"/>
          <w:rtl/>
          <w:lang w:eastAsia="zh-CN" w:bidi="ar-IQ"/>
        </w:rPr>
        <w:t>المقابلة.</w:t>
      </w:r>
    </w:p>
    <w:p w14:paraId="0F0B650D" w14:textId="77777777" w:rsidR="008235C9" w:rsidRPr="00361390" w:rsidRDefault="008235C9" w:rsidP="00EB0CEF">
      <w:pPr>
        <w:numPr>
          <w:ilvl w:val="0"/>
          <w:numId w:val="8"/>
        </w:numPr>
        <w:bidi/>
        <w:spacing w:after="0" w:line="360" w:lineRule="auto"/>
        <w:rPr>
          <w:rFonts w:asciiTheme="majorBidi" w:eastAsia="SimSun" w:hAnsiTheme="majorBidi" w:cstheme="majorBidi"/>
          <w:sz w:val="24"/>
          <w:szCs w:val="24"/>
          <w:lang w:eastAsia="zh-CN" w:bidi="ar-IQ"/>
        </w:rPr>
      </w:pPr>
      <w:r w:rsidRPr="00361390">
        <w:rPr>
          <w:rFonts w:asciiTheme="majorBidi" w:eastAsia="SimSun" w:hAnsiTheme="majorBidi" w:cstheme="majorBidi"/>
          <w:sz w:val="24"/>
          <w:szCs w:val="24"/>
          <w:rtl/>
          <w:lang w:eastAsia="zh-CN" w:bidi="ar-IQ"/>
        </w:rPr>
        <w:t>المقياس.</w:t>
      </w:r>
    </w:p>
    <w:p w14:paraId="43305733" w14:textId="77777777" w:rsidR="008235C9" w:rsidRPr="00361390" w:rsidRDefault="008235C9" w:rsidP="00EB0CEF">
      <w:pPr>
        <w:numPr>
          <w:ilvl w:val="0"/>
          <w:numId w:val="8"/>
        </w:numPr>
        <w:bidi/>
        <w:spacing w:after="0" w:line="360" w:lineRule="auto"/>
        <w:rPr>
          <w:rFonts w:asciiTheme="majorBidi" w:eastAsia="SimSun" w:hAnsiTheme="majorBidi" w:cstheme="majorBidi"/>
          <w:sz w:val="24"/>
          <w:szCs w:val="24"/>
          <w:lang w:eastAsia="zh-CN" w:bidi="ar-IQ"/>
        </w:rPr>
      </w:pPr>
      <w:r w:rsidRPr="00361390">
        <w:rPr>
          <w:rFonts w:asciiTheme="majorBidi" w:eastAsia="SimSun" w:hAnsiTheme="majorBidi" w:cstheme="majorBidi"/>
          <w:sz w:val="24"/>
          <w:szCs w:val="24"/>
          <w:rtl/>
          <w:lang w:eastAsia="zh-CN" w:bidi="ar-IQ"/>
        </w:rPr>
        <w:t>استمارات جمع البيانات وتفريغها.</w:t>
      </w:r>
    </w:p>
    <w:p w14:paraId="308E1133" w14:textId="77777777" w:rsidR="008235C9" w:rsidRPr="00361390" w:rsidRDefault="008235C9" w:rsidP="00EB0CEF">
      <w:pPr>
        <w:numPr>
          <w:ilvl w:val="0"/>
          <w:numId w:val="8"/>
        </w:numPr>
        <w:bidi/>
        <w:spacing w:after="0" w:line="360" w:lineRule="auto"/>
        <w:rPr>
          <w:rFonts w:asciiTheme="majorBidi" w:eastAsia="SimSun" w:hAnsiTheme="majorBidi" w:cstheme="majorBidi"/>
          <w:sz w:val="24"/>
          <w:szCs w:val="24"/>
          <w:lang w:eastAsia="zh-CN" w:bidi="ar-IQ"/>
        </w:rPr>
      </w:pPr>
      <w:r w:rsidRPr="00361390">
        <w:rPr>
          <w:rFonts w:asciiTheme="majorBidi" w:eastAsia="SimSun" w:hAnsiTheme="majorBidi" w:cstheme="majorBidi"/>
          <w:sz w:val="24"/>
          <w:szCs w:val="24"/>
          <w:rtl/>
          <w:lang w:eastAsia="zh-CN" w:bidi="ar-IQ"/>
        </w:rPr>
        <w:t>المراجع والمصادر العربية.</w:t>
      </w:r>
    </w:p>
    <w:p w14:paraId="5536AAEA" w14:textId="77777777" w:rsidR="008235C9" w:rsidRPr="00361390" w:rsidRDefault="008235C9" w:rsidP="00EB0CEF">
      <w:pPr>
        <w:bidi/>
        <w:spacing w:after="0" w:line="360" w:lineRule="auto"/>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2-4 إجراءات بناء مقياس التمكين الشخصي:</w:t>
      </w:r>
    </w:p>
    <w:p w14:paraId="2D47C799" w14:textId="77777777" w:rsidR="008235C9" w:rsidRPr="00361390" w:rsidRDefault="008235C9" w:rsidP="00EB0CEF">
      <w:pPr>
        <w:bidi/>
        <w:spacing w:after="0" w:line="360" w:lineRule="auto"/>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2-4-1 الغرض من بناء المقياس:</w:t>
      </w:r>
    </w:p>
    <w:p w14:paraId="35C10456" w14:textId="77777777" w:rsidR="008235C9" w:rsidRPr="00361390" w:rsidRDefault="008235C9" w:rsidP="00EB0CEF">
      <w:pPr>
        <w:bidi/>
        <w:spacing w:after="0" w:line="360" w:lineRule="auto"/>
        <w:ind w:firstLine="530"/>
        <w:jc w:val="both"/>
        <w:rPr>
          <w:rFonts w:asciiTheme="majorBidi" w:eastAsia="SimSun" w:hAnsiTheme="majorBidi" w:cstheme="majorBidi"/>
          <w:caps/>
          <w:sz w:val="24"/>
          <w:szCs w:val="24"/>
          <w:rtl/>
          <w:lang w:eastAsia="zh-CN" w:bidi="ar-IQ"/>
        </w:rPr>
      </w:pPr>
      <w:r w:rsidRPr="00361390">
        <w:rPr>
          <w:rFonts w:asciiTheme="majorBidi" w:eastAsia="SimSun" w:hAnsiTheme="majorBidi" w:cstheme="majorBidi"/>
          <w:caps/>
          <w:sz w:val="24"/>
          <w:szCs w:val="24"/>
          <w:rtl/>
          <w:lang w:eastAsia="zh-CN" w:bidi="ar-IQ"/>
        </w:rPr>
        <w:t>قياس التمكين الشخصي للطلبة الجامعيين.</w:t>
      </w:r>
    </w:p>
    <w:p w14:paraId="0C501198" w14:textId="3AB687F4" w:rsidR="008235C9" w:rsidRPr="00361390" w:rsidRDefault="008235C9" w:rsidP="00EB0CEF">
      <w:pPr>
        <w:bidi/>
        <w:spacing w:after="0" w:line="360" w:lineRule="auto"/>
        <w:rPr>
          <w:rFonts w:asciiTheme="majorBidi" w:eastAsia="SimSun" w:hAnsiTheme="majorBidi" w:cstheme="majorBidi"/>
          <w:b/>
          <w:bCs/>
          <w:sz w:val="24"/>
          <w:szCs w:val="24"/>
          <w:rtl/>
          <w:lang w:eastAsia="zh-CN" w:bidi="ar-IQ"/>
        </w:rPr>
      </w:pPr>
    </w:p>
    <w:p w14:paraId="76BFA37F" w14:textId="77777777" w:rsidR="008235C9" w:rsidRPr="00361390" w:rsidRDefault="008235C9" w:rsidP="00EB0CEF">
      <w:pPr>
        <w:bidi/>
        <w:spacing w:after="0" w:line="360" w:lineRule="auto"/>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2-4-2 تحديد مجالات المقياس:</w:t>
      </w:r>
    </w:p>
    <w:p w14:paraId="30F03094" w14:textId="7422F397" w:rsidR="008235C9" w:rsidRPr="00361390" w:rsidRDefault="008235C9" w:rsidP="00EB0CEF">
      <w:pPr>
        <w:bidi/>
        <w:spacing w:after="0" w:line="360" w:lineRule="auto"/>
        <w:ind w:firstLine="530"/>
        <w:jc w:val="both"/>
        <w:rPr>
          <w:rFonts w:asciiTheme="majorBidi" w:eastAsia="SimSun" w:hAnsiTheme="majorBidi" w:cstheme="majorBidi"/>
          <w:caps/>
          <w:sz w:val="24"/>
          <w:szCs w:val="24"/>
          <w:lang w:eastAsia="zh-CN" w:bidi="ar-IQ"/>
        </w:rPr>
      </w:pPr>
      <w:r w:rsidRPr="00361390">
        <w:rPr>
          <w:rFonts w:asciiTheme="majorBidi" w:eastAsia="SimSun" w:hAnsiTheme="majorBidi" w:cstheme="majorBidi"/>
          <w:caps/>
          <w:sz w:val="24"/>
          <w:szCs w:val="24"/>
          <w:rtl/>
          <w:lang w:eastAsia="zh-CN" w:bidi="ar-IQ"/>
        </w:rPr>
        <w:t>بعد مراجعة الباحث لبعض الأدبيات ذات الصلة وإجراء مقابلات معمقة مع مجموعة من المتخصصين والخبراء في مجال النشاطات الطلابية لمناقشة وتحديد مجالات البحث، توصل إلى (4) مجالات يُعتقد أنها تُجسد مفهوم التمكين الشخصي للطلبة الجامعيين، وبناءً على ذلك تَمَّ إعداد استبانة شملت هذه المجالات وعُرضت على مجموعة من الخبراء والمتخصصين (الملحق 1) وقد أُجمع على صلاحيتها بعد اعتماد اختبار مربع كاي (كا²) عند مستوى دلالة (0.05) مِمَّا أدى إِلى اعتماد جميع المجالات كما هو مبين في الجدول (3).</w:t>
      </w:r>
    </w:p>
    <w:p w14:paraId="7BE7ED13" w14:textId="1B7C1143" w:rsidR="00EB0CEF" w:rsidRPr="00361390" w:rsidRDefault="00EB0CEF" w:rsidP="00EB0CEF">
      <w:pPr>
        <w:bidi/>
        <w:spacing w:after="0" w:line="360" w:lineRule="auto"/>
        <w:ind w:firstLine="530"/>
        <w:jc w:val="both"/>
        <w:rPr>
          <w:rFonts w:asciiTheme="majorBidi" w:eastAsia="SimSun" w:hAnsiTheme="majorBidi" w:cstheme="majorBidi"/>
          <w:caps/>
          <w:sz w:val="24"/>
          <w:szCs w:val="24"/>
          <w:lang w:eastAsia="zh-CN" w:bidi="ar-IQ"/>
        </w:rPr>
      </w:pPr>
    </w:p>
    <w:p w14:paraId="01AEFBE7" w14:textId="64B4E17D" w:rsidR="00EB0CEF" w:rsidRPr="00361390" w:rsidRDefault="00EB0CEF" w:rsidP="00EB0CEF">
      <w:pPr>
        <w:bidi/>
        <w:spacing w:after="0" w:line="360" w:lineRule="auto"/>
        <w:ind w:firstLine="530"/>
        <w:jc w:val="both"/>
        <w:rPr>
          <w:rFonts w:asciiTheme="majorBidi" w:eastAsia="SimSun" w:hAnsiTheme="majorBidi" w:cstheme="majorBidi"/>
          <w:caps/>
          <w:sz w:val="24"/>
          <w:szCs w:val="24"/>
          <w:lang w:eastAsia="zh-CN" w:bidi="ar-IQ"/>
        </w:rPr>
      </w:pPr>
    </w:p>
    <w:p w14:paraId="0A3B55A0" w14:textId="77777777" w:rsidR="00A7184E" w:rsidRPr="00361390" w:rsidRDefault="00A7184E" w:rsidP="00A7184E">
      <w:pPr>
        <w:bidi/>
        <w:spacing w:after="0" w:line="360" w:lineRule="auto"/>
        <w:ind w:firstLine="530"/>
        <w:jc w:val="both"/>
        <w:rPr>
          <w:rFonts w:asciiTheme="majorBidi" w:eastAsia="SimSun" w:hAnsiTheme="majorBidi" w:cstheme="majorBidi"/>
          <w:caps/>
          <w:sz w:val="24"/>
          <w:szCs w:val="24"/>
          <w:rtl/>
          <w:lang w:eastAsia="zh-CN" w:bidi="ar-IQ"/>
        </w:rPr>
      </w:pPr>
    </w:p>
    <w:p w14:paraId="098477E8" w14:textId="77777777" w:rsidR="008235C9" w:rsidRPr="00361390" w:rsidRDefault="008235C9" w:rsidP="00EB0CEF">
      <w:pPr>
        <w:bidi/>
        <w:spacing w:after="0" w:line="360" w:lineRule="auto"/>
        <w:jc w:val="center"/>
        <w:rPr>
          <w:rFonts w:asciiTheme="majorBidi" w:eastAsia="SimSun" w:hAnsiTheme="majorBidi" w:cstheme="majorBidi"/>
          <w:color w:val="000000"/>
          <w:sz w:val="24"/>
          <w:szCs w:val="24"/>
          <w:rtl/>
          <w:lang w:eastAsia="zh-CN" w:bidi="ar-IQ"/>
        </w:rPr>
      </w:pPr>
      <w:r w:rsidRPr="00361390">
        <w:rPr>
          <w:rFonts w:asciiTheme="majorBidi" w:eastAsia="SimSun" w:hAnsiTheme="majorBidi" w:cstheme="majorBidi"/>
          <w:color w:val="000000"/>
          <w:sz w:val="24"/>
          <w:szCs w:val="24"/>
          <w:rtl/>
          <w:lang w:eastAsia="zh-CN" w:bidi="ar-IQ"/>
        </w:rPr>
        <w:t>الجدول (3)</w:t>
      </w:r>
    </w:p>
    <w:p w14:paraId="39F8C677" w14:textId="77777777" w:rsidR="008235C9" w:rsidRPr="00361390" w:rsidRDefault="008235C9" w:rsidP="00EB0CEF">
      <w:pPr>
        <w:bidi/>
        <w:spacing w:after="0" w:line="360" w:lineRule="auto"/>
        <w:jc w:val="center"/>
        <w:rPr>
          <w:rFonts w:asciiTheme="majorBidi" w:eastAsia="SimSun" w:hAnsiTheme="majorBidi" w:cstheme="majorBidi"/>
          <w:color w:val="000000"/>
          <w:sz w:val="24"/>
          <w:szCs w:val="24"/>
          <w:rtl/>
          <w:lang w:eastAsia="zh-CN" w:bidi="ar-IQ"/>
        </w:rPr>
      </w:pPr>
      <w:r w:rsidRPr="00361390">
        <w:rPr>
          <w:rFonts w:asciiTheme="majorBidi" w:eastAsia="SimSun" w:hAnsiTheme="majorBidi" w:cstheme="majorBidi"/>
          <w:color w:val="000000"/>
          <w:sz w:val="24"/>
          <w:szCs w:val="24"/>
          <w:rtl/>
          <w:lang w:eastAsia="zh-CN" w:bidi="ar-IQ"/>
        </w:rPr>
        <w:t xml:space="preserve">يبين قيم (كا2) المحسوبة والدلالة لاتفاق الخبراء والمختصين لمجالات مقياس التمكين الشخصي </w:t>
      </w:r>
    </w:p>
    <w:tbl>
      <w:tblPr>
        <w:bidiVisual/>
        <w:tblW w:w="728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268"/>
        <w:gridCol w:w="1008"/>
        <w:gridCol w:w="1296"/>
        <w:gridCol w:w="1701"/>
        <w:gridCol w:w="1008"/>
      </w:tblGrid>
      <w:tr w:rsidR="008235C9" w:rsidRPr="00361390" w14:paraId="4F7585D0" w14:textId="77777777" w:rsidTr="00EB0CEF">
        <w:trPr>
          <w:cantSplit/>
          <w:trHeight w:val="44"/>
          <w:jc w:val="center"/>
        </w:trPr>
        <w:tc>
          <w:tcPr>
            <w:tcW w:w="2268" w:type="dxa"/>
            <w:shd w:val="clear" w:color="auto" w:fill="D9D9D9"/>
            <w:vAlign w:val="center"/>
          </w:tcPr>
          <w:p w14:paraId="17E28C23" w14:textId="77777777" w:rsidR="008235C9" w:rsidRPr="00361390" w:rsidRDefault="008235C9" w:rsidP="00EB0CEF">
            <w:pPr>
              <w:bidi/>
              <w:spacing w:after="0" w:line="360" w:lineRule="auto"/>
              <w:jc w:val="center"/>
              <w:rPr>
                <w:rFonts w:asciiTheme="majorBidi" w:eastAsia="Times New Roman" w:hAnsiTheme="majorBidi" w:cstheme="majorBidi"/>
                <w:color w:val="000000"/>
                <w:sz w:val="24"/>
                <w:szCs w:val="24"/>
                <w:rtl/>
                <w:lang w:bidi="ar-IQ"/>
              </w:rPr>
            </w:pPr>
            <w:r w:rsidRPr="00361390">
              <w:rPr>
                <w:rFonts w:asciiTheme="majorBidi" w:eastAsia="Times New Roman" w:hAnsiTheme="majorBidi" w:cstheme="majorBidi"/>
                <w:color w:val="000000"/>
                <w:sz w:val="24"/>
                <w:szCs w:val="24"/>
                <w:rtl/>
                <w:lang w:bidi="ar-IQ"/>
              </w:rPr>
              <w:t>المجالات</w:t>
            </w:r>
          </w:p>
        </w:tc>
        <w:tc>
          <w:tcPr>
            <w:tcW w:w="1008" w:type="dxa"/>
            <w:shd w:val="clear" w:color="auto" w:fill="D9D9D9"/>
            <w:vAlign w:val="center"/>
          </w:tcPr>
          <w:p w14:paraId="6926EA70" w14:textId="77777777" w:rsidR="008235C9" w:rsidRPr="00361390" w:rsidRDefault="008235C9" w:rsidP="00EB0CEF">
            <w:pPr>
              <w:bidi/>
              <w:spacing w:after="0" w:line="360" w:lineRule="auto"/>
              <w:jc w:val="center"/>
              <w:rPr>
                <w:rFonts w:asciiTheme="majorBidi" w:eastAsia="Times New Roman" w:hAnsiTheme="majorBidi" w:cstheme="majorBidi"/>
                <w:color w:val="000000"/>
                <w:sz w:val="24"/>
                <w:szCs w:val="24"/>
                <w:rtl/>
                <w:lang w:bidi="ar-IQ"/>
              </w:rPr>
            </w:pPr>
            <w:r w:rsidRPr="00361390">
              <w:rPr>
                <w:rFonts w:asciiTheme="majorBidi" w:eastAsia="Times New Roman" w:hAnsiTheme="majorBidi" w:cstheme="majorBidi"/>
                <w:color w:val="000000"/>
                <w:sz w:val="24"/>
                <w:szCs w:val="24"/>
                <w:rtl/>
                <w:lang w:bidi="ar-IQ"/>
              </w:rPr>
              <w:t>الموافقين</w:t>
            </w:r>
          </w:p>
        </w:tc>
        <w:tc>
          <w:tcPr>
            <w:tcW w:w="1296" w:type="dxa"/>
            <w:shd w:val="clear" w:color="auto" w:fill="D9D9D9"/>
            <w:vAlign w:val="center"/>
          </w:tcPr>
          <w:p w14:paraId="14FCAEB8" w14:textId="77777777" w:rsidR="008235C9" w:rsidRPr="00361390" w:rsidRDefault="008235C9" w:rsidP="00EB0CEF">
            <w:pPr>
              <w:bidi/>
              <w:spacing w:after="0" w:line="360" w:lineRule="auto"/>
              <w:jc w:val="center"/>
              <w:rPr>
                <w:rFonts w:asciiTheme="majorBidi" w:eastAsia="Times New Roman" w:hAnsiTheme="majorBidi" w:cstheme="majorBidi"/>
                <w:color w:val="000000"/>
                <w:sz w:val="24"/>
                <w:szCs w:val="24"/>
                <w:rtl/>
                <w:lang w:bidi="ar-IQ"/>
              </w:rPr>
            </w:pPr>
            <w:r w:rsidRPr="00361390">
              <w:rPr>
                <w:rFonts w:asciiTheme="majorBidi" w:eastAsia="Times New Roman" w:hAnsiTheme="majorBidi" w:cstheme="majorBidi"/>
                <w:color w:val="000000"/>
                <w:sz w:val="24"/>
                <w:szCs w:val="24"/>
                <w:rtl/>
                <w:lang w:bidi="ar-IQ"/>
              </w:rPr>
              <w:t>غير الموافقين</w:t>
            </w:r>
          </w:p>
        </w:tc>
        <w:tc>
          <w:tcPr>
            <w:tcW w:w="1701" w:type="dxa"/>
            <w:shd w:val="clear" w:color="auto" w:fill="D9D9D9"/>
            <w:vAlign w:val="center"/>
          </w:tcPr>
          <w:p w14:paraId="3CC78F21" w14:textId="77777777" w:rsidR="008235C9" w:rsidRPr="00361390" w:rsidRDefault="008235C9" w:rsidP="00EB0CEF">
            <w:pPr>
              <w:bidi/>
              <w:spacing w:after="0" w:line="360" w:lineRule="auto"/>
              <w:jc w:val="center"/>
              <w:rPr>
                <w:rFonts w:asciiTheme="majorBidi" w:eastAsia="Times New Roman" w:hAnsiTheme="majorBidi" w:cstheme="majorBidi"/>
                <w:color w:val="000000"/>
                <w:sz w:val="24"/>
                <w:szCs w:val="24"/>
                <w:rtl/>
                <w:lang w:bidi="ar-IQ"/>
              </w:rPr>
            </w:pPr>
            <w:r w:rsidRPr="00361390">
              <w:rPr>
                <w:rFonts w:asciiTheme="majorBidi" w:eastAsia="Times New Roman" w:hAnsiTheme="majorBidi" w:cstheme="majorBidi"/>
                <w:color w:val="000000"/>
                <w:sz w:val="24"/>
                <w:szCs w:val="24"/>
                <w:rtl/>
                <w:lang w:bidi="ar-IQ"/>
              </w:rPr>
              <w:t>قيمة كا</w:t>
            </w:r>
            <w:r w:rsidRPr="00361390">
              <w:rPr>
                <w:rFonts w:asciiTheme="majorBidi" w:eastAsia="Times New Roman" w:hAnsiTheme="majorBidi" w:cstheme="majorBidi"/>
                <w:color w:val="000000"/>
                <w:sz w:val="24"/>
                <w:szCs w:val="24"/>
                <w:vertAlign w:val="superscript"/>
                <w:rtl/>
                <w:lang w:bidi="ar-IQ"/>
              </w:rPr>
              <w:t>2</w:t>
            </w:r>
            <w:r w:rsidRPr="00361390">
              <w:rPr>
                <w:rFonts w:asciiTheme="majorBidi" w:eastAsia="Times New Roman" w:hAnsiTheme="majorBidi" w:cstheme="majorBidi"/>
                <w:color w:val="000000"/>
                <w:sz w:val="24"/>
                <w:szCs w:val="24"/>
                <w:rtl/>
                <w:lang w:bidi="ar-IQ"/>
              </w:rPr>
              <w:t xml:space="preserve"> المحسوبة</w:t>
            </w:r>
          </w:p>
        </w:tc>
        <w:tc>
          <w:tcPr>
            <w:tcW w:w="1008" w:type="dxa"/>
            <w:shd w:val="clear" w:color="auto" w:fill="D9D9D9"/>
            <w:vAlign w:val="center"/>
          </w:tcPr>
          <w:p w14:paraId="4ECAA700" w14:textId="77777777" w:rsidR="008235C9" w:rsidRPr="00361390" w:rsidRDefault="008235C9" w:rsidP="00EB0CEF">
            <w:pPr>
              <w:bidi/>
              <w:spacing w:after="0" w:line="360" w:lineRule="auto"/>
              <w:jc w:val="center"/>
              <w:rPr>
                <w:rFonts w:asciiTheme="majorBidi" w:eastAsia="Times New Roman" w:hAnsiTheme="majorBidi" w:cstheme="majorBidi"/>
                <w:color w:val="000000"/>
                <w:sz w:val="24"/>
                <w:szCs w:val="24"/>
                <w:rtl/>
                <w:lang w:bidi="ar-IQ"/>
              </w:rPr>
            </w:pPr>
            <w:r w:rsidRPr="00361390">
              <w:rPr>
                <w:rFonts w:asciiTheme="majorBidi" w:eastAsia="Times New Roman" w:hAnsiTheme="majorBidi" w:cstheme="majorBidi"/>
                <w:color w:val="000000"/>
                <w:sz w:val="24"/>
                <w:szCs w:val="24"/>
                <w:rtl/>
                <w:lang w:bidi="ar-IQ"/>
              </w:rPr>
              <w:t>الدلالة</w:t>
            </w:r>
          </w:p>
        </w:tc>
      </w:tr>
      <w:tr w:rsidR="008235C9" w:rsidRPr="00361390" w14:paraId="01FC7341" w14:textId="77777777" w:rsidTr="00EB0CEF">
        <w:trPr>
          <w:trHeight w:val="357"/>
          <w:jc w:val="center"/>
        </w:trPr>
        <w:tc>
          <w:tcPr>
            <w:tcW w:w="2268" w:type="dxa"/>
            <w:shd w:val="clear" w:color="auto" w:fill="D9D9D9"/>
            <w:vAlign w:val="center"/>
          </w:tcPr>
          <w:p w14:paraId="6A9B5C18" w14:textId="77777777" w:rsidR="008235C9" w:rsidRPr="00361390" w:rsidRDefault="008235C9" w:rsidP="00EB0CEF">
            <w:pPr>
              <w:bidi/>
              <w:spacing w:after="0" w:line="360" w:lineRule="auto"/>
              <w:jc w:val="center"/>
              <w:rPr>
                <w:rFonts w:asciiTheme="majorBidi" w:eastAsia="Times New Roman" w:hAnsiTheme="majorBidi" w:cstheme="majorBidi"/>
                <w:color w:val="000000"/>
                <w:sz w:val="24"/>
                <w:szCs w:val="24"/>
                <w:lang w:bidi="ar-IQ"/>
              </w:rPr>
            </w:pPr>
            <w:r w:rsidRPr="00361390">
              <w:rPr>
                <w:rFonts w:asciiTheme="majorBidi" w:eastAsia="Times New Roman" w:hAnsiTheme="majorBidi" w:cstheme="majorBidi"/>
                <w:color w:val="000000"/>
                <w:sz w:val="24"/>
                <w:szCs w:val="24"/>
                <w:rtl/>
                <w:lang w:bidi="ar-IQ"/>
              </w:rPr>
              <w:t>التمكين الشخصي والمهني</w:t>
            </w:r>
          </w:p>
        </w:tc>
        <w:tc>
          <w:tcPr>
            <w:tcW w:w="1008" w:type="dxa"/>
            <w:shd w:val="clear" w:color="auto" w:fill="FFFFFF"/>
            <w:vAlign w:val="center"/>
          </w:tcPr>
          <w:p w14:paraId="6528F542" w14:textId="77777777" w:rsidR="008235C9" w:rsidRPr="00361390" w:rsidRDefault="008235C9" w:rsidP="00EB0CEF">
            <w:pPr>
              <w:bidi/>
              <w:spacing w:after="0" w:line="360" w:lineRule="auto"/>
              <w:jc w:val="center"/>
              <w:rPr>
                <w:rFonts w:asciiTheme="majorBidi" w:eastAsia="SimSun" w:hAnsiTheme="majorBidi" w:cstheme="majorBidi"/>
                <w:sz w:val="24"/>
                <w:szCs w:val="24"/>
                <w:lang w:eastAsia="zh-CN"/>
              </w:rPr>
            </w:pPr>
            <w:r w:rsidRPr="00361390">
              <w:rPr>
                <w:rFonts w:asciiTheme="majorBidi" w:eastAsia="SimSun" w:hAnsiTheme="majorBidi" w:cstheme="majorBidi"/>
                <w:sz w:val="24"/>
                <w:szCs w:val="24"/>
                <w:rtl/>
                <w:lang w:eastAsia="zh-CN"/>
              </w:rPr>
              <w:t>13</w:t>
            </w:r>
          </w:p>
        </w:tc>
        <w:tc>
          <w:tcPr>
            <w:tcW w:w="1296" w:type="dxa"/>
            <w:shd w:val="clear" w:color="auto" w:fill="FFFFFF"/>
            <w:vAlign w:val="center"/>
          </w:tcPr>
          <w:p w14:paraId="6F55DE6F" w14:textId="77777777" w:rsidR="008235C9" w:rsidRPr="00361390" w:rsidRDefault="008235C9" w:rsidP="00EB0CEF">
            <w:pPr>
              <w:bidi/>
              <w:spacing w:after="0" w:line="360" w:lineRule="auto"/>
              <w:jc w:val="center"/>
              <w:rPr>
                <w:rFonts w:asciiTheme="majorBidi" w:eastAsia="Times New Roman" w:hAnsiTheme="majorBidi" w:cstheme="majorBidi"/>
                <w:color w:val="000000"/>
                <w:sz w:val="24"/>
                <w:szCs w:val="24"/>
                <w:rtl/>
                <w:lang w:bidi="ar-IQ"/>
              </w:rPr>
            </w:pPr>
            <w:r w:rsidRPr="00361390">
              <w:rPr>
                <w:rFonts w:asciiTheme="majorBidi" w:eastAsia="Times New Roman" w:hAnsiTheme="majorBidi" w:cstheme="majorBidi"/>
                <w:color w:val="000000"/>
                <w:sz w:val="24"/>
                <w:szCs w:val="24"/>
                <w:rtl/>
                <w:lang w:bidi="ar-IQ"/>
              </w:rPr>
              <w:t>-</w:t>
            </w:r>
          </w:p>
        </w:tc>
        <w:tc>
          <w:tcPr>
            <w:tcW w:w="1701" w:type="dxa"/>
            <w:shd w:val="clear" w:color="auto" w:fill="FFFFFF"/>
            <w:vAlign w:val="center"/>
          </w:tcPr>
          <w:p w14:paraId="4C433306" w14:textId="77777777" w:rsidR="008235C9" w:rsidRPr="00361390" w:rsidRDefault="008235C9" w:rsidP="00EB0CEF">
            <w:pPr>
              <w:bidi/>
              <w:spacing w:after="0" w:line="360" w:lineRule="auto"/>
              <w:jc w:val="center"/>
              <w:rPr>
                <w:rFonts w:asciiTheme="majorBidi" w:eastAsia="SimSun" w:hAnsiTheme="majorBidi" w:cstheme="majorBidi"/>
                <w:sz w:val="24"/>
                <w:szCs w:val="24"/>
                <w:lang w:eastAsia="zh-CN"/>
              </w:rPr>
            </w:pPr>
            <w:r w:rsidRPr="00361390">
              <w:rPr>
                <w:rFonts w:asciiTheme="majorBidi" w:eastAsia="SimSun" w:hAnsiTheme="majorBidi" w:cstheme="majorBidi"/>
                <w:sz w:val="24"/>
                <w:szCs w:val="24"/>
                <w:rtl/>
                <w:lang w:eastAsia="zh-CN"/>
              </w:rPr>
              <w:t>13</w:t>
            </w:r>
          </w:p>
        </w:tc>
        <w:tc>
          <w:tcPr>
            <w:tcW w:w="1008" w:type="dxa"/>
            <w:shd w:val="clear" w:color="auto" w:fill="FFFFFF"/>
            <w:vAlign w:val="center"/>
          </w:tcPr>
          <w:p w14:paraId="490939D5" w14:textId="77777777" w:rsidR="008235C9" w:rsidRPr="00361390" w:rsidRDefault="008235C9" w:rsidP="00EB0CEF">
            <w:pPr>
              <w:bidi/>
              <w:spacing w:after="0" w:line="360" w:lineRule="auto"/>
              <w:jc w:val="center"/>
              <w:rPr>
                <w:rFonts w:asciiTheme="majorBidi" w:eastAsia="Times New Roman" w:hAnsiTheme="majorBidi" w:cstheme="majorBidi"/>
                <w:color w:val="000000"/>
                <w:sz w:val="24"/>
                <w:szCs w:val="24"/>
                <w:rtl/>
                <w:lang w:bidi="ar-IQ"/>
              </w:rPr>
            </w:pPr>
            <w:r w:rsidRPr="00361390">
              <w:rPr>
                <w:rFonts w:asciiTheme="majorBidi" w:eastAsia="Times New Roman" w:hAnsiTheme="majorBidi" w:cstheme="majorBidi"/>
                <w:color w:val="000000"/>
                <w:sz w:val="24"/>
                <w:szCs w:val="24"/>
                <w:rtl/>
                <w:lang w:bidi="ar-IQ"/>
              </w:rPr>
              <w:t>معنوي</w:t>
            </w:r>
          </w:p>
        </w:tc>
      </w:tr>
      <w:tr w:rsidR="008235C9" w:rsidRPr="00361390" w14:paraId="5DDAD799" w14:textId="77777777" w:rsidTr="00EB0CEF">
        <w:trPr>
          <w:trHeight w:val="357"/>
          <w:jc w:val="center"/>
        </w:trPr>
        <w:tc>
          <w:tcPr>
            <w:tcW w:w="2268" w:type="dxa"/>
            <w:shd w:val="clear" w:color="auto" w:fill="D9D9D9"/>
            <w:vAlign w:val="center"/>
          </w:tcPr>
          <w:p w14:paraId="4CDE340B" w14:textId="77777777" w:rsidR="008235C9" w:rsidRPr="00361390" w:rsidRDefault="008235C9" w:rsidP="00EB0CEF">
            <w:pPr>
              <w:bidi/>
              <w:spacing w:after="0" w:line="360" w:lineRule="auto"/>
              <w:jc w:val="center"/>
              <w:rPr>
                <w:rFonts w:asciiTheme="majorBidi" w:eastAsia="Times New Roman" w:hAnsiTheme="majorBidi" w:cstheme="majorBidi"/>
                <w:color w:val="000000"/>
                <w:sz w:val="24"/>
                <w:szCs w:val="24"/>
                <w:lang w:bidi="ar-IQ"/>
              </w:rPr>
            </w:pPr>
            <w:r w:rsidRPr="00361390">
              <w:rPr>
                <w:rFonts w:asciiTheme="majorBidi" w:eastAsia="Times New Roman" w:hAnsiTheme="majorBidi" w:cstheme="majorBidi"/>
                <w:color w:val="000000"/>
                <w:sz w:val="24"/>
                <w:szCs w:val="24"/>
                <w:rtl/>
                <w:lang w:bidi="ar-IQ"/>
              </w:rPr>
              <w:lastRenderedPageBreak/>
              <w:t>المشاركة الجامعية</w:t>
            </w:r>
          </w:p>
        </w:tc>
        <w:tc>
          <w:tcPr>
            <w:tcW w:w="1008" w:type="dxa"/>
            <w:shd w:val="clear" w:color="auto" w:fill="FFFFFF"/>
            <w:vAlign w:val="center"/>
          </w:tcPr>
          <w:p w14:paraId="037F6304" w14:textId="77777777" w:rsidR="008235C9" w:rsidRPr="00361390" w:rsidRDefault="008235C9" w:rsidP="00EB0CEF">
            <w:pPr>
              <w:bidi/>
              <w:spacing w:after="0" w:line="360" w:lineRule="auto"/>
              <w:jc w:val="center"/>
              <w:rPr>
                <w:rFonts w:asciiTheme="majorBidi" w:eastAsia="SimSun" w:hAnsiTheme="majorBidi" w:cstheme="majorBidi"/>
                <w:sz w:val="24"/>
                <w:szCs w:val="24"/>
                <w:lang w:eastAsia="zh-CN"/>
              </w:rPr>
            </w:pPr>
            <w:r w:rsidRPr="00361390">
              <w:rPr>
                <w:rFonts w:asciiTheme="majorBidi" w:eastAsia="SimSun" w:hAnsiTheme="majorBidi" w:cstheme="majorBidi"/>
                <w:sz w:val="24"/>
                <w:szCs w:val="24"/>
                <w:rtl/>
                <w:lang w:eastAsia="zh-CN"/>
              </w:rPr>
              <w:t>13</w:t>
            </w:r>
          </w:p>
        </w:tc>
        <w:tc>
          <w:tcPr>
            <w:tcW w:w="1296" w:type="dxa"/>
            <w:shd w:val="clear" w:color="auto" w:fill="FFFFFF"/>
            <w:vAlign w:val="center"/>
          </w:tcPr>
          <w:p w14:paraId="490652D7" w14:textId="77777777" w:rsidR="008235C9" w:rsidRPr="00361390" w:rsidRDefault="008235C9" w:rsidP="00EB0CEF">
            <w:pPr>
              <w:bidi/>
              <w:spacing w:after="0" w:line="360" w:lineRule="auto"/>
              <w:jc w:val="center"/>
              <w:rPr>
                <w:rFonts w:asciiTheme="majorBidi" w:eastAsia="Times New Roman" w:hAnsiTheme="majorBidi" w:cstheme="majorBidi"/>
                <w:color w:val="000000"/>
                <w:sz w:val="24"/>
                <w:szCs w:val="24"/>
                <w:rtl/>
                <w:lang w:bidi="ar-IQ"/>
              </w:rPr>
            </w:pPr>
            <w:r w:rsidRPr="00361390">
              <w:rPr>
                <w:rFonts w:asciiTheme="majorBidi" w:eastAsia="Times New Roman" w:hAnsiTheme="majorBidi" w:cstheme="majorBidi"/>
                <w:color w:val="000000"/>
                <w:sz w:val="24"/>
                <w:szCs w:val="24"/>
                <w:rtl/>
                <w:lang w:bidi="ar-IQ"/>
              </w:rPr>
              <w:t>-</w:t>
            </w:r>
          </w:p>
        </w:tc>
        <w:tc>
          <w:tcPr>
            <w:tcW w:w="1701" w:type="dxa"/>
            <w:shd w:val="clear" w:color="auto" w:fill="FFFFFF"/>
            <w:vAlign w:val="center"/>
          </w:tcPr>
          <w:p w14:paraId="12A4D966" w14:textId="77777777" w:rsidR="008235C9" w:rsidRPr="00361390" w:rsidRDefault="008235C9" w:rsidP="00EB0CEF">
            <w:pPr>
              <w:bidi/>
              <w:spacing w:after="0" w:line="360" w:lineRule="auto"/>
              <w:jc w:val="center"/>
              <w:rPr>
                <w:rFonts w:asciiTheme="majorBidi" w:eastAsia="SimSun" w:hAnsiTheme="majorBidi" w:cstheme="majorBidi"/>
                <w:sz w:val="24"/>
                <w:szCs w:val="24"/>
                <w:lang w:eastAsia="zh-CN"/>
              </w:rPr>
            </w:pPr>
            <w:r w:rsidRPr="00361390">
              <w:rPr>
                <w:rFonts w:asciiTheme="majorBidi" w:eastAsia="SimSun" w:hAnsiTheme="majorBidi" w:cstheme="majorBidi"/>
                <w:sz w:val="24"/>
                <w:szCs w:val="24"/>
                <w:rtl/>
                <w:lang w:eastAsia="zh-CN"/>
              </w:rPr>
              <w:t>13</w:t>
            </w:r>
          </w:p>
        </w:tc>
        <w:tc>
          <w:tcPr>
            <w:tcW w:w="1008" w:type="dxa"/>
            <w:shd w:val="clear" w:color="auto" w:fill="FFFFFF"/>
            <w:vAlign w:val="center"/>
          </w:tcPr>
          <w:p w14:paraId="5934E8FB" w14:textId="77777777" w:rsidR="008235C9" w:rsidRPr="00361390" w:rsidRDefault="008235C9" w:rsidP="00EB0CEF">
            <w:pPr>
              <w:bidi/>
              <w:spacing w:after="0" w:line="360" w:lineRule="auto"/>
              <w:jc w:val="center"/>
              <w:rPr>
                <w:rFonts w:asciiTheme="majorBidi" w:eastAsia="Times New Roman" w:hAnsiTheme="majorBidi" w:cstheme="majorBidi"/>
                <w:color w:val="000000"/>
                <w:sz w:val="24"/>
                <w:szCs w:val="24"/>
                <w:rtl/>
                <w:lang w:bidi="ar-IQ"/>
              </w:rPr>
            </w:pPr>
            <w:r w:rsidRPr="00361390">
              <w:rPr>
                <w:rFonts w:asciiTheme="majorBidi" w:eastAsia="Times New Roman" w:hAnsiTheme="majorBidi" w:cstheme="majorBidi"/>
                <w:color w:val="000000"/>
                <w:sz w:val="24"/>
                <w:szCs w:val="24"/>
                <w:rtl/>
                <w:lang w:bidi="ar-IQ"/>
              </w:rPr>
              <w:t>معنوي</w:t>
            </w:r>
          </w:p>
        </w:tc>
      </w:tr>
      <w:tr w:rsidR="008235C9" w:rsidRPr="00361390" w14:paraId="4A18C27E" w14:textId="77777777" w:rsidTr="00EB0CEF">
        <w:trPr>
          <w:trHeight w:val="357"/>
          <w:jc w:val="center"/>
        </w:trPr>
        <w:tc>
          <w:tcPr>
            <w:tcW w:w="2268" w:type="dxa"/>
            <w:shd w:val="clear" w:color="auto" w:fill="D9D9D9"/>
            <w:vAlign w:val="center"/>
          </w:tcPr>
          <w:p w14:paraId="2F8DF06F" w14:textId="77777777" w:rsidR="008235C9" w:rsidRPr="00361390" w:rsidRDefault="008235C9" w:rsidP="00EB0CEF">
            <w:pPr>
              <w:bidi/>
              <w:spacing w:after="0" w:line="360" w:lineRule="auto"/>
              <w:jc w:val="center"/>
              <w:rPr>
                <w:rFonts w:asciiTheme="majorBidi" w:eastAsia="Times New Roman" w:hAnsiTheme="majorBidi" w:cstheme="majorBidi"/>
                <w:color w:val="000000"/>
                <w:sz w:val="24"/>
                <w:szCs w:val="24"/>
                <w:lang w:bidi="ar-IQ"/>
              </w:rPr>
            </w:pPr>
            <w:r w:rsidRPr="00361390">
              <w:rPr>
                <w:rFonts w:asciiTheme="majorBidi" w:eastAsia="Times New Roman" w:hAnsiTheme="majorBidi" w:cstheme="majorBidi"/>
                <w:color w:val="000000"/>
                <w:sz w:val="24"/>
                <w:szCs w:val="24"/>
                <w:rtl/>
                <w:lang w:bidi="ar-IQ"/>
              </w:rPr>
              <w:t>التحديات والعقبات</w:t>
            </w:r>
          </w:p>
        </w:tc>
        <w:tc>
          <w:tcPr>
            <w:tcW w:w="1008" w:type="dxa"/>
            <w:shd w:val="clear" w:color="auto" w:fill="FFFFFF"/>
            <w:vAlign w:val="center"/>
          </w:tcPr>
          <w:p w14:paraId="734DA2B8" w14:textId="77777777" w:rsidR="008235C9" w:rsidRPr="00361390" w:rsidRDefault="008235C9" w:rsidP="00EB0CEF">
            <w:pPr>
              <w:bidi/>
              <w:spacing w:after="0" w:line="360" w:lineRule="auto"/>
              <w:jc w:val="center"/>
              <w:rPr>
                <w:rFonts w:asciiTheme="majorBidi" w:eastAsia="SimSun" w:hAnsiTheme="majorBidi" w:cstheme="majorBidi"/>
                <w:sz w:val="24"/>
                <w:szCs w:val="24"/>
                <w:lang w:eastAsia="zh-CN"/>
              </w:rPr>
            </w:pPr>
            <w:r w:rsidRPr="00361390">
              <w:rPr>
                <w:rFonts w:asciiTheme="majorBidi" w:eastAsia="SimSun" w:hAnsiTheme="majorBidi" w:cstheme="majorBidi"/>
                <w:sz w:val="24"/>
                <w:szCs w:val="24"/>
                <w:rtl/>
                <w:lang w:eastAsia="zh-CN"/>
              </w:rPr>
              <w:t>13</w:t>
            </w:r>
          </w:p>
        </w:tc>
        <w:tc>
          <w:tcPr>
            <w:tcW w:w="1296" w:type="dxa"/>
            <w:shd w:val="clear" w:color="auto" w:fill="FFFFFF"/>
            <w:vAlign w:val="center"/>
          </w:tcPr>
          <w:p w14:paraId="0468693B" w14:textId="77777777" w:rsidR="008235C9" w:rsidRPr="00361390" w:rsidRDefault="008235C9" w:rsidP="00EB0CEF">
            <w:pPr>
              <w:bidi/>
              <w:spacing w:after="0" w:line="360" w:lineRule="auto"/>
              <w:jc w:val="center"/>
              <w:rPr>
                <w:rFonts w:asciiTheme="majorBidi" w:eastAsia="Times New Roman" w:hAnsiTheme="majorBidi" w:cstheme="majorBidi"/>
                <w:color w:val="000000"/>
                <w:sz w:val="24"/>
                <w:szCs w:val="24"/>
                <w:rtl/>
                <w:lang w:bidi="ar-IQ"/>
              </w:rPr>
            </w:pPr>
            <w:r w:rsidRPr="00361390">
              <w:rPr>
                <w:rFonts w:asciiTheme="majorBidi" w:eastAsia="Times New Roman" w:hAnsiTheme="majorBidi" w:cstheme="majorBidi"/>
                <w:color w:val="000000"/>
                <w:sz w:val="24"/>
                <w:szCs w:val="24"/>
                <w:rtl/>
                <w:lang w:bidi="ar-IQ"/>
              </w:rPr>
              <w:t>-</w:t>
            </w:r>
          </w:p>
        </w:tc>
        <w:tc>
          <w:tcPr>
            <w:tcW w:w="1701" w:type="dxa"/>
            <w:shd w:val="clear" w:color="auto" w:fill="FFFFFF"/>
            <w:vAlign w:val="center"/>
          </w:tcPr>
          <w:p w14:paraId="34999DA1" w14:textId="77777777" w:rsidR="008235C9" w:rsidRPr="00361390" w:rsidRDefault="008235C9" w:rsidP="00EB0CEF">
            <w:pPr>
              <w:bidi/>
              <w:spacing w:after="0" w:line="360" w:lineRule="auto"/>
              <w:jc w:val="center"/>
              <w:rPr>
                <w:rFonts w:asciiTheme="majorBidi" w:eastAsia="SimSun" w:hAnsiTheme="majorBidi" w:cstheme="majorBidi"/>
                <w:sz w:val="24"/>
                <w:szCs w:val="24"/>
                <w:lang w:eastAsia="zh-CN"/>
              </w:rPr>
            </w:pPr>
            <w:r w:rsidRPr="00361390">
              <w:rPr>
                <w:rFonts w:asciiTheme="majorBidi" w:eastAsia="SimSun" w:hAnsiTheme="majorBidi" w:cstheme="majorBidi"/>
                <w:sz w:val="24"/>
                <w:szCs w:val="24"/>
                <w:rtl/>
                <w:lang w:eastAsia="zh-CN"/>
              </w:rPr>
              <w:t>13</w:t>
            </w:r>
          </w:p>
        </w:tc>
        <w:tc>
          <w:tcPr>
            <w:tcW w:w="1008" w:type="dxa"/>
            <w:shd w:val="clear" w:color="auto" w:fill="FFFFFF"/>
            <w:vAlign w:val="center"/>
          </w:tcPr>
          <w:p w14:paraId="0440EEE0" w14:textId="77777777" w:rsidR="008235C9" w:rsidRPr="00361390" w:rsidRDefault="008235C9" w:rsidP="00EB0CEF">
            <w:pPr>
              <w:bidi/>
              <w:spacing w:after="0" w:line="360" w:lineRule="auto"/>
              <w:jc w:val="center"/>
              <w:rPr>
                <w:rFonts w:asciiTheme="majorBidi" w:eastAsia="Times New Roman" w:hAnsiTheme="majorBidi" w:cstheme="majorBidi"/>
                <w:color w:val="000000"/>
                <w:sz w:val="24"/>
                <w:szCs w:val="24"/>
                <w:rtl/>
                <w:lang w:bidi="ar-IQ"/>
              </w:rPr>
            </w:pPr>
            <w:r w:rsidRPr="00361390">
              <w:rPr>
                <w:rFonts w:asciiTheme="majorBidi" w:eastAsia="Times New Roman" w:hAnsiTheme="majorBidi" w:cstheme="majorBidi"/>
                <w:color w:val="000000"/>
                <w:sz w:val="24"/>
                <w:szCs w:val="24"/>
                <w:rtl/>
                <w:lang w:bidi="ar-IQ"/>
              </w:rPr>
              <w:t>معنوي</w:t>
            </w:r>
          </w:p>
        </w:tc>
      </w:tr>
      <w:tr w:rsidR="008235C9" w:rsidRPr="00361390" w14:paraId="5594F74A" w14:textId="77777777" w:rsidTr="00EB0CEF">
        <w:trPr>
          <w:trHeight w:val="357"/>
          <w:jc w:val="center"/>
        </w:trPr>
        <w:tc>
          <w:tcPr>
            <w:tcW w:w="2268" w:type="dxa"/>
            <w:shd w:val="clear" w:color="auto" w:fill="D9D9D9"/>
            <w:vAlign w:val="center"/>
          </w:tcPr>
          <w:p w14:paraId="32EA41AD" w14:textId="77777777" w:rsidR="008235C9" w:rsidRPr="00361390" w:rsidRDefault="008235C9" w:rsidP="00EB0CEF">
            <w:pPr>
              <w:bidi/>
              <w:spacing w:after="0" w:line="360" w:lineRule="auto"/>
              <w:jc w:val="center"/>
              <w:rPr>
                <w:rFonts w:asciiTheme="majorBidi" w:eastAsia="Times New Roman" w:hAnsiTheme="majorBidi" w:cstheme="majorBidi"/>
                <w:color w:val="000000"/>
                <w:sz w:val="24"/>
                <w:szCs w:val="24"/>
                <w:rtl/>
                <w:lang w:bidi="ar-IQ"/>
              </w:rPr>
            </w:pPr>
            <w:r w:rsidRPr="00361390">
              <w:rPr>
                <w:rFonts w:asciiTheme="majorBidi" w:eastAsia="Times New Roman" w:hAnsiTheme="majorBidi" w:cstheme="majorBidi"/>
                <w:color w:val="000000"/>
                <w:sz w:val="24"/>
                <w:szCs w:val="24"/>
                <w:rtl/>
                <w:lang w:bidi="ar-IQ"/>
              </w:rPr>
              <w:t>التوصيات والتحسينات</w:t>
            </w:r>
          </w:p>
        </w:tc>
        <w:tc>
          <w:tcPr>
            <w:tcW w:w="1008" w:type="dxa"/>
            <w:shd w:val="clear" w:color="auto" w:fill="FFFFFF"/>
            <w:vAlign w:val="center"/>
          </w:tcPr>
          <w:p w14:paraId="5FE664E2" w14:textId="77777777" w:rsidR="008235C9" w:rsidRPr="00361390" w:rsidRDefault="008235C9" w:rsidP="00EB0CEF">
            <w:pPr>
              <w:bidi/>
              <w:spacing w:after="0" w:line="360" w:lineRule="auto"/>
              <w:jc w:val="center"/>
              <w:rPr>
                <w:rFonts w:asciiTheme="majorBidi" w:eastAsia="SimSun" w:hAnsiTheme="majorBidi" w:cstheme="majorBidi"/>
                <w:sz w:val="24"/>
                <w:szCs w:val="24"/>
                <w:lang w:eastAsia="zh-CN"/>
              </w:rPr>
            </w:pPr>
            <w:r w:rsidRPr="00361390">
              <w:rPr>
                <w:rFonts w:asciiTheme="majorBidi" w:eastAsia="SimSun" w:hAnsiTheme="majorBidi" w:cstheme="majorBidi"/>
                <w:sz w:val="24"/>
                <w:szCs w:val="24"/>
                <w:rtl/>
                <w:lang w:eastAsia="zh-CN"/>
              </w:rPr>
              <w:t>13</w:t>
            </w:r>
          </w:p>
        </w:tc>
        <w:tc>
          <w:tcPr>
            <w:tcW w:w="1296" w:type="dxa"/>
            <w:shd w:val="clear" w:color="auto" w:fill="FFFFFF"/>
            <w:vAlign w:val="center"/>
          </w:tcPr>
          <w:p w14:paraId="24B9268B" w14:textId="77777777" w:rsidR="008235C9" w:rsidRPr="00361390" w:rsidRDefault="008235C9" w:rsidP="00EB0CEF">
            <w:pPr>
              <w:bidi/>
              <w:spacing w:after="0" w:line="360" w:lineRule="auto"/>
              <w:jc w:val="center"/>
              <w:rPr>
                <w:rFonts w:asciiTheme="majorBidi" w:eastAsia="Times New Roman" w:hAnsiTheme="majorBidi" w:cstheme="majorBidi"/>
                <w:color w:val="000000"/>
                <w:sz w:val="24"/>
                <w:szCs w:val="24"/>
                <w:rtl/>
                <w:lang w:bidi="ar-IQ"/>
              </w:rPr>
            </w:pPr>
            <w:r w:rsidRPr="00361390">
              <w:rPr>
                <w:rFonts w:asciiTheme="majorBidi" w:eastAsia="Times New Roman" w:hAnsiTheme="majorBidi" w:cstheme="majorBidi"/>
                <w:color w:val="000000"/>
                <w:sz w:val="24"/>
                <w:szCs w:val="24"/>
                <w:rtl/>
                <w:lang w:bidi="ar-IQ"/>
              </w:rPr>
              <w:t>-</w:t>
            </w:r>
          </w:p>
        </w:tc>
        <w:tc>
          <w:tcPr>
            <w:tcW w:w="1701" w:type="dxa"/>
            <w:shd w:val="clear" w:color="auto" w:fill="FFFFFF"/>
            <w:vAlign w:val="center"/>
          </w:tcPr>
          <w:p w14:paraId="6E08604F" w14:textId="77777777" w:rsidR="008235C9" w:rsidRPr="00361390" w:rsidRDefault="008235C9" w:rsidP="00EB0CEF">
            <w:pPr>
              <w:bidi/>
              <w:spacing w:after="0" w:line="360" w:lineRule="auto"/>
              <w:jc w:val="center"/>
              <w:rPr>
                <w:rFonts w:asciiTheme="majorBidi" w:eastAsia="SimSun" w:hAnsiTheme="majorBidi" w:cstheme="majorBidi"/>
                <w:sz w:val="24"/>
                <w:szCs w:val="24"/>
                <w:lang w:eastAsia="zh-CN"/>
              </w:rPr>
            </w:pPr>
            <w:r w:rsidRPr="00361390">
              <w:rPr>
                <w:rFonts w:asciiTheme="majorBidi" w:eastAsia="SimSun" w:hAnsiTheme="majorBidi" w:cstheme="majorBidi"/>
                <w:sz w:val="24"/>
                <w:szCs w:val="24"/>
                <w:rtl/>
                <w:lang w:eastAsia="zh-CN"/>
              </w:rPr>
              <w:t>13</w:t>
            </w:r>
          </w:p>
        </w:tc>
        <w:tc>
          <w:tcPr>
            <w:tcW w:w="1008" w:type="dxa"/>
            <w:shd w:val="clear" w:color="auto" w:fill="FFFFFF"/>
            <w:vAlign w:val="center"/>
          </w:tcPr>
          <w:p w14:paraId="5263B148" w14:textId="77777777" w:rsidR="008235C9" w:rsidRPr="00361390" w:rsidRDefault="008235C9" w:rsidP="00EB0CEF">
            <w:pPr>
              <w:bidi/>
              <w:spacing w:after="0" w:line="360" w:lineRule="auto"/>
              <w:jc w:val="center"/>
              <w:rPr>
                <w:rFonts w:asciiTheme="majorBidi" w:eastAsia="Times New Roman" w:hAnsiTheme="majorBidi" w:cstheme="majorBidi"/>
                <w:color w:val="000000"/>
                <w:sz w:val="24"/>
                <w:szCs w:val="24"/>
                <w:rtl/>
                <w:lang w:bidi="ar-IQ"/>
              </w:rPr>
            </w:pPr>
            <w:r w:rsidRPr="00361390">
              <w:rPr>
                <w:rFonts w:asciiTheme="majorBidi" w:eastAsia="Times New Roman" w:hAnsiTheme="majorBidi" w:cstheme="majorBidi"/>
                <w:color w:val="000000"/>
                <w:sz w:val="24"/>
                <w:szCs w:val="24"/>
                <w:rtl/>
                <w:lang w:bidi="ar-IQ"/>
              </w:rPr>
              <w:t>معنوي</w:t>
            </w:r>
          </w:p>
        </w:tc>
      </w:tr>
    </w:tbl>
    <w:p w14:paraId="4EDFAD72" w14:textId="77777777" w:rsidR="008235C9" w:rsidRPr="00361390" w:rsidRDefault="008235C9" w:rsidP="00EB0CEF">
      <w:pPr>
        <w:bidi/>
        <w:spacing w:after="0" w:line="360" w:lineRule="auto"/>
        <w:jc w:val="lowKashida"/>
        <w:rPr>
          <w:rFonts w:asciiTheme="majorBidi" w:eastAsia="SimSun" w:hAnsiTheme="majorBidi" w:cstheme="majorBidi"/>
          <w:caps/>
          <w:sz w:val="24"/>
          <w:szCs w:val="24"/>
          <w:rtl/>
          <w:lang w:eastAsia="zh-CN" w:bidi="ar-IQ"/>
        </w:rPr>
      </w:pPr>
      <w:r w:rsidRPr="00361390">
        <w:rPr>
          <w:rFonts w:asciiTheme="majorBidi" w:eastAsia="SimSun" w:hAnsiTheme="majorBidi" w:cstheme="majorBidi"/>
          <w:caps/>
          <w:sz w:val="24"/>
          <w:szCs w:val="24"/>
          <w:rtl/>
          <w:lang w:eastAsia="zh-CN" w:bidi="ar-IQ"/>
        </w:rPr>
        <w:t>ملاحظة: قيمة (كا2) الجدولية عند درجة حرية (1) ومستوى دلالة (0.05) = (3.84)</w:t>
      </w:r>
    </w:p>
    <w:p w14:paraId="760DC6E7" w14:textId="77777777" w:rsidR="008235C9" w:rsidRPr="00361390" w:rsidRDefault="008235C9" w:rsidP="00EB0CEF">
      <w:pPr>
        <w:bidi/>
        <w:spacing w:after="0" w:line="360" w:lineRule="auto"/>
        <w:jc w:val="lowKashida"/>
        <w:rPr>
          <w:rFonts w:asciiTheme="majorBidi" w:eastAsia="SimSun" w:hAnsiTheme="majorBidi" w:cstheme="majorBidi"/>
          <w:caps/>
          <w:sz w:val="24"/>
          <w:szCs w:val="24"/>
          <w:rtl/>
          <w:lang w:eastAsia="zh-CN" w:bidi="ar-IQ"/>
        </w:rPr>
      </w:pPr>
    </w:p>
    <w:p w14:paraId="0994799E" w14:textId="77777777" w:rsidR="008235C9" w:rsidRPr="00361390" w:rsidRDefault="008235C9" w:rsidP="00EB0CEF">
      <w:pPr>
        <w:bidi/>
        <w:spacing w:after="0" w:line="360" w:lineRule="auto"/>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2-4-3 إعداد الصيغة الأولية لعبارات المقياس:</w:t>
      </w:r>
    </w:p>
    <w:p w14:paraId="200A52E1" w14:textId="77777777" w:rsidR="008235C9" w:rsidRPr="00361390" w:rsidRDefault="008235C9" w:rsidP="00EB0CEF">
      <w:pPr>
        <w:bidi/>
        <w:spacing w:after="0" w:line="360" w:lineRule="auto"/>
        <w:ind w:firstLine="521"/>
        <w:jc w:val="both"/>
        <w:rPr>
          <w:rFonts w:asciiTheme="majorBidi" w:eastAsia="SimSun" w:hAnsiTheme="majorBidi" w:cstheme="majorBidi"/>
          <w:sz w:val="24"/>
          <w:szCs w:val="24"/>
          <w:rtl/>
          <w:lang w:eastAsia="zh-CN" w:bidi="ar-IQ"/>
        </w:rPr>
      </w:pPr>
      <w:r w:rsidRPr="00361390">
        <w:rPr>
          <w:rFonts w:asciiTheme="majorBidi" w:eastAsia="SimSun" w:hAnsiTheme="majorBidi" w:cstheme="majorBidi"/>
          <w:sz w:val="24"/>
          <w:szCs w:val="24"/>
          <w:rtl/>
          <w:lang w:eastAsia="zh-CN" w:bidi="ar-IQ"/>
        </w:rPr>
        <w:t>من أجل إعداد الصيغة الأولية للمقياس اتبع الباحث سلسلة من الإجراءات المنهجية، بدأت بصياغة عبارات المقياس وتحديد أسلوبها بدقة ثمَّ مراجعتها وتحليلها بعناية، وقد أسفرت هذه العملية عن إعداد (48) عبارة موزعة على (4) مجالات، إذ ترافق كُلّ عبارة مع خمسة خيارات للإجابة، وهي: (دائمًا، غالبًا، أحيانًا، نادرًا، أبدًا)</w:t>
      </w:r>
      <w:r w:rsidRPr="00361390">
        <w:rPr>
          <w:rFonts w:asciiTheme="majorBidi" w:eastAsia="SimSun" w:hAnsiTheme="majorBidi" w:cstheme="majorBidi"/>
          <w:sz w:val="24"/>
          <w:szCs w:val="24"/>
          <w:lang w:eastAsia="zh-CN" w:bidi="ar-IQ"/>
        </w:rPr>
        <w:t>.</w:t>
      </w:r>
    </w:p>
    <w:p w14:paraId="471A4938" w14:textId="77777777" w:rsidR="008235C9" w:rsidRPr="00361390" w:rsidRDefault="008235C9" w:rsidP="00EB0CEF">
      <w:pPr>
        <w:bidi/>
        <w:spacing w:after="0" w:line="360" w:lineRule="auto"/>
        <w:jc w:val="lowKashida"/>
        <w:rPr>
          <w:rFonts w:asciiTheme="majorBidi" w:eastAsia="SimSun" w:hAnsiTheme="majorBidi" w:cstheme="majorBidi"/>
          <w:caps/>
          <w:sz w:val="24"/>
          <w:szCs w:val="24"/>
          <w:rtl/>
          <w:lang w:eastAsia="zh-CN" w:bidi="ar-IQ"/>
        </w:rPr>
      </w:pPr>
    </w:p>
    <w:p w14:paraId="5677CE1F" w14:textId="77777777" w:rsidR="008235C9" w:rsidRPr="00361390" w:rsidRDefault="008235C9" w:rsidP="00EB0CEF">
      <w:pPr>
        <w:bidi/>
        <w:spacing w:after="0" w:line="360" w:lineRule="auto"/>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2-4-3-1 تحديد أسلوب صيغة عبارات المقياس:</w:t>
      </w:r>
    </w:p>
    <w:p w14:paraId="4D2B60DD" w14:textId="77777777" w:rsidR="008235C9" w:rsidRPr="00361390" w:rsidRDefault="008235C9" w:rsidP="00EB0CEF">
      <w:pPr>
        <w:bidi/>
        <w:spacing w:after="0" w:line="360" w:lineRule="auto"/>
        <w:ind w:firstLine="521"/>
        <w:jc w:val="both"/>
        <w:rPr>
          <w:rFonts w:asciiTheme="majorBidi" w:eastAsia="SimSun" w:hAnsiTheme="majorBidi" w:cstheme="majorBidi"/>
          <w:sz w:val="24"/>
          <w:szCs w:val="24"/>
          <w:rtl/>
          <w:lang w:eastAsia="zh-CN" w:bidi="ar-IQ"/>
        </w:rPr>
      </w:pPr>
      <w:r w:rsidRPr="00361390">
        <w:rPr>
          <w:rFonts w:asciiTheme="majorBidi" w:eastAsia="SimSun" w:hAnsiTheme="majorBidi" w:cstheme="majorBidi"/>
          <w:sz w:val="24"/>
          <w:szCs w:val="24"/>
          <w:rtl/>
          <w:lang w:eastAsia="zh-CN" w:bidi="ar-IQ"/>
        </w:rPr>
        <w:t>تَمَّ اعتماد الخطوات البحثية لصياغة عبارات المقياس بأسلوب واضح ومبسط بأَنَّ تكون العبارة مُعبرة لتفسير واحد، فضلًا عن خلوها من أي تلميح غير مقصود للإجابة الصحيحة، وَأَنْ تكون العبارات ملائمة لمستوى المستجيبين (عبد الجليل إبراهيم، 1981، 43)، ولاسيَّما تَمَّ تقويم العبارات لغويًا.</w:t>
      </w:r>
    </w:p>
    <w:p w14:paraId="142FE3D1" w14:textId="77777777" w:rsidR="008235C9" w:rsidRPr="00361390" w:rsidRDefault="008235C9" w:rsidP="00EB0CEF">
      <w:pPr>
        <w:bidi/>
        <w:spacing w:after="0" w:line="360" w:lineRule="auto"/>
        <w:ind w:firstLine="521"/>
        <w:jc w:val="both"/>
        <w:rPr>
          <w:rFonts w:asciiTheme="majorBidi" w:eastAsia="SimSun" w:hAnsiTheme="majorBidi" w:cstheme="majorBidi"/>
          <w:sz w:val="24"/>
          <w:szCs w:val="24"/>
          <w:rtl/>
          <w:lang w:eastAsia="zh-CN" w:bidi="ar-IQ"/>
        </w:rPr>
      </w:pPr>
    </w:p>
    <w:p w14:paraId="0C438120" w14:textId="77777777" w:rsidR="008235C9" w:rsidRPr="00361390" w:rsidRDefault="008235C9" w:rsidP="00EB0CEF">
      <w:pPr>
        <w:bidi/>
        <w:spacing w:after="0" w:line="360" w:lineRule="auto"/>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2-4-3-2 صلاحية عبارات المقياس (التحليل المنطقي):</w:t>
      </w:r>
    </w:p>
    <w:p w14:paraId="6314C4B8" w14:textId="05D02702" w:rsidR="00C4284E" w:rsidRPr="00361390" w:rsidRDefault="008235C9" w:rsidP="00C4284E">
      <w:pPr>
        <w:bidi/>
        <w:spacing w:after="0" w:line="360" w:lineRule="auto"/>
        <w:ind w:firstLine="521"/>
        <w:jc w:val="both"/>
        <w:rPr>
          <w:rFonts w:asciiTheme="majorBidi" w:eastAsia="SimSun" w:hAnsiTheme="majorBidi" w:cstheme="majorBidi"/>
          <w:sz w:val="24"/>
          <w:szCs w:val="24"/>
          <w:lang w:eastAsia="zh-CN" w:bidi="ar-IQ"/>
        </w:rPr>
      </w:pPr>
      <w:r w:rsidRPr="00361390">
        <w:rPr>
          <w:rFonts w:asciiTheme="majorBidi" w:eastAsia="SimSun" w:hAnsiTheme="majorBidi" w:cstheme="majorBidi"/>
          <w:sz w:val="24"/>
          <w:szCs w:val="24"/>
          <w:rtl/>
          <w:lang w:eastAsia="zh-CN" w:bidi="ar-IQ"/>
        </w:rPr>
        <w:t>بعد إعداد عبارات المقياس البالغة (48) عبارة، عُرضت على مجموعة من الخبراء والمختصين (الملحق 1) لمراجعتها وتقييمها، وبناءً على اتفاق جميع الخبراء على العبارات تَمَّ اعتمادها مع إدخال بعض التعديلات على بعضها وفقًا لملاحظاتهم، وكما مُبين في الجدول (4).</w:t>
      </w:r>
    </w:p>
    <w:p w14:paraId="795BDE62" w14:textId="471F1223" w:rsidR="008235C9" w:rsidRPr="00361390" w:rsidRDefault="008235C9" w:rsidP="00EB0CEF">
      <w:pPr>
        <w:bidi/>
        <w:spacing w:after="0" w:line="360" w:lineRule="auto"/>
        <w:jc w:val="center"/>
        <w:rPr>
          <w:rFonts w:asciiTheme="majorBidi" w:eastAsia="SimSun" w:hAnsiTheme="majorBidi" w:cstheme="majorBidi"/>
          <w:color w:val="000000"/>
          <w:sz w:val="24"/>
          <w:szCs w:val="24"/>
          <w:rtl/>
          <w:lang w:eastAsia="zh-CN" w:bidi="ar-IQ"/>
        </w:rPr>
      </w:pPr>
      <w:r w:rsidRPr="00361390">
        <w:rPr>
          <w:rFonts w:asciiTheme="majorBidi" w:eastAsia="SimSun" w:hAnsiTheme="majorBidi" w:cstheme="majorBidi"/>
          <w:color w:val="000000"/>
          <w:sz w:val="24"/>
          <w:szCs w:val="24"/>
          <w:rtl/>
          <w:lang w:eastAsia="zh-CN" w:bidi="ar-IQ"/>
        </w:rPr>
        <w:t xml:space="preserve">الجدول (4) </w:t>
      </w:r>
    </w:p>
    <w:p w14:paraId="546F5009" w14:textId="77777777" w:rsidR="008235C9" w:rsidRPr="00361390" w:rsidRDefault="008235C9" w:rsidP="00EB0CEF">
      <w:pPr>
        <w:bidi/>
        <w:spacing w:after="0" w:line="360" w:lineRule="auto"/>
        <w:jc w:val="center"/>
        <w:rPr>
          <w:rFonts w:asciiTheme="majorBidi" w:eastAsia="SimSun" w:hAnsiTheme="majorBidi" w:cstheme="majorBidi"/>
          <w:color w:val="000000"/>
          <w:sz w:val="24"/>
          <w:szCs w:val="24"/>
          <w:rtl/>
          <w:lang w:eastAsia="zh-CN" w:bidi="ar-IQ"/>
        </w:rPr>
      </w:pPr>
      <w:r w:rsidRPr="00361390">
        <w:rPr>
          <w:rFonts w:asciiTheme="majorBidi" w:eastAsia="SimSun" w:hAnsiTheme="majorBidi" w:cstheme="majorBidi"/>
          <w:color w:val="000000"/>
          <w:sz w:val="24"/>
          <w:szCs w:val="24"/>
          <w:rtl/>
          <w:lang w:eastAsia="zh-CN" w:bidi="ar-IQ"/>
        </w:rPr>
        <w:t xml:space="preserve">يبين قيم (كا2) المحسوبة والدلالة لاتفاق الخبراء والمختصين لعبارات مقياس التمكين الشخصي </w:t>
      </w:r>
    </w:p>
    <w:tbl>
      <w:tblPr>
        <w:bidiVisual/>
        <w:tblW w:w="863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864"/>
        <w:gridCol w:w="864"/>
        <w:gridCol w:w="907"/>
        <w:gridCol w:w="964"/>
        <w:gridCol w:w="720"/>
        <w:gridCol w:w="864"/>
        <w:gridCol w:w="864"/>
        <w:gridCol w:w="907"/>
        <w:gridCol w:w="964"/>
      </w:tblGrid>
      <w:tr w:rsidR="008235C9" w:rsidRPr="00361390" w14:paraId="1E91AC2C" w14:textId="77777777" w:rsidTr="00EB0CEF">
        <w:trPr>
          <w:cantSplit/>
          <w:trHeight w:val="44"/>
          <w:jc w:val="center"/>
        </w:trPr>
        <w:tc>
          <w:tcPr>
            <w:tcW w:w="720" w:type="dxa"/>
            <w:shd w:val="clear" w:color="auto" w:fill="D9D9D9"/>
            <w:vAlign w:val="center"/>
          </w:tcPr>
          <w:p w14:paraId="4D5E3B9E"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رقم العبارة</w:t>
            </w:r>
          </w:p>
        </w:tc>
        <w:tc>
          <w:tcPr>
            <w:tcW w:w="864" w:type="dxa"/>
            <w:shd w:val="clear" w:color="auto" w:fill="D9D9D9"/>
            <w:vAlign w:val="center"/>
          </w:tcPr>
          <w:p w14:paraId="3321E7C7"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الموافقين</w:t>
            </w:r>
          </w:p>
        </w:tc>
        <w:tc>
          <w:tcPr>
            <w:tcW w:w="864" w:type="dxa"/>
            <w:shd w:val="clear" w:color="auto" w:fill="D9D9D9"/>
            <w:vAlign w:val="center"/>
          </w:tcPr>
          <w:p w14:paraId="36C58CCB"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غير الموافقين</w:t>
            </w:r>
          </w:p>
        </w:tc>
        <w:tc>
          <w:tcPr>
            <w:tcW w:w="907" w:type="dxa"/>
            <w:shd w:val="clear" w:color="auto" w:fill="D9D9D9"/>
            <w:vAlign w:val="center"/>
          </w:tcPr>
          <w:p w14:paraId="53B716DF"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قيمة كا</w:t>
            </w:r>
            <w:r w:rsidRPr="00361390">
              <w:rPr>
                <w:rFonts w:asciiTheme="majorBidi" w:eastAsia="Times New Roman" w:hAnsiTheme="majorBidi" w:cstheme="majorBidi"/>
                <w:b/>
                <w:bCs/>
                <w:color w:val="000000"/>
                <w:sz w:val="24"/>
                <w:szCs w:val="24"/>
                <w:vertAlign w:val="superscript"/>
                <w:rtl/>
                <w:lang w:bidi="ar-IQ"/>
              </w:rPr>
              <w:t>2</w:t>
            </w:r>
            <w:r w:rsidRPr="00361390">
              <w:rPr>
                <w:rFonts w:asciiTheme="majorBidi" w:eastAsia="Times New Roman" w:hAnsiTheme="majorBidi" w:cstheme="majorBidi"/>
                <w:b/>
                <w:bCs/>
                <w:color w:val="000000"/>
                <w:sz w:val="24"/>
                <w:szCs w:val="24"/>
                <w:rtl/>
                <w:lang w:bidi="ar-IQ"/>
              </w:rPr>
              <w:t xml:space="preserve"> المحسوبة</w:t>
            </w:r>
          </w:p>
        </w:tc>
        <w:tc>
          <w:tcPr>
            <w:tcW w:w="964" w:type="dxa"/>
            <w:shd w:val="clear" w:color="auto" w:fill="D9D9D9"/>
            <w:vAlign w:val="center"/>
          </w:tcPr>
          <w:p w14:paraId="31F53BA9"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الدلالة</w:t>
            </w:r>
          </w:p>
        </w:tc>
        <w:tc>
          <w:tcPr>
            <w:tcW w:w="720" w:type="dxa"/>
            <w:shd w:val="clear" w:color="auto" w:fill="D9D9D9"/>
            <w:vAlign w:val="center"/>
          </w:tcPr>
          <w:p w14:paraId="27FE8349"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رقم العبارة</w:t>
            </w:r>
          </w:p>
        </w:tc>
        <w:tc>
          <w:tcPr>
            <w:tcW w:w="864" w:type="dxa"/>
            <w:shd w:val="clear" w:color="auto" w:fill="D9D9D9"/>
            <w:vAlign w:val="center"/>
          </w:tcPr>
          <w:p w14:paraId="69FF4688"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الموافقين</w:t>
            </w:r>
          </w:p>
        </w:tc>
        <w:tc>
          <w:tcPr>
            <w:tcW w:w="864" w:type="dxa"/>
            <w:shd w:val="clear" w:color="auto" w:fill="D9D9D9"/>
            <w:vAlign w:val="center"/>
          </w:tcPr>
          <w:p w14:paraId="0141C666"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غير الموافقين</w:t>
            </w:r>
          </w:p>
        </w:tc>
        <w:tc>
          <w:tcPr>
            <w:tcW w:w="907" w:type="dxa"/>
            <w:shd w:val="clear" w:color="auto" w:fill="D9D9D9"/>
            <w:vAlign w:val="center"/>
          </w:tcPr>
          <w:p w14:paraId="5364D540"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قيمة كا</w:t>
            </w:r>
            <w:r w:rsidRPr="00361390">
              <w:rPr>
                <w:rFonts w:asciiTheme="majorBidi" w:eastAsia="Times New Roman" w:hAnsiTheme="majorBidi" w:cstheme="majorBidi"/>
                <w:b/>
                <w:bCs/>
                <w:color w:val="000000"/>
                <w:sz w:val="24"/>
                <w:szCs w:val="24"/>
                <w:vertAlign w:val="superscript"/>
                <w:rtl/>
                <w:lang w:bidi="ar-IQ"/>
              </w:rPr>
              <w:t>2</w:t>
            </w:r>
            <w:r w:rsidRPr="00361390">
              <w:rPr>
                <w:rFonts w:asciiTheme="majorBidi" w:eastAsia="Times New Roman" w:hAnsiTheme="majorBidi" w:cstheme="majorBidi"/>
                <w:b/>
                <w:bCs/>
                <w:color w:val="000000"/>
                <w:sz w:val="24"/>
                <w:szCs w:val="24"/>
                <w:rtl/>
                <w:lang w:bidi="ar-IQ"/>
              </w:rPr>
              <w:t xml:space="preserve"> المحسوبة</w:t>
            </w:r>
          </w:p>
        </w:tc>
        <w:tc>
          <w:tcPr>
            <w:tcW w:w="964" w:type="dxa"/>
            <w:shd w:val="clear" w:color="auto" w:fill="D9D9D9"/>
            <w:vAlign w:val="center"/>
          </w:tcPr>
          <w:p w14:paraId="5E55D9CE"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الدلالة</w:t>
            </w:r>
          </w:p>
        </w:tc>
      </w:tr>
      <w:tr w:rsidR="008235C9" w:rsidRPr="00361390" w14:paraId="7C1F9F63" w14:textId="77777777" w:rsidTr="00EB0CEF">
        <w:trPr>
          <w:trHeight w:val="357"/>
          <w:jc w:val="center"/>
        </w:trPr>
        <w:tc>
          <w:tcPr>
            <w:tcW w:w="720" w:type="dxa"/>
            <w:shd w:val="clear" w:color="auto" w:fill="D9D9D9"/>
            <w:vAlign w:val="center"/>
          </w:tcPr>
          <w:p w14:paraId="5586E2E2"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1</w:t>
            </w:r>
          </w:p>
        </w:tc>
        <w:tc>
          <w:tcPr>
            <w:tcW w:w="864" w:type="dxa"/>
            <w:shd w:val="clear" w:color="auto" w:fill="FFFFFF"/>
            <w:vAlign w:val="center"/>
          </w:tcPr>
          <w:p w14:paraId="32BADC3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864" w:type="dxa"/>
            <w:shd w:val="clear" w:color="auto" w:fill="FFFFFF"/>
            <w:vAlign w:val="center"/>
          </w:tcPr>
          <w:p w14:paraId="459EAA81"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w:t>
            </w:r>
          </w:p>
        </w:tc>
        <w:tc>
          <w:tcPr>
            <w:tcW w:w="907" w:type="dxa"/>
            <w:shd w:val="clear" w:color="auto" w:fill="FFFFFF"/>
            <w:vAlign w:val="center"/>
          </w:tcPr>
          <w:p w14:paraId="72FFFB1D"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964" w:type="dxa"/>
            <w:shd w:val="clear" w:color="auto" w:fill="FFFFFF"/>
            <w:vAlign w:val="center"/>
          </w:tcPr>
          <w:p w14:paraId="61518916"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معنوي</w:t>
            </w:r>
          </w:p>
        </w:tc>
        <w:tc>
          <w:tcPr>
            <w:tcW w:w="720" w:type="dxa"/>
            <w:shd w:val="clear" w:color="auto" w:fill="D9D9D9"/>
            <w:vAlign w:val="center"/>
          </w:tcPr>
          <w:p w14:paraId="1004ED15"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25</w:t>
            </w:r>
          </w:p>
        </w:tc>
        <w:tc>
          <w:tcPr>
            <w:tcW w:w="864" w:type="dxa"/>
            <w:shd w:val="clear" w:color="auto" w:fill="FFFFFF"/>
            <w:vAlign w:val="center"/>
          </w:tcPr>
          <w:p w14:paraId="2807FB2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864" w:type="dxa"/>
            <w:shd w:val="clear" w:color="auto" w:fill="FFFFFF"/>
            <w:vAlign w:val="center"/>
          </w:tcPr>
          <w:p w14:paraId="553B97D5"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w:t>
            </w:r>
          </w:p>
        </w:tc>
        <w:tc>
          <w:tcPr>
            <w:tcW w:w="907" w:type="dxa"/>
            <w:shd w:val="clear" w:color="auto" w:fill="FFFFFF"/>
            <w:vAlign w:val="center"/>
          </w:tcPr>
          <w:p w14:paraId="6A3C9FD7"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964" w:type="dxa"/>
            <w:shd w:val="clear" w:color="auto" w:fill="FFFFFF"/>
            <w:vAlign w:val="center"/>
          </w:tcPr>
          <w:p w14:paraId="32CCF6AA"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معنوي</w:t>
            </w:r>
          </w:p>
        </w:tc>
      </w:tr>
      <w:tr w:rsidR="008235C9" w:rsidRPr="00361390" w14:paraId="5C3FE576" w14:textId="77777777" w:rsidTr="00EB0CEF">
        <w:trPr>
          <w:trHeight w:val="357"/>
          <w:jc w:val="center"/>
        </w:trPr>
        <w:tc>
          <w:tcPr>
            <w:tcW w:w="720" w:type="dxa"/>
            <w:shd w:val="clear" w:color="auto" w:fill="D9D9D9"/>
            <w:vAlign w:val="center"/>
          </w:tcPr>
          <w:p w14:paraId="64328BAE"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lang w:bidi="ar-IQ"/>
              </w:rPr>
            </w:pPr>
            <w:r w:rsidRPr="00361390">
              <w:rPr>
                <w:rFonts w:asciiTheme="majorBidi" w:eastAsia="Times New Roman" w:hAnsiTheme="majorBidi" w:cstheme="majorBidi"/>
                <w:b/>
                <w:bCs/>
                <w:color w:val="000000"/>
                <w:sz w:val="24"/>
                <w:szCs w:val="24"/>
                <w:rtl/>
                <w:lang w:bidi="ar-IQ"/>
              </w:rPr>
              <w:t>2</w:t>
            </w:r>
          </w:p>
        </w:tc>
        <w:tc>
          <w:tcPr>
            <w:tcW w:w="864" w:type="dxa"/>
            <w:shd w:val="clear" w:color="auto" w:fill="FFFFFF"/>
            <w:vAlign w:val="center"/>
          </w:tcPr>
          <w:p w14:paraId="02256FA7"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864" w:type="dxa"/>
            <w:shd w:val="clear" w:color="auto" w:fill="FFFFFF"/>
            <w:vAlign w:val="center"/>
          </w:tcPr>
          <w:p w14:paraId="7138FA2F"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w:t>
            </w:r>
          </w:p>
        </w:tc>
        <w:tc>
          <w:tcPr>
            <w:tcW w:w="907" w:type="dxa"/>
            <w:shd w:val="clear" w:color="auto" w:fill="FFFFFF"/>
            <w:vAlign w:val="center"/>
          </w:tcPr>
          <w:p w14:paraId="31E2D6D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964" w:type="dxa"/>
            <w:shd w:val="clear" w:color="auto" w:fill="FFFFFF"/>
            <w:vAlign w:val="center"/>
          </w:tcPr>
          <w:p w14:paraId="6658A096"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معنوي</w:t>
            </w:r>
          </w:p>
        </w:tc>
        <w:tc>
          <w:tcPr>
            <w:tcW w:w="720" w:type="dxa"/>
            <w:shd w:val="clear" w:color="auto" w:fill="D9D9D9"/>
            <w:vAlign w:val="center"/>
          </w:tcPr>
          <w:p w14:paraId="71159A51"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26</w:t>
            </w:r>
          </w:p>
        </w:tc>
        <w:tc>
          <w:tcPr>
            <w:tcW w:w="864" w:type="dxa"/>
            <w:shd w:val="clear" w:color="auto" w:fill="FFFFFF"/>
            <w:vAlign w:val="center"/>
          </w:tcPr>
          <w:p w14:paraId="64CE10FB"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864" w:type="dxa"/>
            <w:shd w:val="clear" w:color="auto" w:fill="FFFFFF"/>
            <w:vAlign w:val="center"/>
          </w:tcPr>
          <w:p w14:paraId="506E5B41"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w:t>
            </w:r>
          </w:p>
        </w:tc>
        <w:tc>
          <w:tcPr>
            <w:tcW w:w="907" w:type="dxa"/>
            <w:shd w:val="clear" w:color="auto" w:fill="FFFFFF"/>
            <w:vAlign w:val="center"/>
          </w:tcPr>
          <w:p w14:paraId="34AF9FE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964" w:type="dxa"/>
            <w:shd w:val="clear" w:color="auto" w:fill="FFFFFF"/>
            <w:vAlign w:val="center"/>
          </w:tcPr>
          <w:p w14:paraId="50976D10"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معنوي</w:t>
            </w:r>
          </w:p>
        </w:tc>
      </w:tr>
      <w:tr w:rsidR="008235C9" w:rsidRPr="00361390" w14:paraId="156CD6AB" w14:textId="77777777" w:rsidTr="00EB0CEF">
        <w:trPr>
          <w:trHeight w:val="357"/>
          <w:jc w:val="center"/>
        </w:trPr>
        <w:tc>
          <w:tcPr>
            <w:tcW w:w="720" w:type="dxa"/>
            <w:shd w:val="clear" w:color="auto" w:fill="D9D9D9"/>
            <w:vAlign w:val="center"/>
          </w:tcPr>
          <w:p w14:paraId="1A52DA3A"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lang w:bidi="ar-IQ"/>
              </w:rPr>
            </w:pPr>
            <w:r w:rsidRPr="00361390">
              <w:rPr>
                <w:rFonts w:asciiTheme="majorBidi" w:eastAsia="Times New Roman" w:hAnsiTheme="majorBidi" w:cstheme="majorBidi"/>
                <w:b/>
                <w:bCs/>
                <w:color w:val="000000"/>
                <w:sz w:val="24"/>
                <w:szCs w:val="24"/>
                <w:rtl/>
                <w:lang w:bidi="ar-IQ"/>
              </w:rPr>
              <w:t>3</w:t>
            </w:r>
          </w:p>
        </w:tc>
        <w:tc>
          <w:tcPr>
            <w:tcW w:w="864" w:type="dxa"/>
            <w:shd w:val="clear" w:color="auto" w:fill="FFFFFF"/>
            <w:vAlign w:val="center"/>
          </w:tcPr>
          <w:p w14:paraId="778AAE4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864" w:type="dxa"/>
            <w:shd w:val="clear" w:color="auto" w:fill="FFFFFF"/>
            <w:vAlign w:val="center"/>
          </w:tcPr>
          <w:p w14:paraId="1E4D818A"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w:t>
            </w:r>
          </w:p>
        </w:tc>
        <w:tc>
          <w:tcPr>
            <w:tcW w:w="907" w:type="dxa"/>
            <w:shd w:val="clear" w:color="auto" w:fill="FFFFFF"/>
            <w:vAlign w:val="center"/>
          </w:tcPr>
          <w:p w14:paraId="1E6F3C37"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964" w:type="dxa"/>
            <w:shd w:val="clear" w:color="auto" w:fill="FFFFFF"/>
            <w:vAlign w:val="center"/>
          </w:tcPr>
          <w:p w14:paraId="2C65BC7C"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معنوي</w:t>
            </w:r>
          </w:p>
        </w:tc>
        <w:tc>
          <w:tcPr>
            <w:tcW w:w="720" w:type="dxa"/>
            <w:shd w:val="clear" w:color="auto" w:fill="D9D9D9"/>
            <w:vAlign w:val="center"/>
          </w:tcPr>
          <w:p w14:paraId="55FCA4DB"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27</w:t>
            </w:r>
          </w:p>
        </w:tc>
        <w:tc>
          <w:tcPr>
            <w:tcW w:w="864" w:type="dxa"/>
            <w:shd w:val="clear" w:color="auto" w:fill="FFFFFF"/>
            <w:vAlign w:val="center"/>
          </w:tcPr>
          <w:p w14:paraId="584D4E2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864" w:type="dxa"/>
            <w:shd w:val="clear" w:color="auto" w:fill="FFFFFF"/>
            <w:vAlign w:val="center"/>
          </w:tcPr>
          <w:p w14:paraId="28BC4440"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w:t>
            </w:r>
          </w:p>
        </w:tc>
        <w:tc>
          <w:tcPr>
            <w:tcW w:w="907" w:type="dxa"/>
            <w:shd w:val="clear" w:color="auto" w:fill="FFFFFF"/>
            <w:vAlign w:val="center"/>
          </w:tcPr>
          <w:p w14:paraId="59931E6B"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964" w:type="dxa"/>
            <w:shd w:val="clear" w:color="auto" w:fill="FFFFFF"/>
            <w:vAlign w:val="center"/>
          </w:tcPr>
          <w:p w14:paraId="7C02E089"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معنوي</w:t>
            </w:r>
          </w:p>
        </w:tc>
      </w:tr>
      <w:tr w:rsidR="008235C9" w:rsidRPr="00361390" w14:paraId="5F33D1F9" w14:textId="77777777" w:rsidTr="00EB0CEF">
        <w:trPr>
          <w:trHeight w:val="357"/>
          <w:jc w:val="center"/>
        </w:trPr>
        <w:tc>
          <w:tcPr>
            <w:tcW w:w="720" w:type="dxa"/>
            <w:shd w:val="clear" w:color="auto" w:fill="D9D9D9"/>
            <w:vAlign w:val="center"/>
          </w:tcPr>
          <w:p w14:paraId="0B740B02"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lang w:bidi="ar-IQ"/>
              </w:rPr>
            </w:pPr>
            <w:r w:rsidRPr="00361390">
              <w:rPr>
                <w:rFonts w:asciiTheme="majorBidi" w:eastAsia="Times New Roman" w:hAnsiTheme="majorBidi" w:cstheme="majorBidi"/>
                <w:b/>
                <w:bCs/>
                <w:color w:val="000000"/>
                <w:sz w:val="24"/>
                <w:szCs w:val="24"/>
                <w:rtl/>
                <w:lang w:bidi="ar-IQ"/>
              </w:rPr>
              <w:t>4</w:t>
            </w:r>
          </w:p>
        </w:tc>
        <w:tc>
          <w:tcPr>
            <w:tcW w:w="864" w:type="dxa"/>
            <w:shd w:val="clear" w:color="auto" w:fill="FFFFFF"/>
            <w:vAlign w:val="center"/>
          </w:tcPr>
          <w:p w14:paraId="7DD6F7A2"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864" w:type="dxa"/>
            <w:shd w:val="clear" w:color="auto" w:fill="FFFFFF"/>
            <w:vAlign w:val="center"/>
          </w:tcPr>
          <w:p w14:paraId="3AE6ECA0"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w:t>
            </w:r>
          </w:p>
        </w:tc>
        <w:tc>
          <w:tcPr>
            <w:tcW w:w="907" w:type="dxa"/>
            <w:shd w:val="clear" w:color="auto" w:fill="FFFFFF"/>
            <w:vAlign w:val="center"/>
          </w:tcPr>
          <w:p w14:paraId="481089D2"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964" w:type="dxa"/>
            <w:shd w:val="clear" w:color="auto" w:fill="FFFFFF"/>
            <w:vAlign w:val="center"/>
          </w:tcPr>
          <w:p w14:paraId="3D841302"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معنوي</w:t>
            </w:r>
          </w:p>
        </w:tc>
        <w:tc>
          <w:tcPr>
            <w:tcW w:w="720" w:type="dxa"/>
            <w:shd w:val="clear" w:color="auto" w:fill="D9D9D9"/>
            <w:vAlign w:val="center"/>
          </w:tcPr>
          <w:p w14:paraId="0EDA05C7"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28</w:t>
            </w:r>
          </w:p>
        </w:tc>
        <w:tc>
          <w:tcPr>
            <w:tcW w:w="864" w:type="dxa"/>
            <w:shd w:val="clear" w:color="auto" w:fill="FFFFFF"/>
            <w:vAlign w:val="center"/>
          </w:tcPr>
          <w:p w14:paraId="5D1C52C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864" w:type="dxa"/>
            <w:shd w:val="clear" w:color="auto" w:fill="FFFFFF"/>
            <w:vAlign w:val="center"/>
          </w:tcPr>
          <w:p w14:paraId="22A13C18"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w:t>
            </w:r>
          </w:p>
        </w:tc>
        <w:tc>
          <w:tcPr>
            <w:tcW w:w="907" w:type="dxa"/>
            <w:shd w:val="clear" w:color="auto" w:fill="FFFFFF"/>
            <w:vAlign w:val="center"/>
          </w:tcPr>
          <w:p w14:paraId="1E8B325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964" w:type="dxa"/>
            <w:shd w:val="clear" w:color="auto" w:fill="FFFFFF"/>
            <w:vAlign w:val="center"/>
          </w:tcPr>
          <w:p w14:paraId="5D173AB3"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معنوي</w:t>
            </w:r>
          </w:p>
        </w:tc>
      </w:tr>
      <w:tr w:rsidR="008235C9" w:rsidRPr="00361390" w14:paraId="0844A337" w14:textId="77777777" w:rsidTr="00EB0CEF">
        <w:trPr>
          <w:trHeight w:val="357"/>
          <w:jc w:val="center"/>
        </w:trPr>
        <w:tc>
          <w:tcPr>
            <w:tcW w:w="720" w:type="dxa"/>
            <w:shd w:val="clear" w:color="auto" w:fill="D9D9D9"/>
            <w:vAlign w:val="center"/>
          </w:tcPr>
          <w:p w14:paraId="620B1B57"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lang w:bidi="ar-IQ"/>
              </w:rPr>
            </w:pPr>
            <w:r w:rsidRPr="00361390">
              <w:rPr>
                <w:rFonts w:asciiTheme="majorBidi" w:eastAsia="Times New Roman" w:hAnsiTheme="majorBidi" w:cstheme="majorBidi"/>
                <w:b/>
                <w:bCs/>
                <w:color w:val="000000"/>
                <w:sz w:val="24"/>
                <w:szCs w:val="24"/>
                <w:rtl/>
                <w:lang w:bidi="ar-IQ"/>
              </w:rPr>
              <w:t>5</w:t>
            </w:r>
          </w:p>
        </w:tc>
        <w:tc>
          <w:tcPr>
            <w:tcW w:w="864" w:type="dxa"/>
            <w:shd w:val="clear" w:color="auto" w:fill="FFFFFF"/>
            <w:vAlign w:val="center"/>
          </w:tcPr>
          <w:p w14:paraId="5F24C94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864" w:type="dxa"/>
            <w:shd w:val="clear" w:color="auto" w:fill="FFFFFF"/>
            <w:vAlign w:val="center"/>
          </w:tcPr>
          <w:p w14:paraId="214B49A5"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w:t>
            </w:r>
          </w:p>
        </w:tc>
        <w:tc>
          <w:tcPr>
            <w:tcW w:w="907" w:type="dxa"/>
            <w:shd w:val="clear" w:color="auto" w:fill="FFFFFF"/>
            <w:vAlign w:val="center"/>
          </w:tcPr>
          <w:p w14:paraId="6054FB0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964" w:type="dxa"/>
            <w:shd w:val="clear" w:color="auto" w:fill="FFFFFF"/>
            <w:vAlign w:val="center"/>
          </w:tcPr>
          <w:p w14:paraId="372F55AC"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معنوي</w:t>
            </w:r>
          </w:p>
        </w:tc>
        <w:tc>
          <w:tcPr>
            <w:tcW w:w="720" w:type="dxa"/>
            <w:shd w:val="clear" w:color="auto" w:fill="D9D9D9"/>
            <w:vAlign w:val="center"/>
          </w:tcPr>
          <w:p w14:paraId="2DF67350"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29</w:t>
            </w:r>
          </w:p>
        </w:tc>
        <w:tc>
          <w:tcPr>
            <w:tcW w:w="864" w:type="dxa"/>
            <w:shd w:val="clear" w:color="auto" w:fill="FFFFFF"/>
            <w:vAlign w:val="center"/>
          </w:tcPr>
          <w:p w14:paraId="62B29702"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864" w:type="dxa"/>
            <w:shd w:val="clear" w:color="auto" w:fill="FFFFFF"/>
            <w:vAlign w:val="center"/>
          </w:tcPr>
          <w:p w14:paraId="7858047C"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w:t>
            </w:r>
          </w:p>
        </w:tc>
        <w:tc>
          <w:tcPr>
            <w:tcW w:w="907" w:type="dxa"/>
            <w:shd w:val="clear" w:color="auto" w:fill="FFFFFF"/>
            <w:vAlign w:val="center"/>
          </w:tcPr>
          <w:p w14:paraId="63B1044D"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964" w:type="dxa"/>
            <w:shd w:val="clear" w:color="auto" w:fill="FFFFFF"/>
            <w:vAlign w:val="center"/>
          </w:tcPr>
          <w:p w14:paraId="18FEF689"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معنوي</w:t>
            </w:r>
          </w:p>
        </w:tc>
      </w:tr>
      <w:tr w:rsidR="008235C9" w:rsidRPr="00361390" w14:paraId="696785DA" w14:textId="77777777" w:rsidTr="00EB0CEF">
        <w:trPr>
          <w:trHeight w:val="357"/>
          <w:jc w:val="center"/>
        </w:trPr>
        <w:tc>
          <w:tcPr>
            <w:tcW w:w="720" w:type="dxa"/>
            <w:shd w:val="clear" w:color="auto" w:fill="D9D9D9"/>
            <w:vAlign w:val="center"/>
          </w:tcPr>
          <w:p w14:paraId="4C36265C"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lang w:bidi="ar-IQ"/>
              </w:rPr>
            </w:pPr>
            <w:r w:rsidRPr="00361390">
              <w:rPr>
                <w:rFonts w:asciiTheme="majorBidi" w:eastAsia="Times New Roman" w:hAnsiTheme="majorBidi" w:cstheme="majorBidi"/>
                <w:b/>
                <w:bCs/>
                <w:color w:val="000000"/>
                <w:sz w:val="24"/>
                <w:szCs w:val="24"/>
                <w:rtl/>
                <w:lang w:bidi="ar-IQ"/>
              </w:rPr>
              <w:t>6</w:t>
            </w:r>
          </w:p>
        </w:tc>
        <w:tc>
          <w:tcPr>
            <w:tcW w:w="864" w:type="dxa"/>
            <w:shd w:val="clear" w:color="auto" w:fill="FFFFFF"/>
            <w:vAlign w:val="center"/>
          </w:tcPr>
          <w:p w14:paraId="546A65C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864" w:type="dxa"/>
            <w:shd w:val="clear" w:color="auto" w:fill="FFFFFF"/>
            <w:vAlign w:val="center"/>
          </w:tcPr>
          <w:p w14:paraId="10D01CCD"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w:t>
            </w:r>
          </w:p>
        </w:tc>
        <w:tc>
          <w:tcPr>
            <w:tcW w:w="907" w:type="dxa"/>
            <w:shd w:val="clear" w:color="auto" w:fill="FFFFFF"/>
            <w:vAlign w:val="center"/>
          </w:tcPr>
          <w:p w14:paraId="1AEDA83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964" w:type="dxa"/>
            <w:shd w:val="clear" w:color="auto" w:fill="FFFFFF"/>
            <w:vAlign w:val="center"/>
          </w:tcPr>
          <w:p w14:paraId="2A5ADAE3"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معنوي</w:t>
            </w:r>
          </w:p>
        </w:tc>
        <w:tc>
          <w:tcPr>
            <w:tcW w:w="720" w:type="dxa"/>
            <w:shd w:val="clear" w:color="auto" w:fill="D9D9D9"/>
            <w:vAlign w:val="center"/>
          </w:tcPr>
          <w:p w14:paraId="7A8C03F0"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30</w:t>
            </w:r>
          </w:p>
        </w:tc>
        <w:tc>
          <w:tcPr>
            <w:tcW w:w="864" w:type="dxa"/>
            <w:shd w:val="clear" w:color="auto" w:fill="FFFFFF"/>
            <w:vAlign w:val="center"/>
          </w:tcPr>
          <w:p w14:paraId="6880075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864" w:type="dxa"/>
            <w:shd w:val="clear" w:color="auto" w:fill="FFFFFF"/>
            <w:vAlign w:val="center"/>
          </w:tcPr>
          <w:p w14:paraId="12A6B03C"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w:t>
            </w:r>
          </w:p>
        </w:tc>
        <w:tc>
          <w:tcPr>
            <w:tcW w:w="907" w:type="dxa"/>
            <w:shd w:val="clear" w:color="auto" w:fill="FFFFFF"/>
            <w:vAlign w:val="center"/>
          </w:tcPr>
          <w:p w14:paraId="1FC3AB8A"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964" w:type="dxa"/>
            <w:shd w:val="clear" w:color="auto" w:fill="FFFFFF"/>
            <w:vAlign w:val="center"/>
          </w:tcPr>
          <w:p w14:paraId="30989A63"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معنوي</w:t>
            </w:r>
          </w:p>
        </w:tc>
      </w:tr>
      <w:tr w:rsidR="008235C9" w:rsidRPr="00361390" w14:paraId="3A79B0FF" w14:textId="77777777" w:rsidTr="00EB0CEF">
        <w:trPr>
          <w:trHeight w:val="357"/>
          <w:jc w:val="center"/>
        </w:trPr>
        <w:tc>
          <w:tcPr>
            <w:tcW w:w="720" w:type="dxa"/>
            <w:shd w:val="clear" w:color="auto" w:fill="D9D9D9"/>
            <w:vAlign w:val="center"/>
          </w:tcPr>
          <w:p w14:paraId="4386FDBF"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lang w:bidi="ar-IQ"/>
              </w:rPr>
            </w:pPr>
            <w:r w:rsidRPr="00361390">
              <w:rPr>
                <w:rFonts w:asciiTheme="majorBidi" w:eastAsia="Times New Roman" w:hAnsiTheme="majorBidi" w:cstheme="majorBidi"/>
                <w:b/>
                <w:bCs/>
                <w:color w:val="000000"/>
                <w:sz w:val="24"/>
                <w:szCs w:val="24"/>
                <w:rtl/>
                <w:lang w:bidi="ar-IQ"/>
              </w:rPr>
              <w:lastRenderedPageBreak/>
              <w:t>7</w:t>
            </w:r>
          </w:p>
        </w:tc>
        <w:tc>
          <w:tcPr>
            <w:tcW w:w="864" w:type="dxa"/>
            <w:shd w:val="clear" w:color="auto" w:fill="FFFFFF"/>
            <w:vAlign w:val="center"/>
          </w:tcPr>
          <w:p w14:paraId="2CC1646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864" w:type="dxa"/>
            <w:shd w:val="clear" w:color="auto" w:fill="FFFFFF"/>
            <w:vAlign w:val="center"/>
          </w:tcPr>
          <w:p w14:paraId="123578FF"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w:t>
            </w:r>
          </w:p>
        </w:tc>
        <w:tc>
          <w:tcPr>
            <w:tcW w:w="907" w:type="dxa"/>
            <w:shd w:val="clear" w:color="auto" w:fill="FFFFFF"/>
            <w:vAlign w:val="center"/>
          </w:tcPr>
          <w:p w14:paraId="286F7D3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964" w:type="dxa"/>
            <w:shd w:val="clear" w:color="auto" w:fill="FFFFFF"/>
            <w:vAlign w:val="center"/>
          </w:tcPr>
          <w:p w14:paraId="58248C9D"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معنوي</w:t>
            </w:r>
          </w:p>
        </w:tc>
        <w:tc>
          <w:tcPr>
            <w:tcW w:w="720" w:type="dxa"/>
            <w:shd w:val="clear" w:color="auto" w:fill="D9D9D9"/>
            <w:vAlign w:val="center"/>
          </w:tcPr>
          <w:p w14:paraId="0D333BC1"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31</w:t>
            </w:r>
          </w:p>
        </w:tc>
        <w:tc>
          <w:tcPr>
            <w:tcW w:w="864" w:type="dxa"/>
            <w:shd w:val="clear" w:color="auto" w:fill="FFFFFF"/>
            <w:vAlign w:val="center"/>
          </w:tcPr>
          <w:p w14:paraId="018810F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864" w:type="dxa"/>
            <w:shd w:val="clear" w:color="auto" w:fill="FFFFFF"/>
            <w:vAlign w:val="center"/>
          </w:tcPr>
          <w:p w14:paraId="5C008463"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w:t>
            </w:r>
          </w:p>
        </w:tc>
        <w:tc>
          <w:tcPr>
            <w:tcW w:w="907" w:type="dxa"/>
            <w:shd w:val="clear" w:color="auto" w:fill="FFFFFF"/>
            <w:vAlign w:val="center"/>
          </w:tcPr>
          <w:p w14:paraId="1AE3B8F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964" w:type="dxa"/>
            <w:shd w:val="clear" w:color="auto" w:fill="FFFFFF"/>
            <w:vAlign w:val="center"/>
          </w:tcPr>
          <w:p w14:paraId="2D3A8E81"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معنوي</w:t>
            </w:r>
          </w:p>
        </w:tc>
      </w:tr>
      <w:tr w:rsidR="008235C9" w:rsidRPr="00361390" w14:paraId="6B410AEF" w14:textId="77777777" w:rsidTr="00EB0CEF">
        <w:trPr>
          <w:trHeight w:val="357"/>
          <w:jc w:val="center"/>
        </w:trPr>
        <w:tc>
          <w:tcPr>
            <w:tcW w:w="720" w:type="dxa"/>
            <w:shd w:val="clear" w:color="auto" w:fill="D9D9D9"/>
            <w:vAlign w:val="center"/>
          </w:tcPr>
          <w:p w14:paraId="69880113"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lang w:bidi="ar-IQ"/>
              </w:rPr>
            </w:pPr>
            <w:r w:rsidRPr="00361390">
              <w:rPr>
                <w:rFonts w:asciiTheme="majorBidi" w:eastAsia="Times New Roman" w:hAnsiTheme="majorBidi" w:cstheme="majorBidi"/>
                <w:b/>
                <w:bCs/>
                <w:color w:val="000000"/>
                <w:sz w:val="24"/>
                <w:szCs w:val="24"/>
                <w:rtl/>
                <w:lang w:bidi="ar-IQ"/>
              </w:rPr>
              <w:t>8</w:t>
            </w:r>
          </w:p>
        </w:tc>
        <w:tc>
          <w:tcPr>
            <w:tcW w:w="864" w:type="dxa"/>
            <w:shd w:val="clear" w:color="auto" w:fill="FFFFFF"/>
            <w:vAlign w:val="center"/>
          </w:tcPr>
          <w:p w14:paraId="219E18F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864" w:type="dxa"/>
            <w:shd w:val="clear" w:color="auto" w:fill="FFFFFF"/>
            <w:vAlign w:val="center"/>
          </w:tcPr>
          <w:p w14:paraId="49304DCA"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w:t>
            </w:r>
          </w:p>
        </w:tc>
        <w:tc>
          <w:tcPr>
            <w:tcW w:w="907" w:type="dxa"/>
            <w:shd w:val="clear" w:color="auto" w:fill="FFFFFF"/>
            <w:vAlign w:val="center"/>
          </w:tcPr>
          <w:p w14:paraId="5D250F9B"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964" w:type="dxa"/>
            <w:shd w:val="clear" w:color="auto" w:fill="FFFFFF"/>
            <w:vAlign w:val="center"/>
          </w:tcPr>
          <w:p w14:paraId="71D48340"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معنوي</w:t>
            </w:r>
          </w:p>
        </w:tc>
        <w:tc>
          <w:tcPr>
            <w:tcW w:w="720" w:type="dxa"/>
            <w:shd w:val="clear" w:color="auto" w:fill="D9D9D9"/>
            <w:vAlign w:val="center"/>
          </w:tcPr>
          <w:p w14:paraId="00BC1535"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32</w:t>
            </w:r>
          </w:p>
        </w:tc>
        <w:tc>
          <w:tcPr>
            <w:tcW w:w="864" w:type="dxa"/>
            <w:shd w:val="clear" w:color="auto" w:fill="FFFFFF"/>
            <w:vAlign w:val="center"/>
          </w:tcPr>
          <w:p w14:paraId="4A86358B"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864" w:type="dxa"/>
            <w:shd w:val="clear" w:color="auto" w:fill="FFFFFF"/>
            <w:vAlign w:val="center"/>
          </w:tcPr>
          <w:p w14:paraId="19C1048B"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w:t>
            </w:r>
          </w:p>
        </w:tc>
        <w:tc>
          <w:tcPr>
            <w:tcW w:w="907" w:type="dxa"/>
            <w:shd w:val="clear" w:color="auto" w:fill="FFFFFF"/>
            <w:vAlign w:val="center"/>
          </w:tcPr>
          <w:p w14:paraId="1CD80EC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964" w:type="dxa"/>
            <w:shd w:val="clear" w:color="auto" w:fill="FFFFFF"/>
            <w:vAlign w:val="center"/>
          </w:tcPr>
          <w:p w14:paraId="27BBD0AB"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معنوي</w:t>
            </w:r>
          </w:p>
        </w:tc>
      </w:tr>
      <w:tr w:rsidR="008235C9" w:rsidRPr="00361390" w14:paraId="15BFF3FD" w14:textId="77777777" w:rsidTr="00EB0CEF">
        <w:trPr>
          <w:trHeight w:val="357"/>
          <w:jc w:val="center"/>
        </w:trPr>
        <w:tc>
          <w:tcPr>
            <w:tcW w:w="720" w:type="dxa"/>
            <w:shd w:val="clear" w:color="auto" w:fill="D9D9D9"/>
            <w:vAlign w:val="center"/>
          </w:tcPr>
          <w:p w14:paraId="394D525C"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9</w:t>
            </w:r>
          </w:p>
        </w:tc>
        <w:tc>
          <w:tcPr>
            <w:tcW w:w="864" w:type="dxa"/>
            <w:shd w:val="clear" w:color="auto" w:fill="FFFFFF"/>
            <w:vAlign w:val="center"/>
          </w:tcPr>
          <w:p w14:paraId="665D5DA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864" w:type="dxa"/>
            <w:shd w:val="clear" w:color="auto" w:fill="FFFFFF"/>
            <w:vAlign w:val="center"/>
          </w:tcPr>
          <w:p w14:paraId="26DF8FEA"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w:t>
            </w:r>
          </w:p>
        </w:tc>
        <w:tc>
          <w:tcPr>
            <w:tcW w:w="907" w:type="dxa"/>
            <w:shd w:val="clear" w:color="auto" w:fill="FFFFFF"/>
            <w:vAlign w:val="center"/>
          </w:tcPr>
          <w:p w14:paraId="69A0C43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964" w:type="dxa"/>
            <w:shd w:val="clear" w:color="auto" w:fill="FFFFFF"/>
            <w:vAlign w:val="center"/>
          </w:tcPr>
          <w:p w14:paraId="57948BBB"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معنوي</w:t>
            </w:r>
          </w:p>
        </w:tc>
        <w:tc>
          <w:tcPr>
            <w:tcW w:w="720" w:type="dxa"/>
            <w:shd w:val="clear" w:color="auto" w:fill="D9D9D9"/>
            <w:vAlign w:val="center"/>
          </w:tcPr>
          <w:p w14:paraId="78C17AA5"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33</w:t>
            </w:r>
          </w:p>
        </w:tc>
        <w:tc>
          <w:tcPr>
            <w:tcW w:w="864" w:type="dxa"/>
            <w:shd w:val="clear" w:color="auto" w:fill="FFFFFF"/>
            <w:vAlign w:val="center"/>
          </w:tcPr>
          <w:p w14:paraId="318AF37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864" w:type="dxa"/>
            <w:shd w:val="clear" w:color="auto" w:fill="FFFFFF"/>
            <w:vAlign w:val="center"/>
          </w:tcPr>
          <w:p w14:paraId="3AAC03D0"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w:t>
            </w:r>
          </w:p>
        </w:tc>
        <w:tc>
          <w:tcPr>
            <w:tcW w:w="907" w:type="dxa"/>
            <w:shd w:val="clear" w:color="auto" w:fill="FFFFFF"/>
            <w:vAlign w:val="center"/>
          </w:tcPr>
          <w:p w14:paraId="741B10A3"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964" w:type="dxa"/>
            <w:shd w:val="clear" w:color="auto" w:fill="FFFFFF"/>
            <w:vAlign w:val="center"/>
          </w:tcPr>
          <w:p w14:paraId="4D5A2165"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معنوي</w:t>
            </w:r>
          </w:p>
        </w:tc>
      </w:tr>
      <w:tr w:rsidR="008235C9" w:rsidRPr="00361390" w14:paraId="55076053" w14:textId="77777777" w:rsidTr="00EB0CEF">
        <w:trPr>
          <w:trHeight w:val="357"/>
          <w:jc w:val="center"/>
        </w:trPr>
        <w:tc>
          <w:tcPr>
            <w:tcW w:w="720" w:type="dxa"/>
            <w:shd w:val="clear" w:color="auto" w:fill="D9D9D9"/>
            <w:vAlign w:val="center"/>
          </w:tcPr>
          <w:p w14:paraId="7FFFF1A5"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10</w:t>
            </w:r>
          </w:p>
        </w:tc>
        <w:tc>
          <w:tcPr>
            <w:tcW w:w="864" w:type="dxa"/>
            <w:shd w:val="clear" w:color="auto" w:fill="FFFFFF"/>
            <w:vAlign w:val="center"/>
          </w:tcPr>
          <w:p w14:paraId="18E644C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864" w:type="dxa"/>
            <w:shd w:val="clear" w:color="auto" w:fill="FFFFFF"/>
            <w:vAlign w:val="center"/>
          </w:tcPr>
          <w:p w14:paraId="54E82C53"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w:t>
            </w:r>
          </w:p>
        </w:tc>
        <w:tc>
          <w:tcPr>
            <w:tcW w:w="907" w:type="dxa"/>
            <w:shd w:val="clear" w:color="auto" w:fill="FFFFFF"/>
            <w:vAlign w:val="center"/>
          </w:tcPr>
          <w:p w14:paraId="69F95D4B"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964" w:type="dxa"/>
            <w:shd w:val="clear" w:color="auto" w:fill="FFFFFF"/>
            <w:vAlign w:val="center"/>
          </w:tcPr>
          <w:p w14:paraId="1E7CEABA"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معنوي</w:t>
            </w:r>
          </w:p>
        </w:tc>
        <w:tc>
          <w:tcPr>
            <w:tcW w:w="720" w:type="dxa"/>
            <w:shd w:val="clear" w:color="auto" w:fill="D9D9D9"/>
            <w:vAlign w:val="center"/>
          </w:tcPr>
          <w:p w14:paraId="3945AB4D"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34</w:t>
            </w:r>
          </w:p>
        </w:tc>
        <w:tc>
          <w:tcPr>
            <w:tcW w:w="864" w:type="dxa"/>
            <w:shd w:val="clear" w:color="auto" w:fill="FFFFFF"/>
            <w:vAlign w:val="center"/>
          </w:tcPr>
          <w:p w14:paraId="40C9789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864" w:type="dxa"/>
            <w:shd w:val="clear" w:color="auto" w:fill="FFFFFF"/>
            <w:vAlign w:val="center"/>
          </w:tcPr>
          <w:p w14:paraId="0C2548D3"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w:t>
            </w:r>
          </w:p>
        </w:tc>
        <w:tc>
          <w:tcPr>
            <w:tcW w:w="907" w:type="dxa"/>
            <w:shd w:val="clear" w:color="auto" w:fill="FFFFFF"/>
            <w:vAlign w:val="center"/>
          </w:tcPr>
          <w:p w14:paraId="0D67910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964" w:type="dxa"/>
            <w:shd w:val="clear" w:color="auto" w:fill="FFFFFF"/>
            <w:vAlign w:val="center"/>
          </w:tcPr>
          <w:p w14:paraId="5934AE16"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معنوي</w:t>
            </w:r>
          </w:p>
        </w:tc>
      </w:tr>
      <w:tr w:rsidR="008235C9" w:rsidRPr="00361390" w14:paraId="7314045A" w14:textId="77777777" w:rsidTr="00EB0CEF">
        <w:trPr>
          <w:trHeight w:val="357"/>
          <w:jc w:val="center"/>
        </w:trPr>
        <w:tc>
          <w:tcPr>
            <w:tcW w:w="720" w:type="dxa"/>
            <w:shd w:val="clear" w:color="auto" w:fill="D9D9D9"/>
            <w:vAlign w:val="center"/>
          </w:tcPr>
          <w:p w14:paraId="1707444B"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11</w:t>
            </w:r>
          </w:p>
        </w:tc>
        <w:tc>
          <w:tcPr>
            <w:tcW w:w="864" w:type="dxa"/>
            <w:shd w:val="clear" w:color="auto" w:fill="FFFFFF"/>
            <w:vAlign w:val="center"/>
          </w:tcPr>
          <w:p w14:paraId="0CD3B98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864" w:type="dxa"/>
            <w:shd w:val="clear" w:color="auto" w:fill="FFFFFF"/>
            <w:vAlign w:val="center"/>
          </w:tcPr>
          <w:p w14:paraId="31823AED"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w:t>
            </w:r>
          </w:p>
        </w:tc>
        <w:tc>
          <w:tcPr>
            <w:tcW w:w="907" w:type="dxa"/>
            <w:shd w:val="clear" w:color="auto" w:fill="FFFFFF"/>
            <w:vAlign w:val="center"/>
          </w:tcPr>
          <w:p w14:paraId="6C1B74BB"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964" w:type="dxa"/>
            <w:shd w:val="clear" w:color="auto" w:fill="FFFFFF"/>
            <w:vAlign w:val="center"/>
          </w:tcPr>
          <w:p w14:paraId="745A1394"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معنوي</w:t>
            </w:r>
          </w:p>
        </w:tc>
        <w:tc>
          <w:tcPr>
            <w:tcW w:w="720" w:type="dxa"/>
            <w:shd w:val="clear" w:color="auto" w:fill="D9D9D9"/>
            <w:vAlign w:val="center"/>
          </w:tcPr>
          <w:p w14:paraId="3EAE1977"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35</w:t>
            </w:r>
          </w:p>
        </w:tc>
        <w:tc>
          <w:tcPr>
            <w:tcW w:w="864" w:type="dxa"/>
            <w:shd w:val="clear" w:color="auto" w:fill="FFFFFF"/>
            <w:vAlign w:val="center"/>
          </w:tcPr>
          <w:p w14:paraId="3813B81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864" w:type="dxa"/>
            <w:shd w:val="clear" w:color="auto" w:fill="FFFFFF"/>
            <w:vAlign w:val="center"/>
          </w:tcPr>
          <w:p w14:paraId="6789CCE7"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w:t>
            </w:r>
          </w:p>
        </w:tc>
        <w:tc>
          <w:tcPr>
            <w:tcW w:w="907" w:type="dxa"/>
            <w:shd w:val="clear" w:color="auto" w:fill="FFFFFF"/>
            <w:vAlign w:val="center"/>
          </w:tcPr>
          <w:p w14:paraId="2C869A81"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964" w:type="dxa"/>
            <w:shd w:val="clear" w:color="auto" w:fill="FFFFFF"/>
            <w:vAlign w:val="center"/>
          </w:tcPr>
          <w:p w14:paraId="42E1FF82"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معنوي</w:t>
            </w:r>
          </w:p>
        </w:tc>
      </w:tr>
      <w:tr w:rsidR="008235C9" w:rsidRPr="00361390" w14:paraId="7ADFEBA2" w14:textId="77777777" w:rsidTr="00EB0CEF">
        <w:trPr>
          <w:trHeight w:val="357"/>
          <w:jc w:val="center"/>
        </w:trPr>
        <w:tc>
          <w:tcPr>
            <w:tcW w:w="720" w:type="dxa"/>
            <w:shd w:val="clear" w:color="auto" w:fill="D9D9D9"/>
            <w:vAlign w:val="center"/>
          </w:tcPr>
          <w:p w14:paraId="61F7E0A3"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12</w:t>
            </w:r>
          </w:p>
        </w:tc>
        <w:tc>
          <w:tcPr>
            <w:tcW w:w="864" w:type="dxa"/>
            <w:shd w:val="clear" w:color="auto" w:fill="FFFFFF"/>
            <w:vAlign w:val="center"/>
          </w:tcPr>
          <w:p w14:paraId="7D71B57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864" w:type="dxa"/>
            <w:shd w:val="clear" w:color="auto" w:fill="FFFFFF"/>
            <w:vAlign w:val="center"/>
          </w:tcPr>
          <w:p w14:paraId="0E4A7CEE"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w:t>
            </w:r>
          </w:p>
        </w:tc>
        <w:tc>
          <w:tcPr>
            <w:tcW w:w="907" w:type="dxa"/>
            <w:shd w:val="clear" w:color="auto" w:fill="FFFFFF"/>
            <w:vAlign w:val="center"/>
          </w:tcPr>
          <w:p w14:paraId="5AA7780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964" w:type="dxa"/>
            <w:shd w:val="clear" w:color="auto" w:fill="FFFFFF"/>
            <w:vAlign w:val="center"/>
          </w:tcPr>
          <w:p w14:paraId="65B4558B"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معنوي</w:t>
            </w:r>
          </w:p>
        </w:tc>
        <w:tc>
          <w:tcPr>
            <w:tcW w:w="720" w:type="dxa"/>
            <w:shd w:val="clear" w:color="auto" w:fill="D9D9D9"/>
            <w:vAlign w:val="center"/>
          </w:tcPr>
          <w:p w14:paraId="5242ADC1"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36</w:t>
            </w:r>
          </w:p>
        </w:tc>
        <w:tc>
          <w:tcPr>
            <w:tcW w:w="864" w:type="dxa"/>
            <w:shd w:val="clear" w:color="auto" w:fill="FFFFFF"/>
            <w:vAlign w:val="center"/>
          </w:tcPr>
          <w:p w14:paraId="6310B36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864" w:type="dxa"/>
            <w:shd w:val="clear" w:color="auto" w:fill="FFFFFF"/>
            <w:vAlign w:val="center"/>
          </w:tcPr>
          <w:p w14:paraId="12BF8502"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w:t>
            </w:r>
          </w:p>
        </w:tc>
        <w:tc>
          <w:tcPr>
            <w:tcW w:w="907" w:type="dxa"/>
            <w:shd w:val="clear" w:color="auto" w:fill="FFFFFF"/>
            <w:vAlign w:val="center"/>
          </w:tcPr>
          <w:p w14:paraId="585E6A9A"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964" w:type="dxa"/>
            <w:shd w:val="clear" w:color="auto" w:fill="FFFFFF"/>
            <w:vAlign w:val="center"/>
          </w:tcPr>
          <w:p w14:paraId="392C7DB9"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معنوي</w:t>
            </w:r>
          </w:p>
        </w:tc>
      </w:tr>
      <w:tr w:rsidR="008235C9" w:rsidRPr="00361390" w14:paraId="03DAE128" w14:textId="77777777" w:rsidTr="00EB0CEF">
        <w:trPr>
          <w:trHeight w:val="357"/>
          <w:jc w:val="center"/>
        </w:trPr>
        <w:tc>
          <w:tcPr>
            <w:tcW w:w="720" w:type="dxa"/>
            <w:shd w:val="clear" w:color="auto" w:fill="D9D9D9"/>
            <w:vAlign w:val="center"/>
          </w:tcPr>
          <w:p w14:paraId="7B5FA65A"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13</w:t>
            </w:r>
          </w:p>
        </w:tc>
        <w:tc>
          <w:tcPr>
            <w:tcW w:w="864" w:type="dxa"/>
            <w:shd w:val="clear" w:color="auto" w:fill="FFFFFF"/>
            <w:vAlign w:val="center"/>
          </w:tcPr>
          <w:p w14:paraId="1F7DB851"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864" w:type="dxa"/>
            <w:shd w:val="clear" w:color="auto" w:fill="FFFFFF"/>
            <w:vAlign w:val="center"/>
          </w:tcPr>
          <w:p w14:paraId="3514CB60"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w:t>
            </w:r>
          </w:p>
        </w:tc>
        <w:tc>
          <w:tcPr>
            <w:tcW w:w="907" w:type="dxa"/>
            <w:shd w:val="clear" w:color="auto" w:fill="FFFFFF"/>
            <w:vAlign w:val="center"/>
          </w:tcPr>
          <w:p w14:paraId="79CAF471"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964" w:type="dxa"/>
            <w:shd w:val="clear" w:color="auto" w:fill="FFFFFF"/>
            <w:vAlign w:val="center"/>
          </w:tcPr>
          <w:p w14:paraId="7A1099B2"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معنوي</w:t>
            </w:r>
          </w:p>
        </w:tc>
        <w:tc>
          <w:tcPr>
            <w:tcW w:w="720" w:type="dxa"/>
            <w:shd w:val="clear" w:color="auto" w:fill="D9D9D9"/>
            <w:vAlign w:val="center"/>
          </w:tcPr>
          <w:p w14:paraId="69E52B3C"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37</w:t>
            </w:r>
          </w:p>
        </w:tc>
        <w:tc>
          <w:tcPr>
            <w:tcW w:w="864" w:type="dxa"/>
            <w:shd w:val="clear" w:color="auto" w:fill="FFFFFF"/>
            <w:vAlign w:val="center"/>
          </w:tcPr>
          <w:p w14:paraId="17B89A7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864" w:type="dxa"/>
            <w:shd w:val="clear" w:color="auto" w:fill="FFFFFF"/>
            <w:vAlign w:val="center"/>
          </w:tcPr>
          <w:p w14:paraId="200A1F12"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w:t>
            </w:r>
          </w:p>
        </w:tc>
        <w:tc>
          <w:tcPr>
            <w:tcW w:w="907" w:type="dxa"/>
            <w:shd w:val="clear" w:color="auto" w:fill="FFFFFF"/>
            <w:vAlign w:val="center"/>
          </w:tcPr>
          <w:p w14:paraId="3F56C197"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964" w:type="dxa"/>
            <w:shd w:val="clear" w:color="auto" w:fill="FFFFFF"/>
            <w:vAlign w:val="center"/>
          </w:tcPr>
          <w:p w14:paraId="7E4DA5B4"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معنوي</w:t>
            </w:r>
          </w:p>
        </w:tc>
      </w:tr>
      <w:tr w:rsidR="008235C9" w:rsidRPr="00361390" w14:paraId="071A9943" w14:textId="77777777" w:rsidTr="00EB0CEF">
        <w:trPr>
          <w:trHeight w:val="357"/>
          <w:jc w:val="center"/>
        </w:trPr>
        <w:tc>
          <w:tcPr>
            <w:tcW w:w="720" w:type="dxa"/>
            <w:shd w:val="clear" w:color="auto" w:fill="D9D9D9"/>
            <w:vAlign w:val="center"/>
          </w:tcPr>
          <w:p w14:paraId="7EFC6B42" w14:textId="77777777" w:rsidR="008235C9" w:rsidRPr="00361390" w:rsidRDefault="008235C9" w:rsidP="00EB0CEF">
            <w:pPr>
              <w:tabs>
                <w:tab w:val="left" w:pos="304"/>
              </w:tabs>
              <w:autoSpaceDE w:val="0"/>
              <w:autoSpaceDN w:val="0"/>
              <w:bidi/>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bidi="ar-IQ"/>
              </w:rPr>
              <w:t>14</w:t>
            </w:r>
          </w:p>
        </w:tc>
        <w:tc>
          <w:tcPr>
            <w:tcW w:w="864" w:type="dxa"/>
            <w:shd w:val="clear" w:color="auto" w:fill="FFFFFF"/>
            <w:vAlign w:val="center"/>
          </w:tcPr>
          <w:p w14:paraId="34ABB7D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864" w:type="dxa"/>
            <w:shd w:val="clear" w:color="auto" w:fill="FFFFFF"/>
            <w:vAlign w:val="center"/>
          </w:tcPr>
          <w:p w14:paraId="3AB980E9"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w:t>
            </w:r>
          </w:p>
        </w:tc>
        <w:tc>
          <w:tcPr>
            <w:tcW w:w="907" w:type="dxa"/>
            <w:shd w:val="clear" w:color="auto" w:fill="FFFFFF"/>
            <w:vAlign w:val="center"/>
          </w:tcPr>
          <w:p w14:paraId="79934C7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964" w:type="dxa"/>
            <w:shd w:val="clear" w:color="auto" w:fill="FFFFFF"/>
            <w:vAlign w:val="center"/>
          </w:tcPr>
          <w:p w14:paraId="22EAACE2"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معنوي</w:t>
            </w:r>
          </w:p>
        </w:tc>
        <w:tc>
          <w:tcPr>
            <w:tcW w:w="720" w:type="dxa"/>
            <w:shd w:val="clear" w:color="auto" w:fill="D9D9D9"/>
            <w:vAlign w:val="center"/>
          </w:tcPr>
          <w:p w14:paraId="1FF7209D"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38</w:t>
            </w:r>
          </w:p>
        </w:tc>
        <w:tc>
          <w:tcPr>
            <w:tcW w:w="864" w:type="dxa"/>
            <w:shd w:val="clear" w:color="auto" w:fill="FFFFFF"/>
            <w:vAlign w:val="center"/>
          </w:tcPr>
          <w:p w14:paraId="66AAD79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864" w:type="dxa"/>
            <w:shd w:val="clear" w:color="auto" w:fill="FFFFFF"/>
            <w:vAlign w:val="center"/>
          </w:tcPr>
          <w:p w14:paraId="431D8A4E"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w:t>
            </w:r>
          </w:p>
        </w:tc>
        <w:tc>
          <w:tcPr>
            <w:tcW w:w="907" w:type="dxa"/>
            <w:shd w:val="clear" w:color="auto" w:fill="FFFFFF"/>
            <w:vAlign w:val="center"/>
          </w:tcPr>
          <w:p w14:paraId="5F4FB2F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964" w:type="dxa"/>
            <w:shd w:val="clear" w:color="auto" w:fill="FFFFFF"/>
            <w:vAlign w:val="center"/>
          </w:tcPr>
          <w:p w14:paraId="0F92A041"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معنوي</w:t>
            </w:r>
          </w:p>
        </w:tc>
      </w:tr>
      <w:tr w:rsidR="008235C9" w:rsidRPr="00361390" w14:paraId="6C59F041" w14:textId="77777777" w:rsidTr="00EB0CEF">
        <w:trPr>
          <w:trHeight w:val="357"/>
          <w:jc w:val="center"/>
        </w:trPr>
        <w:tc>
          <w:tcPr>
            <w:tcW w:w="720" w:type="dxa"/>
            <w:shd w:val="clear" w:color="auto" w:fill="D9D9D9"/>
            <w:vAlign w:val="center"/>
          </w:tcPr>
          <w:p w14:paraId="227642EF" w14:textId="77777777" w:rsidR="008235C9" w:rsidRPr="00361390" w:rsidRDefault="008235C9" w:rsidP="00EB0CEF">
            <w:pPr>
              <w:tabs>
                <w:tab w:val="left" w:pos="304"/>
              </w:tabs>
              <w:autoSpaceDE w:val="0"/>
              <w:autoSpaceDN w:val="0"/>
              <w:bidi/>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bidi="ar-IQ"/>
              </w:rPr>
              <w:t>15</w:t>
            </w:r>
          </w:p>
        </w:tc>
        <w:tc>
          <w:tcPr>
            <w:tcW w:w="864" w:type="dxa"/>
            <w:shd w:val="clear" w:color="auto" w:fill="FFFFFF"/>
            <w:vAlign w:val="center"/>
          </w:tcPr>
          <w:p w14:paraId="2DF2890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864" w:type="dxa"/>
            <w:shd w:val="clear" w:color="auto" w:fill="FFFFFF"/>
            <w:vAlign w:val="center"/>
          </w:tcPr>
          <w:p w14:paraId="4C7F2F27"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w:t>
            </w:r>
          </w:p>
        </w:tc>
        <w:tc>
          <w:tcPr>
            <w:tcW w:w="907" w:type="dxa"/>
            <w:shd w:val="clear" w:color="auto" w:fill="FFFFFF"/>
            <w:vAlign w:val="center"/>
          </w:tcPr>
          <w:p w14:paraId="4640B6B2"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964" w:type="dxa"/>
            <w:shd w:val="clear" w:color="auto" w:fill="FFFFFF"/>
            <w:vAlign w:val="center"/>
          </w:tcPr>
          <w:p w14:paraId="3BADA81A"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معنوي</w:t>
            </w:r>
          </w:p>
        </w:tc>
        <w:tc>
          <w:tcPr>
            <w:tcW w:w="720" w:type="dxa"/>
            <w:shd w:val="clear" w:color="auto" w:fill="D9D9D9"/>
            <w:vAlign w:val="center"/>
          </w:tcPr>
          <w:p w14:paraId="1016B455"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39</w:t>
            </w:r>
          </w:p>
        </w:tc>
        <w:tc>
          <w:tcPr>
            <w:tcW w:w="864" w:type="dxa"/>
            <w:shd w:val="clear" w:color="auto" w:fill="FFFFFF"/>
            <w:vAlign w:val="center"/>
          </w:tcPr>
          <w:p w14:paraId="5210CDE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864" w:type="dxa"/>
            <w:shd w:val="clear" w:color="auto" w:fill="FFFFFF"/>
            <w:vAlign w:val="center"/>
          </w:tcPr>
          <w:p w14:paraId="69B843DA"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w:t>
            </w:r>
          </w:p>
        </w:tc>
        <w:tc>
          <w:tcPr>
            <w:tcW w:w="907" w:type="dxa"/>
            <w:shd w:val="clear" w:color="auto" w:fill="FFFFFF"/>
            <w:vAlign w:val="center"/>
          </w:tcPr>
          <w:p w14:paraId="5D0FE4B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964" w:type="dxa"/>
            <w:shd w:val="clear" w:color="auto" w:fill="FFFFFF"/>
            <w:vAlign w:val="center"/>
          </w:tcPr>
          <w:p w14:paraId="45C687F1"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معنوي</w:t>
            </w:r>
          </w:p>
        </w:tc>
      </w:tr>
      <w:tr w:rsidR="008235C9" w:rsidRPr="00361390" w14:paraId="7537592B" w14:textId="77777777" w:rsidTr="00EB0CEF">
        <w:trPr>
          <w:trHeight w:val="357"/>
          <w:jc w:val="center"/>
        </w:trPr>
        <w:tc>
          <w:tcPr>
            <w:tcW w:w="720" w:type="dxa"/>
            <w:shd w:val="clear" w:color="auto" w:fill="D9D9D9"/>
            <w:vAlign w:val="center"/>
          </w:tcPr>
          <w:p w14:paraId="5162E74C"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16</w:t>
            </w:r>
          </w:p>
        </w:tc>
        <w:tc>
          <w:tcPr>
            <w:tcW w:w="864" w:type="dxa"/>
            <w:vAlign w:val="center"/>
          </w:tcPr>
          <w:p w14:paraId="5A5027D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864" w:type="dxa"/>
            <w:vAlign w:val="center"/>
          </w:tcPr>
          <w:p w14:paraId="5015967C"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w:t>
            </w:r>
          </w:p>
        </w:tc>
        <w:tc>
          <w:tcPr>
            <w:tcW w:w="907" w:type="dxa"/>
            <w:vAlign w:val="center"/>
          </w:tcPr>
          <w:p w14:paraId="673AE70A"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964" w:type="dxa"/>
            <w:vAlign w:val="center"/>
          </w:tcPr>
          <w:p w14:paraId="59BE5C39"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معنوي</w:t>
            </w:r>
          </w:p>
        </w:tc>
        <w:tc>
          <w:tcPr>
            <w:tcW w:w="720" w:type="dxa"/>
            <w:shd w:val="clear" w:color="auto" w:fill="D9D9D9"/>
            <w:vAlign w:val="center"/>
          </w:tcPr>
          <w:p w14:paraId="76E4DEA1"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40</w:t>
            </w:r>
          </w:p>
        </w:tc>
        <w:tc>
          <w:tcPr>
            <w:tcW w:w="864" w:type="dxa"/>
            <w:shd w:val="clear" w:color="auto" w:fill="FFFFFF"/>
            <w:vAlign w:val="center"/>
          </w:tcPr>
          <w:p w14:paraId="453DC43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864" w:type="dxa"/>
            <w:shd w:val="clear" w:color="auto" w:fill="FFFFFF"/>
            <w:vAlign w:val="center"/>
          </w:tcPr>
          <w:p w14:paraId="6D9D6A63"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w:t>
            </w:r>
          </w:p>
        </w:tc>
        <w:tc>
          <w:tcPr>
            <w:tcW w:w="907" w:type="dxa"/>
            <w:shd w:val="clear" w:color="auto" w:fill="FFFFFF"/>
            <w:vAlign w:val="center"/>
          </w:tcPr>
          <w:p w14:paraId="4B075432"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964" w:type="dxa"/>
            <w:shd w:val="clear" w:color="auto" w:fill="FFFFFF"/>
            <w:vAlign w:val="center"/>
          </w:tcPr>
          <w:p w14:paraId="7335E24B"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معنوي</w:t>
            </w:r>
          </w:p>
        </w:tc>
      </w:tr>
      <w:tr w:rsidR="008235C9" w:rsidRPr="00361390" w14:paraId="7BB8FCDA" w14:textId="77777777" w:rsidTr="00EB0CEF">
        <w:trPr>
          <w:trHeight w:val="357"/>
          <w:jc w:val="center"/>
        </w:trPr>
        <w:tc>
          <w:tcPr>
            <w:tcW w:w="720" w:type="dxa"/>
            <w:shd w:val="clear" w:color="auto" w:fill="D9D9D9"/>
            <w:vAlign w:val="center"/>
          </w:tcPr>
          <w:p w14:paraId="6764C59F"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17</w:t>
            </w:r>
          </w:p>
        </w:tc>
        <w:tc>
          <w:tcPr>
            <w:tcW w:w="864" w:type="dxa"/>
            <w:shd w:val="clear" w:color="auto" w:fill="FFFFFF"/>
            <w:vAlign w:val="center"/>
          </w:tcPr>
          <w:p w14:paraId="1FFE607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864" w:type="dxa"/>
            <w:shd w:val="clear" w:color="auto" w:fill="FFFFFF"/>
            <w:vAlign w:val="center"/>
          </w:tcPr>
          <w:p w14:paraId="7CC7B129"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w:t>
            </w:r>
          </w:p>
        </w:tc>
        <w:tc>
          <w:tcPr>
            <w:tcW w:w="907" w:type="dxa"/>
            <w:shd w:val="clear" w:color="auto" w:fill="FFFFFF"/>
            <w:vAlign w:val="center"/>
          </w:tcPr>
          <w:p w14:paraId="13E45C5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964" w:type="dxa"/>
            <w:shd w:val="clear" w:color="auto" w:fill="FFFFFF"/>
            <w:vAlign w:val="center"/>
          </w:tcPr>
          <w:p w14:paraId="3AB86055"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معنوي</w:t>
            </w:r>
          </w:p>
        </w:tc>
        <w:tc>
          <w:tcPr>
            <w:tcW w:w="720" w:type="dxa"/>
            <w:shd w:val="clear" w:color="auto" w:fill="D9D9D9"/>
            <w:vAlign w:val="center"/>
          </w:tcPr>
          <w:p w14:paraId="4E548315"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41</w:t>
            </w:r>
          </w:p>
        </w:tc>
        <w:tc>
          <w:tcPr>
            <w:tcW w:w="864" w:type="dxa"/>
            <w:vAlign w:val="center"/>
          </w:tcPr>
          <w:p w14:paraId="1B358D2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864" w:type="dxa"/>
            <w:vAlign w:val="center"/>
          </w:tcPr>
          <w:p w14:paraId="7075DB4D"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w:t>
            </w:r>
          </w:p>
        </w:tc>
        <w:tc>
          <w:tcPr>
            <w:tcW w:w="907" w:type="dxa"/>
            <w:vAlign w:val="center"/>
          </w:tcPr>
          <w:p w14:paraId="746AFEA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964" w:type="dxa"/>
            <w:vAlign w:val="center"/>
          </w:tcPr>
          <w:p w14:paraId="47B812E0"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معنوي</w:t>
            </w:r>
          </w:p>
        </w:tc>
      </w:tr>
      <w:tr w:rsidR="008235C9" w:rsidRPr="00361390" w14:paraId="4C107C75" w14:textId="77777777" w:rsidTr="00EB0CEF">
        <w:trPr>
          <w:trHeight w:val="357"/>
          <w:jc w:val="center"/>
        </w:trPr>
        <w:tc>
          <w:tcPr>
            <w:tcW w:w="720" w:type="dxa"/>
            <w:shd w:val="clear" w:color="auto" w:fill="D9D9D9"/>
            <w:vAlign w:val="center"/>
          </w:tcPr>
          <w:p w14:paraId="02C94377"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18</w:t>
            </w:r>
          </w:p>
        </w:tc>
        <w:tc>
          <w:tcPr>
            <w:tcW w:w="864" w:type="dxa"/>
            <w:vAlign w:val="center"/>
          </w:tcPr>
          <w:p w14:paraId="7E2DE0E7"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864" w:type="dxa"/>
            <w:vAlign w:val="center"/>
          </w:tcPr>
          <w:p w14:paraId="4119F25C"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w:t>
            </w:r>
          </w:p>
        </w:tc>
        <w:tc>
          <w:tcPr>
            <w:tcW w:w="907" w:type="dxa"/>
            <w:vAlign w:val="center"/>
          </w:tcPr>
          <w:p w14:paraId="1B738851"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964" w:type="dxa"/>
            <w:vAlign w:val="center"/>
          </w:tcPr>
          <w:p w14:paraId="3A415D8C"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معنوي</w:t>
            </w:r>
          </w:p>
        </w:tc>
        <w:tc>
          <w:tcPr>
            <w:tcW w:w="720" w:type="dxa"/>
            <w:shd w:val="clear" w:color="auto" w:fill="D9D9D9"/>
            <w:vAlign w:val="center"/>
          </w:tcPr>
          <w:p w14:paraId="78AEA0B1"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42</w:t>
            </w:r>
          </w:p>
        </w:tc>
        <w:tc>
          <w:tcPr>
            <w:tcW w:w="864" w:type="dxa"/>
            <w:vAlign w:val="center"/>
          </w:tcPr>
          <w:p w14:paraId="5E57A88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864" w:type="dxa"/>
            <w:vAlign w:val="center"/>
          </w:tcPr>
          <w:p w14:paraId="63E91131"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w:t>
            </w:r>
          </w:p>
        </w:tc>
        <w:tc>
          <w:tcPr>
            <w:tcW w:w="907" w:type="dxa"/>
            <w:vAlign w:val="center"/>
          </w:tcPr>
          <w:p w14:paraId="7F456FF2"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964" w:type="dxa"/>
            <w:vAlign w:val="center"/>
          </w:tcPr>
          <w:p w14:paraId="25E48D61"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معنوي</w:t>
            </w:r>
          </w:p>
        </w:tc>
      </w:tr>
      <w:tr w:rsidR="008235C9" w:rsidRPr="00361390" w14:paraId="1374D283" w14:textId="77777777" w:rsidTr="00EB0CEF">
        <w:trPr>
          <w:trHeight w:val="357"/>
          <w:jc w:val="center"/>
        </w:trPr>
        <w:tc>
          <w:tcPr>
            <w:tcW w:w="720" w:type="dxa"/>
            <w:shd w:val="clear" w:color="auto" w:fill="D9D9D9"/>
            <w:vAlign w:val="center"/>
          </w:tcPr>
          <w:p w14:paraId="2F837384"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19</w:t>
            </w:r>
          </w:p>
        </w:tc>
        <w:tc>
          <w:tcPr>
            <w:tcW w:w="864" w:type="dxa"/>
            <w:vAlign w:val="center"/>
          </w:tcPr>
          <w:p w14:paraId="60F34EB7"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864" w:type="dxa"/>
            <w:vAlign w:val="center"/>
          </w:tcPr>
          <w:p w14:paraId="711FB26C"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w:t>
            </w:r>
          </w:p>
        </w:tc>
        <w:tc>
          <w:tcPr>
            <w:tcW w:w="907" w:type="dxa"/>
            <w:vAlign w:val="center"/>
          </w:tcPr>
          <w:p w14:paraId="680CC14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964" w:type="dxa"/>
            <w:vAlign w:val="center"/>
          </w:tcPr>
          <w:p w14:paraId="4C60D914"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معنوي</w:t>
            </w:r>
          </w:p>
        </w:tc>
        <w:tc>
          <w:tcPr>
            <w:tcW w:w="720" w:type="dxa"/>
            <w:shd w:val="clear" w:color="auto" w:fill="D9D9D9"/>
            <w:vAlign w:val="center"/>
          </w:tcPr>
          <w:p w14:paraId="3A74A4E4"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43</w:t>
            </w:r>
          </w:p>
        </w:tc>
        <w:tc>
          <w:tcPr>
            <w:tcW w:w="864" w:type="dxa"/>
            <w:vAlign w:val="center"/>
          </w:tcPr>
          <w:p w14:paraId="27E6836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864" w:type="dxa"/>
            <w:vAlign w:val="center"/>
          </w:tcPr>
          <w:p w14:paraId="514B4E85"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w:t>
            </w:r>
          </w:p>
        </w:tc>
        <w:tc>
          <w:tcPr>
            <w:tcW w:w="907" w:type="dxa"/>
            <w:vAlign w:val="center"/>
          </w:tcPr>
          <w:p w14:paraId="5110313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964" w:type="dxa"/>
            <w:vAlign w:val="center"/>
          </w:tcPr>
          <w:p w14:paraId="753BD55A"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معنوي</w:t>
            </w:r>
          </w:p>
        </w:tc>
      </w:tr>
      <w:tr w:rsidR="008235C9" w:rsidRPr="00361390" w14:paraId="713A2CAA" w14:textId="77777777" w:rsidTr="00EB0CEF">
        <w:trPr>
          <w:trHeight w:val="357"/>
          <w:jc w:val="center"/>
        </w:trPr>
        <w:tc>
          <w:tcPr>
            <w:tcW w:w="720" w:type="dxa"/>
            <w:shd w:val="clear" w:color="auto" w:fill="D9D9D9"/>
            <w:vAlign w:val="center"/>
          </w:tcPr>
          <w:p w14:paraId="03BCA5F7"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20</w:t>
            </w:r>
          </w:p>
        </w:tc>
        <w:tc>
          <w:tcPr>
            <w:tcW w:w="864" w:type="dxa"/>
            <w:vAlign w:val="center"/>
          </w:tcPr>
          <w:p w14:paraId="773794F2"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864" w:type="dxa"/>
            <w:vAlign w:val="center"/>
          </w:tcPr>
          <w:p w14:paraId="2A5A0C2A"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w:t>
            </w:r>
          </w:p>
        </w:tc>
        <w:tc>
          <w:tcPr>
            <w:tcW w:w="907" w:type="dxa"/>
            <w:vAlign w:val="center"/>
          </w:tcPr>
          <w:p w14:paraId="5B9171A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964" w:type="dxa"/>
            <w:vAlign w:val="center"/>
          </w:tcPr>
          <w:p w14:paraId="75C24864"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معنوي</w:t>
            </w:r>
          </w:p>
        </w:tc>
        <w:tc>
          <w:tcPr>
            <w:tcW w:w="720" w:type="dxa"/>
            <w:shd w:val="clear" w:color="auto" w:fill="D9D9D9"/>
            <w:vAlign w:val="center"/>
          </w:tcPr>
          <w:p w14:paraId="39602907"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44</w:t>
            </w:r>
          </w:p>
        </w:tc>
        <w:tc>
          <w:tcPr>
            <w:tcW w:w="864" w:type="dxa"/>
            <w:vAlign w:val="center"/>
          </w:tcPr>
          <w:p w14:paraId="3912BF6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864" w:type="dxa"/>
            <w:vAlign w:val="center"/>
          </w:tcPr>
          <w:p w14:paraId="1F4554F8"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w:t>
            </w:r>
          </w:p>
        </w:tc>
        <w:tc>
          <w:tcPr>
            <w:tcW w:w="907" w:type="dxa"/>
            <w:vAlign w:val="center"/>
          </w:tcPr>
          <w:p w14:paraId="41D9685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964" w:type="dxa"/>
            <w:vAlign w:val="center"/>
          </w:tcPr>
          <w:p w14:paraId="4C83A412"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معنوي</w:t>
            </w:r>
          </w:p>
        </w:tc>
      </w:tr>
      <w:tr w:rsidR="008235C9" w:rsidRPr="00361390" w14:paraId="7290E6D0" w14:textId="77777777" w:rsidTr="00EB0CEF">
        <w:trPr>
          <w:trHeight w:val="357"/>
          <w:jc w:val="center"/>
        </w:trPr>
        <w:tc>
          <w:tcPr>
            <w:tcW w:w="720" w:type="dxa"/>
            <w:shd w:val="clear" w:color="auto" w:fill="D9D9D9"/>
            <w:vAlign w:val="center"/>
          </w:tcPr>
          <w:p w14:paraId="5FD065B3"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21</w:t>
            </w:r>
          </w:p>
        </w:tc>
        <w:tc>
          <w:tcPr>
            <w:tcW w:w="864" w:type="dxa"/>
            <w:vAlign w:val="center"/>
          </w:tcPr>
          <w:p w14:paraId="58DA6C4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864" w:type="dxa"/>
            <w:vAlign w:val="center"/>
          </w:tcPr>
          <w:p w14:paraId="4E77C67D"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w:t>
            </w:r>
          </w:p>
        </w:tc>
        <w:tc>
          <w:tcPr>
            <w:tcW w:w="907" w:type="dxa"/>
            <w:vAlign w:val="center"/>
          </w:tcPr>
          <w:p w14:paraId="6406912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964" w:type="dxa"/>
            <w:vAlign w:val="center"/>
          </w:tcPr>
          <w:p w14:paraId="6AFCA7DD"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معنوي</w:t>
            </w:r>
          </w:p>
        </w:tc>
        <w:tc>
          <w:tcPr>
            <w:tcW w:w="720" w:type="dxa"/>
            <w:shd w:val="clear" w:color="auto" w:fill="D9D9D9"/>
            <w:vAlign w:val="center"/>
          </w:tcPr>
          <w:p w14:paraId="79C0C9C9"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45</w:t>
            </w:r>
          </w:p>
        </w:tc>
        <w:tc>
          <w:tcPr>
            <w:tcW w:w="864" w:type="dxa"/>
            <w:vAlign w:val="center"/>
          </w:tcPr>
          <w:p w14:paraId="740A11A3"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864" w:type="dxa"/>
            <w:vAlign w:val="center"/>
          </w:tcPr>
          <w:p w14:paraId="41539087"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w:t>
            </w:r>
          </w:p>
        </w:tc>
        <w:tc>
          <w:tcPr>
            <w:tcW w:w="907" w:type="dxa"/>
            <w:vAlign w:val="center"/>
          </w:tcPr>
          <w:p w14:paraId="3DDC5DB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964" w:type="dxa"/>
            <w:vAlign w:val="center"/>
          </w:tcPr>
          <w:p w14:paraId="4A031030"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معنوي</w:t>
            </w:r>
          </w:p>
        </w:tc>
      </w:tr>
      <w:tr w:rsidR="008235C9" w:rsidRPr="00361390" w14:paraId="66449BD7" w14:textId="77777777" w:rsidTr="00EB0CEF">
        <w:trPr>
          <w:trHeight w:val="357"/>
          <w:jc w:val="center"/>
        </w:trPr>
        <w:tc>
          <w:tcPr>
            <w:tcW w:w="720" w:type="dxa"/>
            <w:shd w:val="clear" w:color="auto" w:fill="D9D9D9"/>
            <w:vAlign w:val="center"/>
          </w:tcPr>
          <w:p w14:paraId="3BF3B08D"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22</w:t>
            </w:r>
          </w:p>
        </w:tc>
        <w:tc>
          <w:tcPr>
            <w:tcW w:w="864" w:type="dxa"/>
            <w:vAlign w:val="center"/>
          </w:tcPr>
          <w:p w14:paraId="0EC8D5C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864" w:type="dxa"/>
            <w:vAlign w:val="center"/>
          </w:tcPr>
          <w:p w14:paraId="49BE3B36"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w:t>
            </w:r>
          </w:p>
        </w:tc>
        <w:tc>
          <w:tcPr>
            <w:tcW w:w="907" w:type="dxa"/>
            <w:vAlign w:val="center"/>
          </w:tcPr>
          <w:p w14:paraId="21F2737D"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964" w:type="dxa"/>
            <w:vAlign w:val="center"/>
          </w:tcPr>
          <w:p w14:paraId="6D455953"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معنوي</w:t>
            </w:r>
          </w:p>
        </w:tc>
        <w:tc>
          <w:tcPr>
            <w:tcW w:w="720" w:type="dxa"/>
            <w:shd w:val="clear" w:color="auto" w:fill="D9D9D9"/>
            <w:vAlign w:val="center"/>
          </w:tcPr>
          <w:p w14:paraId="1880B9F8"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46</w:t>
            </w:r>
          </w:p>
        </w:tc>
        <w:tc>
          <w:tcPr>
            <w:tcW w:w="864" w:type="dxa"/>
            <w:vAlign w:val="center"/>
          </w:tcPr>
          <w:p w14:paraId="1D6B1977"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864" w:type="dxa"/>
            <w:vAlign w:val="center"/>
          </w:tcPr>
          <w:p w14:paraId="30BCB0D0"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w:t>
            </w:r>
          </w:p>
        </w:tc>
        <w:tc>
          <w:tcPr>
            <w:tcW w:w="907" w:type="dxa"/>
            <w:vAlign w:val="center"/>
          </w:tcPr>
          <w:p w14:paraId="51D7F972"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964" w:type="dxa"/>
            <w:vAlign w:val="center"/>
          </w:tcPr>
          <w:p w14:paraId="65897B1B"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معنوي</w:t>
            </w:r>
          </w:p>
        </w:tc>
      </w:tr>
      <w:tr w:rsidR="008235C9" w:rsidRPr="00361390" w14:paraId="0001A59A" w14:textId="77777777" w:rsidTr="00EB0CEF">
        <w:trPr>
          <w:trHeight w:val="357"/>
          <w:jc w:val="center"/>
        </w:trPr>
        <w:tc>
          <w:tcPr>
            <w:tcW w:w="720" w:type="dxa"/>
            <w:shd w:val="clear" w:color="auto" w:fill="D9D9D9"/>
            <w:vAlign w:val="center"/>
          </w:tcPr>
          <w:p w14:paraId="711B698F"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23</w:t>
            </w:r>
          </w:p>
        </w:tc>
        <w:tc>
          <w:tcPr>
            <w:tcW w:w="864" w:type="dxa"/>
            <w:vAlign w:val="center"/>
          </w:tcPr>
          <w:p w14:paraId="43AD86B7"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864" w:type="dxa"/>
            <w:vAlign w:val="center"/>
          </w:tcPr>
          <w:p w14:paraId="7315E661"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w:t>
            </w:r>
          </w:p>
        </w:tc>
        <w:tc>
          <w:tcPr>
            <w:tcW w:w="907" w:type="dxa"/>
            <w:vAlign w:val="center"/>
          </w:tcPr>
          <w:p w14:paraId="2A34178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964" w:type="dxa"/>
            <w:vAlign w:val="center"/>
          </w:tcPr>
          <w:p w14:paraId="2B76FB98"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معنوي</w:t>
            </w:r>
          </w:p>
        </w:tc>
        <w:tc>
          <w:tcPr>
            <w:tcW w:w="720" w:type="dxa"/>
            <w:shd w:val="clear" w:color="auto" w:fill="D9D9D9"/>
            <w:vAlign w:val="center"/>
          </w:tcPr>
          <w:p w14:paraId="0E9ECB7E"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47</w:t>
            </w:r>
          </w:p>
        </w:tc>
        <w:tc>
          <w:tcPr>
            <w:tcW w:w="864" w:type="dxa"/>
            <w:vAlign w:val="center"/>
          </w:tcPr>
          <w:p w14:paraId="7CF14902"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864" w:type="dxa"/>
            <w:vAlign w:val="center"/>
          </w:tcPr>
          <w:p w14:paraId="4F8AC052"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w:t>
            </w:r>
          </w:p>
        </w:tc>
        <w:tc>
          <w:tcPr>
            <w:tcW w:w="907" w:type="dxa"/>
            <w:vAlign w:val="center"/>
          </w:tcPr>
          <w:p w14:paraId="1900E787"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964" w:type="dxa"/>
            <w:vAlign w:val="center"/>
          </w:tcPr>
          <w:p w14:paraId="52BEE26F"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معنوي</w:t>
            </w:r>
          </w:p>
        </w:tc>
      </w:tr>
      <w:tr w:rsidR="008235C9" w:rsidRPr="00361390" w14:paraId="754285AF" w14:textId="77777777" w:rsidTr="00EB0CEF">
        <w:trPr>
          <w:trHeight w:val="357"/>
          <w:jc w:val="center"/>
        </w:trPr>
        <w:tc>
          <w:tcPr>
            <w:tcW w:w="720" w:type="dxa"/>
            <w:shd w:val="clear" w:color="auto" w:fill="D9D9D9"/>
            <w:vAlign w:val="center"/>
          </w:tcPr>
          <w:p w14:paraId="5A3AC04A"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24</w:t>
            </w:r>
          </w:p>
        </w:tc>
        <w:tc>
          <w:tcPr>
            <w:tcW w:w="864" w:type="dxa"/>
            <w:vAlign w:val="center"/>
          </w:tcPr>
          <w:p w14:paraId="1AEFAB5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864" w:type="dxa"/>
            <w:vAlign w:val="center"/>
          </w:tcPr>
          <w:p w14:paraId="778C920D"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w:t>
            </w:r>
          </w:p>
        </w:tc>
        <w:tc>
          <w:tcPr>
            <w:tcW w:w="907" w:type="dxa"/>
            <w:vAlign w:val="center"/>
          </w:tcPr>
          <w:p w14:paraId="66CBE313"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964" w:type="dxa"/>
            <w:vAlign w:val="center"/>
          </w:tcPr>
          <w:p w14:paraId="36D32E8A"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معنوي</w:t>
            </w:r>
          </w:p>
        </w:tc>
        <w:tc>
          <w:tcPr>
            <w:tcW w:w="720" w:type="dxa"/>
            <w:shd w:val="clear" w:color="auto" w:fill="D9D9D9"/>
            <w:vAlign w:val="center"/>
          </w:tcPr>
          <w:p w14:paraId="5EAD276B"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48</w:t>
            </w:r>
          </w:p>
        </w:tc>
        <w:tc>
          <w:tcPr>
            <w:tcW w:w="864" w:type="dxa"/>
            <w:vAlign w:val="center"/>
          </w:tcPr>
          <w:p w14:paraId="33CE120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864" w:type="dxa"/>
            <w:vAlign w:val="center"/>
          </w:tcPr>
          <w:p w14:paraId="0397894B"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w:t>
            </w:r>
          </w:p>
        </w:tc>
        <w:tc>
          <w:tcPr>
            <w:tcW w:w="907" w:type="dxa"/>
            <w:vAlign w:val="center"/>
          </w:tcPr>
          <w:p w14:paraId="677AAC6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13</w:t>
            </w:r>
          </w:p>
        </w:tc>
        <w:tc>
          <w:tcPr>
            <w:tcW w:w="964" w:type="dxa"/>
            <w:vAlign w:val="center"/>
          </w:tcPr>
          <w:p w14:paraId="6835DBEA" w14:textId="77777777" w:rsidR="008235C9" w:rsidRPr="00361390" w:rsidRDefault="008235C9" w:rsidP="00EB0CEF">
            <w:pPr>
              <w:bidi/>
              <w:spacing w:after="0" w:line="360" w:lineRule="auto"/>
              <w:jc w:val="center"/>
              <w:rPr>
                <w:rFonts w:asciiTheme="majorBidi" w:eastAsia="Times New Roman" w:hAnsiTheme="majorBidi" w:cstheme="majorBidi"/>
                <w:b/>
                <w:bCs/>
                <w:color w:val="000000"/>
                <w:sz w:val="24"/>
                <w:szCs w:val="24"/>
                <w:rtl/>
                <w:lang w:bidi="ar-IQ"/>
              </w:rPr>
            </w:pPr>
            <w:r w:rsidRPr="00361390">
              <w:rPr>
                <w:rFonts w:asciiTheme="majorBidi" w:eastAsia="Times New Roman" w:hAnsiTheme="majorBidi" w:cstheme="majorBidi"/>
                <w:b/>
                <w:bCs/>
                <w:color w:val="000000"/>
                <w:sz w:val="24"/>
                <w:szCs w:val="24"/>
                <w:rtl/>
                <w:lang w:bidi="ar-IQ"/>
              </w:rPr>
              <w:t>معنوي</w:t>
            </w:r>
          </w:p>
        </w:tc>
      </w:tr>
    </w:tbl>
    <w:p w14:paraId="3057C7FB" w14:textId="61AAF437" w:rsidR="008235C9" w:rsidRPr="00361390" w:rsidRDefault="008235C9" w:rsidP="00A7184E">
      <w:pPr>
        <w:shd w:val="clear" w:color="auto" w:fill="FFFFFF"/>
        <w:bidi/>
        <w:spacing w:after="0" w:line="360" w:lineRule="auto"/>
        <w:jc w:val="lowKashida"/>
        <w:rPr>
          <w:rFonts w:asciiTheme="majorBidi" w:eastAsia="SimSun" w:hAnsiTheme="majorBidi" w:cstheme="majorBidi"/>
          <w:sz w:val="24"/>
          <w:szCs w:val="24"/>
          <w:lang w:eastAsia="zh-CN" w:bidi="ar-IQ"/>
        </w:rPr>
      </w:pPr>
      <w:r w:rsidRPr="00361390">
        <w:rPr>
          <w:rFonts w:asciiTheme="majorBidi" w:eastAsia="SimSun" w:hAnsiTheme="majorBidi" w:cstheme="majorBidi"/>
          <w:sz w:val="24"/>
          <w:szCs w:val="24"/>
          <w:rtl/>
          <w:lang w:eastAsia="zh-CN" w:bidi="ar-IQ"/>
        </w:rPr>
        <w:t>ملاحظة: قيمة (كا</w:t>
      </w:r>
      <w:r w:rsidRPr="00361390">
        <w:rPr>
          <w:rFonts w:asciiTheme="majorBidi" w:eastAsia="SimSun" w:hAnsiTheme="majorBidi" w:cstheme="majorBidi"/>
          <w:sz w:val="24"/>
          <w:szCs w:val="24"/>
          <w:vertAlign w:val="superscript"/>
          <w:rtl/>
          <w:lang w:eastAsia="zh-CN" w:bidi="ar-IQ"/>
        </w:rPr>
        <w:t>2</w:t>
      </w:r>
      <w:r w:rsidRPr="00361390">
        <w:rPr>
          <w:rFonts w:asciiTheme="majorBidi" w:eastAsia="SimSun" w:hAnsiTheme="majorBidi" w:cstheme="majorBidi"/>
          <w:sz w:val="24"/>
          <w:szCs w:val="24"/>
          <w:rtl/>
          <w:lang w:eastAsia="zh-CN" w:bidi="ar-IQ"/>
        </w:rPr>
        <w:t>) الجدولية عند درجة حرية (1) ومستوى دلالة (0.05) = (3.84).</w:t>
      </w:r>
    </w:p>
    <w:p w14:paraId="7667BA8B" w14:textId="77777777" w:rsidR="00A7184E" w:rsidRPr="00361390" w:rsidRDefault="00A7184E" w:rsidP="00A7184E">
      <w:pPr>
        <w:shd w:val="clear" w:color="auto" w:fill="FFFFFF"/>
        <w:bidi/>
        <w:spacing w:after="0" w:line="360" w:lineRule="auto"/>
        <w:jc w:val="lowKashida"/>
        <w:rPr>
          <w:rFonts w:asciiTheme="majorBidi" w:eastAsia="SimSun" w:hAnsiTheme="majorBidi" w:cstheme="majorBidi"/>
          <w:sz w:val="24"/>
          <w:szCs w:val="24"/>
          <w:rtl/>
          <w:lang w:eastAsia="zh-CN" w:bidi="ar-IQ"/>
        </w:rPr>
      </w:pPr>
    </w:p>
    <w:p w14:paraId="329FA4E0" w14:textId="747B0899" w:rsidR="008235C9" w:rsidRPr="00361390" w:rsidRDefault="008235C9" w:rsidP="00A7184E">
      <w:pPr>
        <w:bidi/>
        <w:spacing w:after="0" w:line="360" w:lineRule="auto"/>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2-4-3-3 إعداد تعليمات المقياس:</w:t>
      </w:r>
    </w:p>
    <w:p w14:paraId="31850429" w14:textId="77777777" w:rsidR="008235C9" w:rsidRPr="00361390" w:rsidRDefault="008235C9" w:rsidP="00EB0CEF">
      <w:pPr>
        <w:bidi/>
        <w:spacing w:after="0" w:line="360" w:lineRule="auto"/>
        <w:ind w:firstLine="521"/>
        <w:jc w:val="both"/>
        <w:rPr>
          <w:rFonts w:asciiTheme="majorBidi" w:eastAsia="SimSun" w:hAnsiTheme="majorBidi" w:cstheme="majorBidi"/>
          <w:sz w:val="24"/>
          <w:szCs w:val="24"/>
          <w:rtl/>
          <w:lang w:eastAsia="zh-CN" w:bidi="ar-IQ"/>
        </w:rPr>
      </w:pPr>
      <w:r w:rsidRPr="00361390">
        <w:rPr>
          <w:rFonts w:asciiTheme="majorBidi" w:eastAsia="SimSun" w:hAnsiTheme="majorBidi" w:cstheme="majorBidi"/>
          <w:sz w:val="24"/>
          <w:szCs w:val="24"/>
          <w:rtl/>
          <w:lang w:eastAsia="zh-CN" w:bidi="ar-IQ"/>
        </w:rPr>
        <w:t>تُشكّل تعليمات المقياس دليلاً إرشاديًا يساعد المختبر في الإجابة على عبارات المقياس بدقة ووضوح، وقد رُوعي في صياغتها أَنَّ تكون سهلة الفهم وخالية من التعقيد لضمان حصول المختبر على إرشادات تسهّل عليه تقديم إجابات دقيقة، كما أكّدت التعليمات على ضرورة الإجابة بصدق وشفافية، مع عدم ترك أي عبارة دون إجابة.</w:t>
      </w:r>
    </w:p>
    <w:p w14:paraId="56FD6A1E" w14:textId="77777777" w:rsidR="008235C9" w:rsidRPr="00361390" w:rsidRDefault="008235C9" w:rsidP="00EB0CEF">
      <w:pPr>
        <w:bidi/>
        <w:spacing w:after="0" w:line="360" w:lineRule="auto"/>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2-4-3-4 تصحيح المقياس:</w:t>
      </w:r>
    </w:p>
    <w:p w14:paraId="52DCD6D7" w14:textId="77777777" w:rsidR="008235C9" w:rsidRPr="00361390" w:rsidRDefault="008235C9" w:rsidP="00EB0CEF">
      <w:pPr>
        <w:bidi/>
        <w:spacing w:after="0" w:line="360" w:lineRule="auto"/>
        <w:ind w:firstLine="521"/>
        <w:jc w:val="both"/>
        <w:rPr>
          <w:rFonts w:asciiTheme="majorBidi" w:eastAsia="SimSun" w:hAnsiTheme="majorBidi" w:cstheme="majorBidi"/>
          <w:sz w:val="24"/>
          <w:szCs w:val="24"/>
          <w:rtl/>
          <w:lang w:eastAsia="zh-CN" w:bidi="ar-IQ"/>
        </w:rPr>
      </w:pPr>
      <w:r w:rsidRPr="00361390">
        <w:rPr>
          <w:rFonts w:asciiTheme="majorBidi" w:eastAsia="SimSun" w:hAnsiTheme="majorBidi" w:cstheme="majorBidi"/>
          <w:sz w:val="24"/>
          <w:szCs w:val="24"/>
          <w:rtl/>
          <w:lang w:eastAsia="zh-CN" w:bidi="ar-IQ"/>
        </w:rPr>
        <w:t>بعد جمع الاستمارات صححت إجابات الطلبة (عينة البناء) باعتماد طريقة (ليكرد) المتمثلة بمفتاح التصحيح الخماسي لعباراتها وبحسب الجدول (5).</w:t>
      </w:r>
    </w:p>
    <w:p w14:paraId="6C53BFEB" w14:textId="77777777" w:rsidR="00C4284E" w:rsidRPr="00361390" w:rsidRDefault="00C4284E" w:rsidP="00EB0CEF">
      <w:pPr>
        <w:bidi/>
        <w:spacing w:after="0" w:line="360" w:lineRule="auto"/>
        <w:jc w:val="center"/>
        <w:rPr>
          <w:rFonts w:asciiTheme="majorBidi" w:eastAsia="SimSun" w:hAnsiTheme="majorBidi" w:cstheme="majorBidi"/>
          <w:color w:val="000000"/>
          <w:sz w:val="24"/>
          <w:szCs w:val="24"/>
          <w:lang w:eastAsia="zh-CN" w:bidi="ar-IQ"/>
        </w:rPr>
      </w:pPr>
    </w:p>
    <w:p w14:paraId="1353A347" w14:textId="77777777" w:rsidR="00C4284E" w:rsidRPr="00361390" w:rsidRDefault="00C4284E" w:rsidP="00C4284E">
      <w:pPr>
        <w:bidi/>
        <w:spacing w:after="0" w:line="360" w:lineRule="auto"/>
        <w:jc w:val="center"/>
        <w:rPr>
          <w:rFonts w:asciiTheme="majorBidi" w:eastAsia="SimSun" w:hAnsiTheme="majorBidi" w:cstheme="majorBidi"/>
          <w:color w:val="000000"/>
          <w:sz w:val="24"/>
          <w:szCs w:val="24"/>
          <w:lang w:eastAsia="zh-CN" w:bidi="ar-IQ"/>
        </w:rPr>
      </w:pPr>
    </w:p>
    <w:p w14:paraId="134F6B56" w14:textId="77777777" w:rsidR="00C4284E" w:rsidRPr="00361390" w:rsidRDefault="00C4284E" w:rsidP="00C4284E">
      <w:pPr>
        <w:bidi/>
        <w:spacing w:after="0" w:line="360" w:lineRule="auto"/>
        <w:jc w:val="center"/>
        <w:rPr>
          <w:rFonts w:asciiTheme="majorBidi" w:eastAsia="SimSun" w:hAnsiTheme="majorBidi" w:cstheme="majorBidi"/>
          <w:color w:val="000000"/>
          <w:sz w:val="24"/>
          <w:szCs w:val="24"/>
          <w:lang w:eastAsia="zh-CN" w:bidi="ar-IQ"/>
        </w:rPr>
      </w:pPr>
    </w:p>
    <w:p w14:paraId="7D2ADD0E" w14:textId="3AF2E531" w:rsidR="008235C9" w:rsidRPr="00361390" w:rsidRDefault="008235C9" w:rsidP="00C4284E">
      <w:pPr>
        <w:bidi/>
        <w:spacing w:after="0" w:line="360" w:lineRule="auto"/>
        <w:jc w:val="center"/>
        <w:rPr>
          <w:rFonts w:asciiTheme="majorBidi" w:eastAsia="SimSun" w:hAnsiTheme="majorBidi" w:cstheme="majorBidi"/>
          <w:color w:val="000000"/>
          <w:sz w:val="24"/>
          <w:szCs w:val="24"/>
          <w:rtl/>
          <w:lang w:eastAsia="zh-CN" w:bidi="ar-IQ"/>
        </w:rPr>
      </w:pPr>
      <w:r w:rsidRPr="00361390">
        <w:rPr>
          <w:rFonts w:asciiTheme="majorBidi" w:eastAsia="SimSun" w:hAnsiTheme="majorBidi" w:cstheme="majorBidi"/>
          <w:color w:val="000000"/>
          <w:sz w:val="24"/>
          <w:szCs w:val="24"/>
          <w:rtl/>
          <w:lang w:eastAsia="zh-CN" w:bidi="ar-IQ"/>
        </w:rPr>
        <w:lastRenderedPageBreak/>
        <w:t>الجدول (5)</w:t>
      </w:r>
    </w:p>
    <w:p w14:paraId="706F51F4" w14:textId="77777777" w:rsidR="008235C9" w:rsidRPr="00361390" w:rsidRDefault="008235C9" w:rsidP="00EB0CEF">
      <w:pPr>
        <w:bidi/>
        <w:spacing w:after="0" w:line="360" w:lineRule="auto"/>
        <w:jc w:val="center"/>
        <w:rPr>
          <w:rFonts w:asciiTheme="majorBidi" w:eastAsia="SimSun" w:hAnsiTheme="majorBidi" w:cstheme="majorBidi"/>
          <w:color w:val="000000"/>
          <w:sz w:val="24"/>
          <w:szCs w:val="24"/>
          <w:rtl/>
          <w:lang w:eastAsia="zh-CN" w:bidi="ar-IQ"/>
        </w:rPr>
      </w:pPr>
      <w:r w:rsidRPr="00361390">
        <w:rPr>
          <w:rFonts w:asciiTheme="majorBidi" w:eastAsia="SimSun" w:hAnsiTheme="majorBidi" w:cstheme="majorBidi"/>
          <w:color w:val="000000"/>
          <w:sz w:val="24"/>
          <w:szCs w:val="24"/>
          <w:rtl/>
          <w:lang w:eastAsia="zh-CN" w:bidi="ar-IQ"/>
        </w:rPr>
        <w:t xml:space="preserve"> يُبين أوزان الإجابات عن العبارات الإيجابية والسلبية للمقياس</w:t>
      </w:r>
    </w:p>
    <w:tbl>
      <w:tblPr>
        <w:bidiVisual/>
        <w:tblW w:w="696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590"/>
        <w:gridCol w:w="1145"/>
        <w:gridCol w:w="1170"/>
        <w:gridCol w:w="1076"/>
        <w:gridCol w:w="990"/>
        <w:gridCol w:w="990"/>
      </w:tblGrid>
      <w:tr w:rsidR="008235C9" w:rsidRPr="00361390" w14:paraId="502AACAB" w14:textId="77777777" w:rsidTr="00EB0CEF">
        <w:trPr>
          <w:trHeight w:val="225"/>
          <w:jc w:val="center"/>
        </w:trPr>
        <w:tc>
          <w:tcPr>
            <w:tcW w:w="1590" w:type="dxa"/>
            <w:shd w:val="clear" w:color="auto" w:fill="D9D9D9"/>
            <w:vAlign w:val="center"/>
          </w:tcPr>
          <w:p w14:paraId="79A7DED2"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البدائل</w:t>
            </w:r>
          </w:p>
        </w:tc>
        <w:tc>
          <w:tcPr>
            <w:tcW w:w="1145" w:type="dxa"/>
            <w:shd w:val="clear" w:color="auto" w:fill="D9D9D9"/>
            <w:vAlign w:val="center"/>
          </w:tcPr>
          <w:p w14:paraId="381C0EC2"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 xml:space="preserve">دائمًا </w:t>
            </w:r>
          </w:p>
        </w:tc>
        <w:tc>
          <w:tcPr>
            <w:tcW w:w="1170" w:type="dxa"/>
            <w:shd w:val="clear" w:color="auto" w:fill="D9D9D9"/>
            <w:vAlign w:val="center"/>
          </w:tcPr>
          <w:p w14:paraId="276EF4AE"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غالبًا</w:t>
            </w:r>
          </w:p>
        </w:tc>
        <w:tc>
          <w:tcPr>
            <w:tcW w:w="1076" w:type="dxa"/>
            <w:shd w:val="clear" w:color="auto" w:fill="D9D9D9"/>
            <w:vAlign w:val="center"/>
          </w:tcPr>
          <w:p w14:paraId="66AD86A2"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r w:rsidRPr="00361390">
              <w:rPr>
                <w:rFonts w:asciiTheme="majorBidi" w:eastAsia="SimSun" w:hAnsiTheme="majorBidi" w:cstheme="majorBidi"/>
                <w:b/>
                <w:bCs/>
                <w:sz w:val="24"/>
                <w:szCs w:val="24"/>
                <w:rtl/>
                <w:lang w:eastAsia="zh-CN"/>
              </w:rPr>
              <w:t>أحيانًا</w:t>
            </w:r>
          </w:p>
        </w:tc>
        <w:tc>
          <w:tcPr>
            <w:tcW w:w="990" w:type="dxa"/>
            <w:shd w:val="clear" w:color="auto" w:fill="D9D9D9"/>
            <w:vAlign w:val="center"/>
          </w:tcPr>
          <w:p w14:paraId="2A12E35F"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r w:rsidRPr="00361390">
              <w:rPr>
                <w:rFonts w:asciiTheme="majorBidi" w:eastAsia="SimSun" w:hAnsiTheme="majorBidi" w:cstheme="majorBidi"/>
                <w:b/>
                <w:bCs/>
                <w:sz w:val="24"/>
                <w:szCs w:val="24"/>
                <w:rtl/>
                <w:lang w:eastAsia="zh-CN"/>
              </w:rPr>
              <w:t>نادرًا</w:t>
            </w:r>
          </w:p>
        </w:tc>
        <w:tc>
          <w:tcPr>
            <w:tcW w:w="990" w:type="dxa"/>
            <w:shd w:val="clear" w:color="auto" w:fill="D9D9D9"/>
            <w:vAlign w:val="center"/>
          </w:tcPr>
          <w:p w14:paraId="31A98A4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 xml:space="preserve">أبدًا </w:t>
            </w:r>
          </w:p>
        </w:tc>
      </w:tr>
      <w:tr w:rsidR="008235C9" w:rsidRPr="00361390" w14:paraId="62F26CB8" w14:textId="77777777" w:rsidTr="00EB0CEF">
        <w:trPr>
          <w:jc w:val="center"/>
        </w:trPr>
        <w:tc>
          <w:tcPr>
            <w:tcW w:w="1590" w:type="dxa"/>
            <w:vMerge w:val="restart"/>
            <w:shd w:val="clear" w:color="auto" w:fill="FFFFFF"/>
            <w:vAlign w:val="center"/>
          </w:tcPr>
          <w:p w14:paraId="102F050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 xml:space="preserve">أوزان الإجابات </w:t>
            </w:r>
          </w:p>
        </w:tc>
        <w:tc>
          <w:tcPr>
            <w:tcW w:w="1145" w:type="dxa"/>
            <w:shd w:val="clear" w:color="auto" w:fill="FFFFFF"/>
            <w:vAlign w:val="center"/>
          </w:tcPr>
          <w:p w14:paraId="76E0760B"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5</w:t>
            </w:r>
          </w:p>
        </w:tc>
        <w:tc>
          <w:tcPr>
            <w:tcW w:w="1170" w:type="dxa"/>
            <w:shd w:val="clear" w:color="auto" w:fill="FFFFFF"/>
            <w:vAlign w:val="center"/>
          </w:tcPr>
          <w:p w14:paraId="1C1D6D0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4</w:t>
            </w:r>
          </w:p>
        </w:tc>
        <w:tc>
          <w:tcPr>
            <w:tcW w:w="1076" w:type="dxa"/>
            <w:shd w:val="clear" w:color="auto" w:fill="FFFFFF"/>
            <w:vAlign w:val="center"/>
          </w:tcPr>
          <w:p w14:paraId="2FED325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3</w:t>
            </w:r>
          </w:p>
        </w:tc>
        <w:tc>
          <w:tcPr>
            <w:tcW w:w="990" w:type="dxa"/>
            <w:shd w:val="clear" w:color="auto" w:fill="FFFFFF"/>
            <w:vAlign w:val="center"/>
          </w:tcPr>
          <w:p w14:paraId="39AFEF72"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r w:rsidRPr="00361390">
              <w:rPr>
                <w:rFonts w:asciiTheme="majorBidi" w:eastAsia="SimSun" w:hAnsiTheme="majorBidi" w:cstheme="majorBidi"/>
                <w:b/>
                <w:bCs/>
                <w:sz w:val="24"/>
                <w:szCs w:val="24"/>
                <w:rtl/>
                <w:lang w:eastAsia="zh-CN"/>
              </w:rPr>
              <w:t>2</w:t>
            </w:r>
          </w:p>
        </w:tc>
        <w:tc>
          <w:tcPr>
            <w:tcW w:w="990" w:type="dxa"/>
            <w:shd w:val="clear" w:color="auto" w:fill="FFFFFF"/>
            <w:vAlign w:val="center"/>
          </w:tcPr>
          <w:p w14:paraId="2D81ADB9"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r w:rsidRPr="00361390">
              <w:rPr>
                <w:rFonts w:asciiTheme="majorBidi" w:eastAsia="SimSun" w:hAnsiTheme="majorBidi" w:cstheme="majorBidi"/>
                <w:b/>
                <w:bCs/>
                <w:sz w:val="24"/>
                <w:szCs w:val="24"/>
                <w:rtl/>
                <w:lang w:eastAsia="zh-CN"/>
              </w:rPr>
              <w:t>1</w:t>
            </w:r>
          </w:p>
        </w:tc>
      </w:tr>
      <w:tr w:rsidR="008235C9" w:rsidRPr="00361390" w14:paraId="5CB7D2B2" w14:textId="77777777" w:rsidTr="00EB0CEF">
        <w:trPr>
          <w:jc w:val="center"/>
        </w:trPr>
        <w:tc>
          <w:tcPr>
            <w:tcW w:w="1590" w:type="dxa"/>
            <w:vMerge/>
            <w:shd w:val="clear" w:color="auto" w:fill="FFFFFF"/>
            <w:vAlign w:val="center"/>
          </w:tcPr>
          <w:p w14:paraId="0941B8DF"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c>
          <w:tcPr>
            <w:tcW w:w="1145" w:type="dxa"/>
            <w:shd w:val="clear" w:color="auto" w:fill="FFFFFF"/>
            <w:vAlign w:val="center"/>
          </w:tcPr>
          <w:p w14:paraId="395DF750"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r w:rsidRPr="00361390">
              <w:rPr>
                <w:rFonts w:asciiTheme="majorBidi" w:eastAsia="SimSun" w:hAnsiTheme="majorBidi" w:cstheme="majorBidi"/>
                <w:b/>
                <w:bCs/>
                <w:sz w:val="24"/>
                <w:szCs w:val="24"/>
                <w:rtl/>
                <w:lang w:eastAsia="zh-CN"/>
              </w:rPr>
              <w:t>1</w:t>
            </w:r>
          </w:p>
        </w:tc>
        <w:tc>
          <w:tcPr>
            <w:tcW w:w="1170" w:type="dxa"/>
            <w:shd w:val="clear" w:color="auto" w:fill="FFFFFF"/>
            <w:vAlign w:val="center"/>
          </w:tcPr>
          <w:p w14:paraId="64E589A8"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r w:rsidRPr="00361390">
              <w:rPr>
                <w:rFonts w:asciiTheme="majorBidi" w:eastAsia="SimSun" w:hAnsiTheme="majorBidi" w:cstheme="majorBidi"/>
                <w:b/>
                <w:bCs/>
                <w:sz w:val="24"/>
                <w:szCs w:val="24"/>
                <w:rtl/>
                <w:lang w:eastAsia="zh-CN"/>
              </w:rPr>
              <w:t>2</w:t>
            </w:r>
          </w:p>
        </w:tc>
        <w:tc>
          <w:tcPr>
            <w:tcW w:w="1076" w:type="dxa"/>
            <w:shd w:val="clear" w:color="auto" w:fill="FFFFFF"/>
            <w:vAlign w:val="center"/>
          </w:tcPr>
          <w:p w14:paraId="54DEEAD1"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r w:rsidRPr="00361390">
              <w:rPr>
                <w:rFonts w:asciiTheme="majorBidi" w:eastAsia="SimSun" w:hAnsiTheme="majorBidi" w:cstheme="majorBidi"/>
                <w:b/>
                <w:bCs/>
                <w:sz w:val="24"/>
                <w:szCs w:val="24"/>
                <w:rtl/>
                <w:lang w:eastAsia="zh-CN"/>
              </w:rPr>
              <w:t>3</w:t>
            </w:r>
          </w:p>
        </w:tc>
        <w:tc>
          <w:tcPr>
            <w:tcW w:w="990" w:type="dxa"/>
            <w:shd w:val="clear" w:color="auto" w:fill="FFFFFF"/>
            <w:vAlign w:val="center"/>
          </w:tcPr>
          <w:p w14:paraId="06E32647"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r w:rsidRPr="00361390">
              <w:rPr>
                <w:rFonts w:asciiTheme="majorBidi" w:eastAsia="SimSun" w:hAnsiTheme="majorBidi" w:cstheme="majorBidi"/>
                <w:b/>
                <w:bCs/>
                <w:sz w:val="24"/>
                <w:szCs w:val="24"/>
                <w:rtl/>
                <w:lang w:eastAsia="zh-CN"/>
              </w:rPr>
              <w:t>4</w:t>
            </w:r>
          </w:p>
        </w:tc>
        <w:tc>
          <w:tcPr>
            <w:tcW w:w="990" w:type="dxa"/>
            <w:shd w:val="clear" w:color="auto" w:fill="FFFFFF"/>
            <w:vAlign w:val="center"/>
          </w:tcPr>
          <w:p w14:paraId="534016CF"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r w:rsidRPr="00361390">
              <w:rPr>
                <w:rFonts w:asciiTheme="majorBidi" w:eastAsia="SimSun" w:hAnsiTheme="majorBidi" w:cstheme="majorBidi"/>
                <w:b/>
                <w:bCs/>
                <w:sz w:val="24"/>
                <w:szCs w:val="24"/>
                <w:rtl/>
                <w:lang w:eastAsia="zh-CN"/>
              </w:rPr>
              <w:t>5</w:t>
            </w:r>
          </w:p>
        </w:tc>
      </w:tr>
    </w:tbl>
    <w:p w14:paraId="131AEC28" w14:textId="77777777" w:rsidR="008235C9" w:rsidRPr="00361390" w:rsidRDefault="008235C9" w:rsidP="00EB0CEF">
      <w:pPr>
        <w:shd w:val="clear" w:color="auto" w:fill="FFFFFF"/>
        <w:bidi/>
        <w:spacing w:after="0" w:line="360" w:lineRule="auto"/>
        <w:jc w:val="center"/>
        <w:rPr>
          <w:rFonts w:asciiTheme="majorBidi" w:eastAsia="SimSun" w:hAnsiTheme="majorBidi" w:cstheme="majorBidi"/>
          <w:b/>
          <w:bCs/>
          <w:color w:val="000000"/>
          <w:sz w:val="24"/>
          <w:szCs w:val="24"/>
          <w:rtl/>
          <w:lang w:eastAsia="zh-CN" w:bidi="ar-IQ"/>
        </w:rPr>
      </w:pPr>
    </w:p>
    <w:p w14:paraId="0AE266D1" w14:textId="77777777" w:rsidR="008235C9" w:rsidRPr="00361390" w:rsidRDefault="008235C9" w:rsidP="00EB0CEF">
      <w:pPr>
        <w:bidi/>
        <w:spacing w:after="0" w:line="360" w:lineRule="auto"/>
        <w:jc w:val="center"/>
        <w:rPr>
          <w:rFonts w:asciiTheme="majorBidi" w:eastAsia="SimSun" w:hAnsiTheme="majorBidi" w:cstheme="majorBidi"/>
          <w:color w:val="000000"/>
          <w:sz w:val="24"/>
          <w:szCs w:val="24"/>
          <w:rtl/>
          <w:lang w:eastAsia="zh-CN" w:bidi="ar-IQ"/>
        </w:rPr>
      </w:pPr>
      <w:r w:rsidRPr="00361390">
        <w:rPr>
          <w:rFonts w:asciiTheme="majorBidi" w:eastAsia="SimSun" w:hAnsiTheme="majorBidi" w:cstheme="majorBidi"/>
          <w:color w:val="000000"/>
          <w:sz w:val="24"/>
          <w:szCs w:val="24"/>
          <w:rtl/>
          <w:lang w:eastAsia="zh-CN" w:bidi="ar-IQ"/>
        </w:rPr>
        <w:t xml:space="preserve">الجدول (6) </w:t>
      </w:r>
    </w:p>
    <w:p w14:paraId="2A8F20D1" w14:textId="77777777" w:rsidR="008235C9" w:rsidRPr="00361390" w:rsidRDefault="008235C9" w:rsidP="00EB0CEF">
      <w:pPr>
        <w:bidi/>
        <w:spacing w:after="0" w:line="360" w:lineRule="auto"/>
        <w:jc w:val="center"/>
        <w:rPr>
          <w:rFonts w:asciiTheme="majorBidi" w:eastAsia="SimSun" w:hAnsiTheme="majorBidi" w:cstheme="majorBidi"/>
          <w:color w:val="000000"/>
          <w:sz w:val="24"/>
          <w:szCs w:val="24"/>
          <w:rtl/>
          <w:lang w:eastAsia="zh-CN" w:bidi="ar-IQ"/>
        </w:rPr>
      </w:pPr>
      <w:r w:rsidRPr="00361390">
        <w:rPr>
          <w:rFonts w:asciiTheme="majorBidi" w:eastAsia="SimSun" w:hAnsiTheme="majorBidi" w:cstheme="majorBidi"/>
          <w:color w:val="000000"/>
          <w:sz w:val="24"/>
          <w:szCs w:val="24"/>
          <w:rtl/>
          <w:lang w:eastAsia="zh-CN" w:bidi="ar-IQ"/>
        </w:rPr>
        <w:t xml:space="preserve">يبين مجالات المقياس وأرقام العبارات </w:t>
      </w:r>
    </w:p>
    <w:tbl>
      <w:tblPr>
        <w:bidiVisual/>
        <w:tblW w:w="85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907"/>
        <w:gridCol w:w="2268"/>
        <w:gridCol w:w="1701"/>
        <w:gridCol w:w="1644"/>
        <w:gridCol w:w="1984"/>
      </w:tblGrid>
      <w:tr w:rsidR="008235C9" w:rsidRPr="00361390" w14:paraId="39DB62D8" w14:textId="77777777" w:rsidTr="00EB0CEF">
        <w:trPr>
          <w:trHeight w:val="225"/>
          <w:jc w:val="center"/>
        </w:trPr>
        <w:tc>
          <w:tcPr>
            <w:tcW w:w="907" w:type="dxa"/>
            <w:shd w:val="clear" w:color="auto" w:fill="D9D9D9"/>
            <w:vAlign w:val="center"/>
          </w:tcPr>
          <w:p w14:paraId="4FEAB0F1" w14:textId="77777777" w:rsidR="008235C9" w:rsidRPr="00361390" w:rsidRDefault="008235C9" w:rsidP="00EB0CEF">
            <w:pPr>
              <w:bidi/>
              <w:spacing w:after="0" w:line="360" w:lineRule="auto"/>
              <w:jc w:val="center"/>
              <w:rPr>
                <w:rFonts w:asciiTheme="majorBidi" w:eastAsia="SimSun" w:hAnsiTheme="majorBidi" w:cstheme="majorBidi"/>
                <w:sz w:val="24"/>
                <w:szCs w:val="24"/>
                <w:lang w:eastAsia="zh-CN"/>
              </w:rPr>
            </w:pPr>
            <w:r w:rsidRPr="00361390">
              <w:rPr>
                <w:rFonts w:asciiTheme="majorBidi" w:eastAsia="SimSun" w:hAnsiTheme="majorBidi" w:cstheme="majorBidi"/>
                <w:sz w:val="24"/>
                <w:szCs w:val="24"/>
                <w:rtl/>
                <w:lang w:eastAsia="zh-CN"/>
              </w:rPr>
              <w:t>المجالات</w:t>
            </w:r>
          </w:p>
        </w:tc>
        <w:tc>
          <w:tcPr>
            <w:tcW w:w="2268" w:type="dxa"/>
            <w:shd w:val="clear" w:color="auto" w:fill="D9D9D9"/>
            <w:vAlign w:val="center"/>
          </w:tcPr>
          <w:p w14:paraId="7992DE2C" w14:textId="77777777" w:rsidR="008235C9" w:rsidRPr="00361390" w:rsidRDefault="008235C9" w:rsidP="00EB0CEF">
            <w:pPr>
              <w:bidi/>
              <w:spacing w:after="0" w:line="360" w:lineRule="auto"/>
              <w:jc w:val="center"/>
              <w:rPr>
                <w:rFonts w:asciiTheme="majorBidi" w:eastAsia="SimSun" w:hAnsiTheme="majorBidi" w:cstheme="majorBidi"/>
                <w:sz w:val="24"/>
                <w:szCs w:val="24"/>
                <w:lang w:eastAsia="zh-CN"/>
              </w:rPr>
            </w:pPr>
            <w:r w:rsidRPr="00361390">
              <w:rPr>
                <w:rFonts w:asciiTheme="majorBidi" w:eastAsia="SimSun" w:hAnsiTheme="majorBidi" w:cstheme="majorBidi"/>
                <w:color w:val="000000"/>
                <w:sz w:val="24"/>
                <w:szCs w:val="24"/>
                <w:rtl/>
                <w:lang w:eastAsia="zh-CN" w:bidi="ar-IQ"/>
              </w:rPr>
              <w:t>التمكين الشخصي والمهني</w:t>
            </w:r>
          </w:p>
        </w:tc>
        <w:tc>
          <w:tcPr>
            <w:tcW w:w="1701" w:type="dxa"/>
            <w:shd w:val="clear" w:color="auto" w:fill="D9D9D9"/>
            <w:vAlign w:val="center"/>
          </w:tcPr>
          <w:p w14:paraId="126228E9" w14:textId="77777777" w:rsidR="008235C9" w:rsidRPr="00361390" w:rsidRDefault="008235C9" w:rsidP="00EB0CEF">
            <w:pPr>
              <w:bidi/>
              <w:spacing w:after="0" w:line="360" w:lineRule="auto"/>
              <w:jc w:val="center"/>
              <w:rPr>
                <w:rFonts w:asciiTheme="majorBidi" w:eastAsia="SimSun" w:hAnsiTheme="majorBidi" w:cstheme="majorBidi"/>
                <w:sz w:val="24"/>
                <w:szCs w:val="24"/>
                <w:rtl/>
                <w:lang w:eastAsia="zh-CN"/>
              </w:rPr>
            </w:pPr>
            <w:r w:rsidRPr="00361390">
              <w:rPr>
                <w:rFonts w:asciiTheme="majorBidi" w:eastAsia="SimSun" w:hAnsiTheme="majorBidi" w:cstheme="majorBidi"/>
                <w:color w:val="000000"/>
                <w:sz w:val="24"/>
                <w:szCs w:val="24"/>
                <w:rtl/>
                <w:lang w:eastAsia="zh-CN" w:bidi="ar-IQ"/>
              </w:rPr>
              <w:t>المشاركة الجامعية</w:t>
            </w:r>
          </w:p>
        </w:tc>
        <w:tc>
          <w:tcPr>
            <w:tcW w:w="1644" w:type="dxa"/>
            <w:shd w:val="clear" w:color="auto" w:fill="D9D9D9"/>
            <w:vAlign w:val="center"/>
          </w:tcPr>
          <w:p w14:paraId="5AC82DE9" w14:textId="77777777" w:rsidR="008235C9" w:rsidRPr="00361390" w:rsidRDefault="008235C9" w:rsidP="00EB0CEF">
            <w:pPr>
              <w:bidi/>
              <w:spacing w:after="0" w:line="360" w:lineRule="auto"/>
              <w:jc w:val="center"/>
              <w:rPr>
                <w:rFonts w:asciiTheme="majorBidi" w:eastAsia="SimSun" w:hAnsiTheme="majorBidi" w:cstheme="majorBidi"/>
                <w:sz w:val="24"/>
                <w:szCs w:val="24"/>
                <w:rtl/>
                <w:lang w:eastAsia="zh-CN"/>
              </w:rPr>
            </w:pPr>
            <w:r w:rsidRPr="00361390">
              <w:rPr>
                <w:rFonts w:asciiTheme="majorBidi" w:eastAsia="SimSun" w:hAnsiTheme="majorBidi" w:cstheme="majorBidi"/>
                <w:color w:val="000000"/>
                <w:sz w:val="24"/>
                <w:szCs w:val="24"/>
                <w:rtl/>
                <w:lang w:eastAsia="zh-CN" w:bidi="ar-IQ"/>
              </w:rPr>
              <w:t>التحديات والعقبات</w:t>
            </w:r>
          </w:p>
        </w:tc>
        <w:tc>
          <w:tcPr>
            <w:tcW w:w="1984" w:type="dxa"/>
            <w:shd w:val="clear" w:color="auto" w:fill="D9D9D9"/>
            <w:vAlign w:val="center"/>
          </w:tcPr>
          <w:p w14:paraId="4C96377C" w14:textId="77777777" w:rsidR="008235C9" w:rsidRPr="00361390" w:rsidRDefault="008235C9" w:rsidP="00EB0CEF">
            <w:pPr>
              <w:bidi/>
              <w:spacing w:after="0" w:line="360" w:lineRule="auto"/>
              <w:jc w:val="center"/>
              <w:rPr>
                <w:rFonts w:asciiTheme="majorBidi" w:eastAsia="SimSun" w:hAnsiTheme="majorBidi" w:cstheme="majorBidi"/>
                <w:sz w:val="24"/>
                <w:szCs w:val="24"/>
                <w:rtl/>
                <w:lang w:eastAsia="zh-CN"/>
              </w:rPr>
            </w:pPr>
            <w:r w:rsidRPr="00361390">
              <w:rPr>
                <w:rFonts w:asciiTheme="majorBidi" w:eastAsia="SimSun" w:hAnsiTheme="majorBidi" w:cstheme="majorBidi"/>
                <w:color w:val="000000"/>
                <w:sz w:val="24"/>
                <w:szCs w:val="24"/>
                <w:rtl/>
                <w:lang w:eastAsia="zh-CN" w:bidi="ar-IQ"/>
              </w:rPr>
              <w:t>التوصيات والتحسينات</w:t>
            </w:r>
          </w:p>
        </w:tc>
      </w:tr>
      <w:tr w:rsidR="008235C9" w:rsidRPr="00361390" w14:paraId="4D9940E5" w14:textId="77777777" w:rsidTr="00EB0CEF">
        <w:trPr>
          <w:jc w:val="center"/>
        </w:trPr>
        <w:tc>
          <w:tcPr>
            <w:tcW w:w="907" w:type="dxa"/>
            <w:shd w:val="clear" w:color="auto" w:fill="FFFFFF"/>
            <w:vAlign w:val="center"/>
          </w:tcPr>
          <w:p w14:paraId="306BC74B" w14:textId="77777777" w:rsidR="008235C9" w:rsidRPr="00361390" w:rsidRDefault="008235C9" w:rsidP="00EB0CEF">
            <w:pPr>
              <w:bidi/>
              <w:spacing w:after="0" w:line="360" w:lineRule="auto"/>
              <w:jc w:val="center"/>
              <w:rPr>
                <w:rFonts w:asciiTheme="majorBidi" w:eastAsia="SimSun" w:hAnsiTheme="majorBidi" w:cstheme="majorBidi"/>
                <w:sz w:val="24"/>
                <w:szCs w:val="24"/>
                <w:lang w:eastAsia="zh-CN"/>
              </w:rPr>
            </w:pPr>
            <w:r w:rsidRPr="00361390">
              <w:rPr>
                <w:rFonts w:asciiTheme="majorBidi" w:eastAsia="SimSun" w:hAnsiTheme="majorBidi" w:cstheme="majorBidi"/>
                <w:sz w:val="24"/>
                <w:szCs w:val="24"/>
                <w:rtl/>
                <w:lang w:eastAsia="zh-CN"/>
              </w:rPr>
              <w:t xml:space="preserve">العبارات </w:t>
            </w:r>
          </w:p>
        </w:tc>
        <w:tc>
          <w:tcPr>
            <w:tcW w:w="2268" w:type="dxa"/>
            <w:shd w:val="clear" w:color="auto" w:fill="FFFFFF"/>
            <w:vAlign w:val="center"/>
          </w:tcPr>
          <w:p w14:paraId="31C96562" w14:textId="77777777" w:rsidR="008235C9" w:rsidRPr="00361390" w:rsidRDefault="008235C9" w:rsidP="00EB0CEF">
            <w:pPr>
              <w:bidi/>
              <w:spacing w:after="0" w:line="360" w:lineRule="auto"/>
              <w:jc w:val="center"/>
              <w:rPr>
                <w:rFonts w:asciiTheme="majorBidi" w:eastAsia="SimSun" w:hAnsiTheme="majorBidi" w:cstheme="majorBidi"/>
                <w:sz w:val="24"/>
                <w:szCs w:val="24"/>
                <w:lang w:eastAsia="zh-CN"/>
              </w:rPr>
            </w:pPr>
            <w:r w:rsidRPr="00361390">
              <w:rPr>
                <w:rFonts w:asciiTheme="majorBidi" w:eastAsia="SimSun" w:hAnsiTheme="majorBidi" w:cstheme="majorBidi"/>
                <w:sz w:val="24"/>
                <w:szCs w:val="24"/>
                <w:rtl/>
                <w:lang w:eastAsia="zh-CN"/>
              </w:rPr>
              <w:t>(1-13)</w:t>
            </w:r>
          </w:p>
        </w:tc>
        <w:tc>
          <w:tcPr>
            <w:tcW w:w="1701" w:type="dxa"/>
            <w:shd w:val="clear" w:color="auto" w:fill="FFFFFF"/>
            <w:vAlign w:val="center"/>
          </w:tcPr>
          <w:p w14:paraId="164331FA" w14:textId="77777777" w:rsidR="008235C9" w:rsidRPr="00361390" w:rsidRDefault="008235C9" w:rsidP="00EB0CEF">
            <w:pPr>
              <w:bidi/>
              <w:spacing w:after="0" w:line="360" w:lineRule="auto"/>
              <w:jc w:val="center"/>
              <w:rPr>
                <w:rFonts w:asciiTheme="majorBidi" w:eastAsia="SimSun" w:hAnsiTheme="majorBidi" w:cstheme="majorBidi"/>
                <w:sz w:val="24"/>
                <w:szCs w:val="24"/>
                <w:lang w:eastAsia="zh-CN"/>
              </w:rPr>
            </w:pPr>
            <w:r w:rsidRPr="00361390">
              <w:rPr>
                <w:rFonts w:asciiTheme="majorBidi" w:eastAsia="SimSun" w:hAnsiTheme="majorBidi" w:cstheme="majorBidi"/>
                <w:sz w:val="24"/>
                <w:szCs w:val="24"/>
                <w:rtl/>
                <w:lang w:eastAsia="zh-CN"/>
              </w:rPr>
              <w:t>(14-25)</w:t>
            </w:r>
          </w:p>
        </w:tc>
        <w:tc>
          <w:tcPr>
            <w:tcW w:w="1644" w:type="dxa"/>
            <w:shd w:val="clear" w:color="auto" w:fill="FFFFFF"/>
            <w:vAlign w:val="center"/>
          </w:tcPr>
          <w:p w14:paraId="2AE10157" w14:textId="77777777" w:rsidR="008235C9" w:rsidRPr="00361390" w:rsidRDefault="008235C9" w:rsidP="00EB0CEF">
            <w:pPr>
              <w:bidi/>
              <w:spacing w:after="0" w:line="360" w:lineRule="auto"/>
              <w:jc w:val="center"/>
              <w:rPr>
                <w:rFonts w:asciiTheme="majorBidi" w:eastAsia="SimSun" w:hAnsiTheme="majorBidi" w:cstheme="majorBidi"/>
                <w:sz w:val="24"/>
                <w:szCs w:val="24"/>
                <w:lang w:eastAsia="zh-CN"/>
              </w:rPr>
            </w:pPr>
            <w:r w:rsidRPr="00361390">
              <w:rPr>
                <w:rFonts w:asciiTheme="majorBidi" w:eastAsia="SimSun" w:hAnsiTheme="majorBidi" w:cstheme="majorBidi"/>
                <w:sz w:val="24"/>
                <w:szCs w:val="24"/>
                <w:rtl/>
                <w:lang w:eastAsia="zh-CN"/>
              </w:rPr>
              <w:t>(26-37)</w:t>
            </w:r>
          </w:p>
        </w:tc>
        <w:tc>
          <w:tcPr>
            <w:tcW w:w="1984" w:type="dxa"/>
            <w:shd w:val="clear" w:color="auto" w:fill="FFFFFF"/>
            <w:vAlign w:val="center"/>
          </w:tcPr>
          <w:p w14:paraId="14FD1EF4" w14:textId="77777777" w:rsidR="008235C9" w:rsidRPr="00361390" w:rsidRDefault="008235C9" w:rsidP="00EB0CEF">
            <w:pPr>
              <w:bidi/>
              <w:spacing w:after="0" w:line="360" w:lineRule="auto"/>
              <w:jc w:val="center"/>
              <w:rPr>
                <w:rFonts w:asciiTheme="majorBidi" w:eastAsia="SimSun" w:hAnsiTheme="majorBidi" w:cstheme="majorBidi"/>
                <w:sz w:val="24"/>
                <w:szCs w:val="24"/>
                <w:rtl/>
                <w:lang w:eastAsia="zh-CN"/>
              </w:rPr>
            </w:pPr>
            <w:r w:rsidRPr="00361390">
              <w:rPr>
                <w:rFonts w:asciiTheme="majorBidi" w:eastAsia="SimSun" w:hAnsiTheme="majorBidi" w:cstheme="majorBidi"/>
                <w:sz w:val="24"/>
                <w:szCs w:val="24"/>
                <w:rtl/>
                <w:lang w:eastAsia="zh-CN"/>
              </w:rPr>
              <w:t>(38-48)</w:t>
            </w:r>
          </w:p>
        </w:tc>
      </w:tr>
    </w:tbl>
    <w:p w14:paraId="0B5B6B42" w14:textId="77777777" w:rsidR="008235C9" w:rsidRPr="00361390" w:rsidRDefault="008235C9" w:rsidP="00EB0CEF">
      <w:pPr>
        <w:bidi/>
        <w:spacing w:after="0" w:line="360" w:lineRule="auto"/>
        <w:rPr>
          <w:rFonts w:asciiTheme="majorBidi" w:eastAsia="SimSun" w:hAnsiTheme="majorBidi" w:cstheme="majorBidi"/>
          <w:b/>
          <w:bCs/>
          <w:sz w:val="24"/>
          <w:szCs w:val="24"/>
          <w:rtl/>
          <w:lang w:eastAsia="zh-CN" w:bidi="ar-IQ"/>
        </w:rPr>
      </w:pPr>
    </w:p>
    <w:p w14:paraId="4D2E8331" w14:textId="77777777" w:rsidR="008235C9" w:rsidRPr="00361390" w:rsidRDefault="008235C9" w:rsidP="00EB0CEF">
      <w:pPr>
        <w:bidi/>
        <w:spacing w:after="0" w:line="360" w:lineRule="auto"/>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2-5 الأسس العلميّة للمقياس:</w:t>
      </w:r>
    </w:p>
    <w:p w14:paraId="0C6BBBD5" w14:textId="77777777" w:rsidR="008235C9" w:rsidRPr="00361390" w:rsidRDefault="008235C9" w:rsidP="00EB0CEF">
      <w:pPr>
        <w:bidi/>
        <w:spacing w:after="0" w:line="360" w:lineRule="auto"/>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2-5-1 صدق المقياس:</w:t>
      </w:r>
    </w:p>
    <w:p w14:paraId="1C11835E" w14:textId="77777777" w:rsidR="008235C9" w:rsidRPr="00361390" w:rsidRDefault="008235C9" w:rsidP="00EB0CEF">
      <w:pPr>
        <w:bidi/>
        <w:spacing w:after="0" w:line="360" w:lineRule="auto"/>
        <w:ind w:firstLine="521"/>
        <w:jc w:val="both"/>
        <w:rPr>
          <w:rFonts w:asciiTheme="majorBidi" w:eastAsia="SimSun" w:hAnsiTheme="majorBidi" w:cstheme="majorBidi"/>
          <w:sz w:val="24"/>
          <w:szCs w:val="24"/>
          <w:rtl/>
          <w:lang w:eastAsia="zh-CN" w:bidi="ar-IQ"/>
        </w:rPr>
      </w:pPr>
      <w:r w:rsidRPr="00361390">
        <w:rPr>
          <w:rFonts w:asciiTheme="majorBidi" w:eastAsia="SimSun" w:hAnsiTheme="majorBidi" w:cstheme="majorBidi"/>
          <w:sz w:val="24"/>
          <w:szCs w:val="24"/>
          <w:rtl/>
          <w:lang w:eastAsia="zh-CN" w:bidi="ar-IQ"/>
        </w:rPr>
        <w:t>للتأكد من الأسس العلمية للمقياس ومدى استيفائه لمتطلبات المنهجية العلمية من حيث الصدق، والثبات، والموضوعية، قام الباحث بالتحقق من صدقه عن طريق اعتماد أنواع الصدق الآتية:</w:t>
      </w:r>
    </w:p>
    <w:p w14:paraId="66E96E56" w14:textId="77777777" w:rsidR="008235C9" w:rsidRPr="00361390" w:rsidRDefault="008235C9" w:rsidP="00EB0CEF">
      <w:pPr>
        <w:bidi/>
        <w:spacing w:after="0" w:line="360" w:lineRule="auto"/>
        <w:ind w:firstLine="521"/>
        <w:jc w:val="both"/>
        <w:rPr>
          <w:rFonts w:asciiTheme="majorBidi" w:eastAsia="SimSun" w:hAnsiTheme="majorBidi" w:cstheme="majorBidi"/>
          <w:sz w:val="24"/>
          <w:szCs w:val="24"/>
          <w:rtl/>
          <w:lang w:eastAsia="zh-CN" w:bidi="ar-IQ"/>
        </w:rPr>
      </w:pPr>
    </w:p>
    <w:p w14:paraId="243AB422" w14:textId="77777777" w:rsidR="008235C9" w:rsidRPr="00361390" w:rsidRDefault="008235C9" w:rsidP="00EB0CEF">
      <w:pPr>
        <w:bidi/>
        <w:spacing w:after="0" w:line="360" w:lineRule="auto"/>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2-5-1-1 صدق المحتوى:</w:t>
      </w:r>
    </w:p>
    <w:p w14:paraId="7B1D3C7D" w14:textId="77777777" w:rsidR="008235C9" w:rsidRPr="00361390" w:rsidRDefault="008235C9" w:rsidP="00EB0CEF">
      <w:pPr>
        <w:bidi/>
        <w:spacing w:after="0" w:line="360" w:lineRule="auto"/>
        <w:ind w:firstLine="521"/>
        <w:jc w:val="both"/>
        <w:rPr>
          <w:rFonts w:asciiTheme="majorBidi" w:eastAsia="SimSun" w:hAnsiTheme="majorBidi" w:cstheme="majorBidi"/>
          <w:sz w:val="24"/>
          <w:szCs w:val="24"/>
          <w:shd w:val="clear" w:color="auto" w:fill="92D050"/>
          <w:rtl/>
          <w:lang w:eastAsia="zh-CN" w:bidi="ar-IQ"/>
        </w:rPr>
      </w:pPr>
      <w:r w:rsidRPr="00361390">
        <w:rPr>
          <w:rFonts w:asciiTheme="majorBidi" w:eastAsia="SimSun" w:hAnsiTheme="majorBidi" w:cstheme="majorBidi"/>
          <w:sz w:val="24"/>
          <w:szCs w:val="24"/>
          <w:rtl/>
          <w:lang w:eastAsia="zh-CN" w:bidi="ar-IQ"/>
        </w:rPr>
        <w:t>تحقق هذا النوع من الصدق بعد عرض الباحث المقياس المُعد على مجموعة من الخبراء والمختصين الملحق (2).</w:t>
      </w:r>
    </w:p>
    <w:p w14:paraId="2BA673D5" w14:textId="77777777" w:rsidR="008235C9" w:rsidRPr="00361390" w:rsidRDefault="008235C9" w:rsidP="00EB0CEF">
      <w:pPr>
        <w:bidi/>
        <w:spacing w:after="0" w:line="360" w:lineRule="auto"/>
        <w:rPr>
          <w:rFonts w:asciiTheme="majorBidi" w:eastAsia="SimSun" w:hAnsiTheme="majorBidi" w:cstheme="majorBidi"/>
          <w:b/>
          <w:bCs/>
          <w:sz w:val="24"/>
          <w:szCs w:val="24"/>
          <w:rtl/>
          <w:lang w:eastAsia="zh-CN" w:bidi="ar-IQ"/>
        </w:rPr>
      </w:pPr>
    </w:p>
    <w:p w14:paraId="2BB685ED" w14:textId="77777777" w:rsidR="008235C9" w:rsidRPr="00361390" w:rsidRDefault="008235C9" w:rsidP="00EB0CEF">
      <w:pPr>
        <w:bidi/>
        <w:spacing w:after="0" w:line="360" w:lineRule="auto"/>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2-5-1-2 صدق البناء:</w:t>
      </w:r>
    </w:p>
    <w:p w14:paraId="745B3E06" w14:textId="56342BDA" w:rsidR="008235C9" w:rsidRPr="00361390" w:rsidRDefault="008235C9" w:rsidP="00A7184E">
      <w:pPr>
        <w:bidi/>
        <w:spacing w:after="0" w:line="360" w:lineRule="auto"/>
        <w:ind w:firstLine="521"/>
        <w:jc w:val="both"/>
        <w:rPr>
          <w:rFonts w:asciiTheme="majorBidi" w:eastAsia="SimSun" w:hAnsiTheme="majorBidi" w:cstheme="majorBidi"/>
          <w:sz w:val="24"/>
          <w:szCs w:val="24"/>
          <w:rtl/>
          <w:lang w:eastAsia="zh-CN" w:bidi="ar-IQ"/>
        </w:rPr>
      </w:pPr>
      <w:r w:rsidRPr="00361390">
        <w:rPr>
          <w:rFonts w:asciiTheme="majorBidi" w:eastAsia="SimSun" w:hAnsiTheme="majorBidi" w:cstheme="majorBidi"/>
          <w:sz w:val="24"/>
          <w:szCs w:val="24"/>
          <w:rtl/>
          <w:lang w:eastAsia="zh-CN" w:bidi="ar-IQ"/>
        </w:rPr>
        <w:t>يعتمد هذا النوع من الصدق على التحقق التجريبي من مدى اتساق درجات العبارات مع الخاصية أو المفهوم المستهدف قياسه مِمَّا يعكس دقة المقياس في تمثيل الظاهرة قيد الدّراسة، إذ " تُعدُّ أساليب تحليل العبارات مؤشرًا على هذا النوع من الصدق" (عبد الجليل إبراهيم، 1981، 43)، وللتحقق من صدق البناء تَمَّ اعتماد طريقتين لتحليل العبارات هي:</w:t>
      </w:r>
    </w:p>
    <w:p w14:paraId="6B6767A9" w14:textId="77777777" w:rsidR="008235C9" w:rsidRPr="00361390" w:rsidRDefault="008235C9" w:rsidP="00EB0CEF">
      <w:pPr>
        <w:bidi/>
        <w:spacing w:after="0" w:line="360" w:lineRule="auto"/>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2-5-1-2-1 القدرة التمييزية للعبارات:</w:t>
      </w:r>
    </w:p>
    <w:p w14:paraId="7900A56B" w14:textId="77777777" w:rsidR="008235C9" w:rsidRPr="00361390" w:rsidRDefault="008235C9" w:rsidP="00EB0CEF">
      <w:pPr>
        <w:bidi/>
        <w:spacing w:after="0" w:line="360" w:lineRule="auto"/>
        <w:ind w:firstLine="521"/>
        <w:jc w:val="both"/>
        <w:rPr>
          <w:rFonts w:asciiTheme="majorBidi" w:eastAsia="SimSun" w:hAnsiTheme="majorBidi" w:cstheme="majorBidi"/>
          <w:sz w:val="24"/>
          <w:szCs w:val="24"/>
          <w:rtl/>
          <w:lang w:eastAsia="zh-CN" w:bidi="ar-IQ"/>
        </w:rPr>
      </w:pPr>
      <w:r w:rsidRPr="00361390">
        <w:rPr>
          <w:rFonts w:asciiTheme="majorBidi" w:eastAsia="SimSun" w:hAnsiTheme="majorBidi" w:cstheme="majorBidi"/>
          <w:sz w:val="24"/>
          <w:szCs w:val="24"/>
          <w:rtl/>
          <w:lang w:eastAsia="zh-CN" w:bidi="ar-IQ"/>
        </w:rPr>
        <w:t>تشير القدرة التمييزية إِلى "القدرة على التفريق بين الأفراد الذين يحصلون على درجات عالية والأفراد الذين يحصلون على درجات منخفضة في المقياس نفسه"(أميرة حنا، 2001، 54-55)، وللكشف عن القدرة التمييزية لعبارات المقياس تَمَّ تفريغ إجابات عينة البناء التي بلغ عدد أفرادها (120) طالبًا وطالبة، ثمَّ تَمَّ تحديد الدرجة الكليّة لكُلّ استمارة وترتيبها تنازليًا من أعلى درجة إلى أدنى درجة، بعد ذلك تَمَّ اختيار نسبة (27%) من الاستمارات ذات الدرجات العليا و(27%) من الاستمارات ذات الدرجات الدنيا، إذ تَمَّ اختيار (30) استمارة من كُلّ فئة. ويؤكد (مروان عبد المجيد إبراهيم، 2000) أن "نسبة (27%) من المجموعة العليا و(27%) من المجموعة الدنيا هي أفضل نسبة للحصول على أعلى معاملات تمييز (مروان عبد المجيد، 2000، 42)، ولحساب معامل التمييز لكُلّ عبارة من عبارات المقياس تَمَّ الاعتماد على قيمة</w:t>
      </w:r>
      <w:r w:rsidRPr="00361390">
        <w:rPr>
          <w:rFonts w:asciiTheme="majorBidi" w:eastAsia="SimSun" w:hAnsiTheme="majorBidi" w:cstheme="majorBidi"/>
          <w:sz w:val="24"/>
          <w:szCs w:val="24"/>
          <w:lang w:eastAsia="zh-CN" w:bidi="ar-IQ"/>
        </w:rPr>
        <w:t xml:space="preserve"> (T) </w:t>
      </w:r>
      <w:r w:rsidRPr="00361390">
        <w:rPr>
          <w:rFonts w:asciiTheme="majorBidi" w:eastAsia="SimSun" w:hAnsiTheme="majorBidi" w:cstheme="majorBidi"/>
          <w:sz w:val="24"/>
          <w:szCs w:val="24"/>
          <w:rtl/>
          <w:lang w:eastAsia="zh-CN" w:bidi="ar-IQ"/>
        </w:rPr>
        <w:t xml:space="preserve">المحسوبة والدالة الإحصائية كمؤشر </w:t>
      </w:r>
      <w:r w:rsidRPr="00361390">
        <w:rPr>
          <w:rFonts w:asciiTheme="majorBidi" w:eastAsia="SimSun" w:hAnsiTheme="majorBidi" w:cstheme="majorBidi"/>
          <w:sz w:val="24"/>
          <w:szCs w:val="24"/>
          <w:rtl/>
          <w:lang w:eastAsia="zh-CN" w:bidi="ar-IQ"/>
        </w:rPr>
        <w:lastRenderedPageBreak/>
        <w:t>للتمييز وأظهرت النتائج أَنْ جميع عبارات المقياس تميزت (بمعنوية) عند مستوى دلالة (0.05) إذ كانت قيمة</w:t>
      </w:r>
      <w:r w:rsidRPr="00361390">
        <w:rPr>
          <w:rFonts w:asciiTheme="majorBidi" w:eastAsia="SimSun" w:hAnsiTheme="majorBidi" w:cstheme="majorBidi"/>
          <w:sz w:val="24"/>
          <w:szCs w:val="24"/>
          <w:lang w:eastAsia="zh-CN" w:bidi="ar-IQ"/>
        </w:rPr>
        <w:t xml:space="preserve"> (T) </w:t>
      </w:r>
      <w:r w:rsidRPr="00361390">
        <w:rPr>
          <w:rFonts w:asciiTheme="majorBidi" w:eastAsia="SimSun" w:hAnsiTheme="majorBidi" w:cstheme="majorBidi"/>
          <w:sz w:val="24"/>
          <w:szCs w:val="24"/>
          <w:rtl/>
          <w:lang w:eastAsia="zh-CN" w:bidi="ar-IQ"/>
        </w:rPr>
        <w:t>المحسوبة أكبر من القيمة الجدولية عند درجة حرية (64)، مِمَّا يعني أَنَّهُ لم يتم استبعاد أي عبارة، ويُبين الجدول (7) القوة التمييزية لعبارات المقياس</w:t>
      </w:r>
      <w:r w:rsidRPr="00361390">
        <w:rPr>
          <w:rFonts w:asciiTheme="majorBidi" w:eastAsia="SimSun" w:hAnsiTheme="majorBidi" w:cstheme="majorBidi"/>
          <w:sz w:val="24"/>
          <w:szCs w:val="24"/>
          <w:lang w:eastAsia="zh-CN" w:bidi="ar-IQ"/>
        </w:rPr>
        <w:t>.</w:t>
      </w:r>
    </w:p>
    <w:p w14:paraId="28D6F0C9" w14:textId="77777777" w:rsidR="008235C9" w:rsidRPr="00361390" w:rsidRDefault="008235C9" w:rsidP="00EB0CEF">
      <w:pPr>
        <w:bidi/>
        <w:spacing w:after="0" w:line="360" w:lineRule="auto"/>
        <w:jc w:val="center"/>
        <w:rPr>
          <w:rFonts w:asciiTheme="majorBidi" w:eastAsia="SimSun" w:hAnsiTheme="majorBidi" w:cstheme="majorBidi"/>
          <w:color w:val="000000"/>
          <w:sz w:val="24"/>
          <w:szCs w:val="24"/>
          <w:rtl/>
          <w:lang w:eastAsia="zh-CN" w:bidi="ar-IQ"/>
        </w:rPr>
      </w:pPr>
      <w:r w:rsidRPr="00361390">
        <w:rPr>
          <w:rFonts w:asciiTheme="majorBidi" w:eastAsia="SimSun" w:hAnsiTheme="majorBidi" w:cstheme="majorBidi"/>
          <w:color w:val="000000"/>
          <w:sz w:val="24"/>
          <w:szCs w:val="24"/>
          <w:rtl/>
          <w:lang w:eastAsia="zh-CN" w:bidi="ar-IQ"/>
        </w:rPr>
        <w:t>الجدول (7)</w:t>
      </w:r>
    </w:p>
    <w:p w14:paraId="58E00CAF" w14:textId="77777777" w:rsidR="008235C9" w:rsidRPr="00361390" w:rsidRDefault="008235C9" w:rsidP="00EB0CEF">
      <w:pPr>
        <w:bidi/>
        <w:spacing w:after="0" w:line="360" w:lineRule="auto"/>
        <w:jc w:val="center"/>
        <w:rPr>
          <w:rFonts w:asciiTheme="majorBidi" w:eastAsia="SimSun" w:hAnsiTheme="majorBidi" w:cstheme="majorBidi"/>
          <w:color w:val="000000"/>
          <w:sz w:val="24"/>
          <w:szCs w:val="24"/>
          <w:rtl/>
          <w:lang w:eastAsia="zh-CN" w:bidi="ar-IQ"/>
        </w:rPr>
      </w:pPr>
      <w:r w:rsidRPr="00361390">
        <w:rPr>
          <w:rFonts w:asciiTheme="majorBidi" w:eastAsia="SimSun" w:hAnsiTheme="majorBidi" w:cstheme="majorBidi"/>
          <w:color w:val="000000"/>
          <w:sz w:val="24"/>
          <w:szCs w:val="24"/>
          <w:rtl/>
          <w:lang w:eastAsia="zh-CN" w:bidi="ar-IQ"/>
        </w:rPr>
        <w:t>يُبين قيم الأوساط الحسابية والانحرافات المعيارية والخطأ المعياري للمجموعتين العليا والدنيا وقيمة(</w:t>
      </w:r>
      <w:r w:rsidRPr="00361390">
        <w:rPr>
          <w:rFonts w:asciiTheme="majorBidi" w:eastAsia="SimSun" w:hAnsiTheme="majorBidi" w:cstheme="majorBidi"/>
          <w:color w:val="000000"/>
          <w:sz w:val="24"/>
          <w:szCs w:val="24"/>
          <w:lang w:eastAsia="zh-CN" w:bidi="ar-IQ"/>
        </w:rPr>
        <w:t>t</w:t>
      </w:r>
      <w:r w:rsidRPr="00361390">
        <w:rPr>
          <w:rFonts w:asciiTheme="majorBidi" w:eastAsia="SimSun" w:hAnsiTheme="majorBidi" w:cstheme="majorBidi"/>
          <w:color w:val="000000"/>
          <w:sz w:val="24"/>
          <w:szCs w:val="24"/>
          <w:rtl/>
          <w:lang w:eastAsia="zh-CN" w:bidi="ar-IQ"/>
        </w:rPr>
        <w:t xml:space="preserve">) المحسوبة ونسبة الخطأ ودلالتها الإحصائية لعبارات المقياس </w:t>
      </w:r>
    </w:p>
    <w:tbl>
      <w:tblPr>
        <w:bidiVisual/>
        <w:tblW w:w="89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794"/>
        <w:gridCol w:w="1247"/>
        <w:gridCol w:w="850"/>
        <w:gridCol w:w="1134"/>
        <w:gridCol w:w="1247"/>
        <w:gridCol w:w="1077"/>
        <w:gridCol w:w="850"/>
        <w:gridCol w:w="850"/>
        <w:gridCol w:w="907"/>
      </w:tblGrid>
      <w:tr w:rsidR="008235C9" w:rsidRPr="00361390" w14:paraId="0A9226C4" w14:textId="77777777" w:rsidTr="00EB0CEF">
        <w:trPr>
          <w:trHeight w:val="703"/>
          <w:jc w:val="center"/>
        </w:trPr>
        <w:tc>
          <w:tcPr>
            <w:tcW w:w="794" w:type="dxa"/>
            <w:shd w:val="clear" w:color="auto" w:fill="C0C0C0"/>
            <w:vAlign w:val="center"/>
          </w:tcPr>
          <w:p w14:paraId="26538239"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r w:rsidRPr="00361390">
              <w:rPr>
                <w:rFonts w:asciiTheme="majorBidi" w:eastAsia="SimSun" w:hAnsiTheme="majorBidi" w:cstheme="majorBidi"/>
                <w:b/>
                <w:bCs/>
                <w:sz w:val="24"/>
                <w:szCs w:val="24"/>
                <w:rtl/>
                <w:lang w:eastAsia="zh-CN"/>
              </w:rPr>
              <w:t>رقم العبارة</w:t>
            </w:r>
          </w:p>
        </w:tc>
        <w:tc>
          <w:tcPr>
            <w:tcW w:w="1247" w:type="dxa"/>
            <w:shd w:val="clear" w:color="auto" w:fill="C0C0C0"/>
            <w:vAlign w:val="center"/>
          </w:tcPr>
          <w:p w14:paraId="6CB786B7"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r w:rsidRPr="00361390">
              <w:rPr>
                <w:rFonts w:asciiTheme="majorBidi" w:eastAsia="SimSun" w:hAnsiTheme="majorBidi" w:cstheme="majorBidi"/>
                <w:b/>
                <w:bCs/>
                <w:sz w:val="24"/>
                <w:szCs w:val="24"/>
                <w:rtl/>
                <w:lang w:eastAsia="zh-CN"/>
              </w:rPr>
              <w:t>المجاميع</w:t>
            </w:r>
          </w:p>
        </w:tc>
        <w:tc>
          <w:tcPr>
            <w:tcW w:w="850" w:type="dxa"/>
            <w:shd w:val="clear" w:color="auto" w:fill="C0C0C0"/>
            <w:vAlign w:val="center"/>
          </w:tcPr>
          <w:p w14:paraId="57B81BA8"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r w:rsidRPr="00361390">
              <w:rPr>
                <w:rFonts w:asciiTheme="majorBidi" w:eastAsia="SimSun" w:hAnsiTheme="majorBidi" w:cstheme="majorBidi"/>
                <w:b/>
                <w:bCs/>
                <w:sz w:val="24"/>
                <w:szCs w:val="24"/>
                <w:rtl/>
                <w:lang w:eastAsia="zh-CN"/>
              </w:rPr>
              <w:t>عدد العينة</w:t>
            </w:r>
          </w:p>
        </w:tc>
        <w:tc>
          <w:tcPr>
            <w:tcW w:w="1134" w:type="dxa"/>
            <w:shd w:val="clear" w:color="auto" w:fill="C0C0C0"/>
            <w:vAlign w:val="center"/>
          </w:tcPr>
          <w:p w14:paraId="4D09DB90"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r w:rsidRPr="00361390">
              <w:rPr>
                <w:rFonts w:asciiTheme="majorBidi" w:eastAsia="SimSun" w:hAnsiTheme="majorBidi" w:cstheme="majorBidi"/>
                <w:b/>
                <w:bCs/>
                <w:sz w:val="24"/>
                <w:szCs w:val="24"/>
                <w:rtl/>
                <w:lang w:eastAsia="zh-CN"/>
              </w:rPr>
              <w:t>الوسط الحسابي</w:t>
            </w:r>
          </w:p>
        </w:tc>
        <w:tc>
          <w:tcPr>
            <w:tcW w:w="1247" w:type="dxa"/>
            <w:shd w:val="clear" w:color="auto" w:fill="C0C0C0"/>
            <w:vAlign w:val="center"/>
          </w:tcPr>
          <w:p w14:paraId="0E3913DC"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r w:rsidRPr="00361390">
              <w:rPr>
                <w:rFonts w:asciiTheme="majorBidi" w:eastAsia="SimSun" w:hAnsiTheme="majorBidi" w:cstheme="majorBidi"/>
                <w:b/>
                <w:bCs/>
                <w:sz w:val="24"/>
                <w:szCs w:val="24"/>
                <w:rtl/>
                <w:lang w:eastAsia="zh-CN"/>
              </w:rPr>
              <w:t>الانحراف المعياري</w:t>
            </w:r>
          </w:p>
        </w:tc>
        <w:tc>
          <w:tcPr>
            <w:tcW w:w="1077" w:type="dxa"/>
            <w:shd w:val="clear" w:color="auto" w:fill="C0C0C0"/>
            <w:vAlign w:val="center"/>
          </w:tcPr>
          <w:p w14:paraId="3EBB8BA8"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r w:rsidRPr="00361390">
              <w:rPr>
                <w:rFonts w:asciiTheme="majorBidi" w:eastAsia="SimSun" w:hAnsiTheme="majorBidi" w:cstheme="majorBidi"/>
                <w:b/>
                <w:bCs/>
                <w:sz w:val="24"/>
                <w:szCs w:val="24"/>
                <w:rtl/>
                <w:lang w:eastAsia="zh-CN"/>
              </w:rPr>
              <w:t>الخطأ المعياري</w:t>
            </w:r>
          </w:p>
        </w:tc>
        <w:tc>
          <w:tcPr>
            <w:tcW w:w="850" w:type="dxa"/>
            <w:shd w:val="clear" w:color="auto" w:fill="C0C0C0"/>
            <w:vAlign w:val="center"/>
          </w:tcPr>
          <w:p w14:paraId="3BE9705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قيمة (ت) المحسوبة</w:t>
            </w:r>
          </w:p>
        </w:tc>
        <w:tc>
          <w:tcPr>
            <w:tcW w:w="850" w:type="dxa"/>
            <w:shd w:val="clear" w:color="auto" w:fill="C0C0C0"/>
            <w:vAlign w:val="center"/>
          </w:tcPr>
          <w:p w14:paraId="058892CE"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r w:rsidRPr="00361390">
              <w:rPr>
                <w:rFonts w:asciiTheme="majorBidi" w:eastAsia="SimSun" w:hAnsiTheme="majorBidi" w:cstheme="majorBidi"/>
                <w:b/>
                <w:bCs/>
                <w:sz w:val="24"/>
                <w:szCs w:val="24"/>
                <w:rtl/>
                <w:lang w:eastAsia="zh-CN"/>
              </w:rPr>
              <w:t>نسبة الخطأ</w:t>
            </w:r>
          </w:p>
        </w:tc>
        <w:tc>
          <w:tcPr>
            <w:tcW w:w="907" w:type="dxa"/>
            <w:shd w:val="clear" w:color="auto" w:fill="C0C0C0"/>
            <w:vAlign w:val="center"/>
          </w:tcPr>
          <w:p w14:paraId="63749557"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r w:rsidRPr="00361390">
              <w:rPr>
                <w:rFonts w:asciiTheme="majorBidi" w:eastAsia="SimSun" w:hAnsiTheme="majorBidi" w:cstheme="majorBidi"/>
                <w:b/>
                <w:bCs/>
                <w:sz w:val="24"/>
                <w:szCs w:val="24"/>
                <w:rtl/>
                <w:lang w:eastAsia="zh-CN"/>
              </w:rPr>
              <w:t>الدلالة الإحصائية</w:t>
            </w:r>
          </w:p>
        </w:tc>
      </w:tr>
      <w:tr w:rsidR="008235C9" w:rsidRPr="00361390" w14:paraId="104C9069" w14:textId="77777777" w:rsidTr="00EB0CEF">
        <w:trPr>
          <w:trHeight w:val="126"/>
          <w:jc w:val="center"/>
        </w:trPr>
        <w:tc>
          <w:tcPr>
            <w:tcW w:w="794" w:type="dxa"/>
            <w:vMerge w:val="restart"/>
            <w:shd w:val="clear" w:color="auto" w:fill="C0C0C0"/>
            <w:vAlign w:val="center"/>
          </w:tcPr>
          <w:p w14:paraId="23E5DFDB"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r w:rsidRPr="00361390">
              <w:rPr>
                <w:rFonts w:asciiTheme="majorBidi" w:eastAsia="SimSun" w:hAnsiTheme="majorBidi" w:cstheme="majorBidi"/>
                <w:b/>
                <w:bCs/>
                <w:sz w:val="24"/>
                <w:szCs w:val="24"/>
                <w:rtl/>
                <w:lang w:eastAsia="zh-CN"/>
              </w:rPr>
              <w:t>1</w:t>
            </w:r>
          </w:p>
        </w:tc>
        <w:tc>
          <w:tcPr>
            <w:tcW w:w="1247" w:type="dxa"/>
            <w:vAlign w:val="center"/>
          </w:tcPr>
          <w:p w14:paraId="44C9A64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العليا</w:t>
            </w:r>
          </w:p>
        </w:tc>
        <w:tc>
          <w:tcPr>
            <w:tcW w:w="850" w:type="dxa"/>
            <w:vAlign w:val="center"/>
          </w:tcPr>
          <w:p w14:paraId="06FDDEB3"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vAlign w:val="center"/>
          </w:tcPr>
          <w:p w14:paraId="54551CC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4.300</w:t>
            </w:r>
          </w:p>
        </w:tc>
        <w:tc>
          <w:tcPr>
            <w:tcW w:w="1247" w:type="dxa"/>
            <w:vAlign w:val="center"/>
          </w:tcPr>
          <w:p w14:paraId="603D7DB1"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0.466</w:t>
            </w:r>
          </w:p>
        </w:tc>
        <w:tc>
          <w:tcPr>
            <w:tcW w:w="1077" w:type="dxa"/>
            <w:vAlign w:val="center"/>
          </w:tcPr>
          <w:p w14:paraId="320BDE1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0.085</w:t>
            </w:r>
          </w:p>
        </w:tc>
        <w:tc>
          <w:tcPr>
            <w:tcW w:w="850" w:type="dxa"/>
            <w:vMerge w:val="restart"/>
            <w:vAlign w:val="center"/>
          </w:tcPr>
          <w:p w14:paraId="0C55178B"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15.277</w:t>
            </w:r>
          </w:p>
        </w:tc>
        <w:tc>
          <w:tcPr>
            <w:tcW w:w="850" w:type="dxa"/>
            <w:vMerge w:val="restart"/>
            <w:vAlign w:val="center"/>
          </w:tcPr>
          <w:p w14:paraId="3774DF87"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w:t>
            </w:r>
          </w:p>
        </w:tc>
        <w:tc>
          <w:tcPr>
            <w:tcW w:w="907" w:type="dxa"/>
            <w:vMerge w:val="restart"/>
            <w:vAlign w:val="center"/>
          </w:tcPr>
          <w:p w14:paraId="19B0021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معنويّ</w:t>
            </w:r>
          </w:p>
        </w:tc>
      </w:tr>
      <w:tr w:rsidR="008235C9" w:rsidRPr="00361390" w14:paraId="5D7DBDB0" w14:textId="77777777" w:rsidTr="00EB0CEF">
        <w:trPr>
          <w:jc w:val="center"/>
        </w:trPr>
        <w:tc>
          <w:tcPr>
            <w:tcW w:w="794" w:type="dxa"/>
            <w:vMerge/>
            <w:shd w:val="clear" w:color="auto" w:fill="C0C0C0"/>
            <w:vAlign w:val="center"/>
          </w:tcPr>
          <w:p w14:paraId="644CC922"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c>
          <w:tcPr>
            <w:tcW w:w="1247" w:type="dxa"/>
            <w:vAlign w:val="center"/>
          </w:tcPr>
          <w:p w14:paraId="70CD1802"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الدنيا</w:t>
            </w:r>
          </w:p>
        </w:tc>
        <w:tc>
          <w:tcPr>
            <w:tcW w:w="850" w:type="dxa"/>
            <w:vAlign w:val="center"/>
          </w:tcPr>
          <w:p w14:paraId="071EEBD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vAlign w:val="center"/>
          </w:tcPr>
          <w:p w14:paraId="4849FB7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3.000</w:t>
            </w:r>
          </w:p>
        </w:tc>
        <w:tc>
          <w:tcPr>
            <w:tcW w:w="1247" w:type="dxa"/>
            <w:vAlign w:val="center"/>
          </w:tcPr>
          <w:p w14:paraId="5940905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0.000</w:t>
            </w:r>
          </w:p>
        </w:tc>
        <w:tc>
          <w:tcPr>
            <w:tcW w:w="1077" w:type="dxa"/>
            <w:vAlign w:val="center"/>
          </w:tcPr>
          <w:p w14:paraId="1CEF5053"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0.000</w:t>
            </w:r>
          </w:p>
        </w:tc>
        <w:tc>
          <w:tcPr>
            <w:tcW w:w="850" w:type="dxa"/>
            <w:vMerge/>
            <w:vAlign w:val="center"/>
          </w:tcPr>
          <w:p w14:paraId="23E9426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850" w:type="dxa"/>
            <w:vMerge/>
            <w:vAlign w:val="center"/>
          </w:tcPr>
          <w:p w14:paraId="46A4BFA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907" w:type="dxa"/>
            <w:vMerge/>
            <w:vAlign w:val="center"/>
          </w:tcPr>
          <w:p w14:paraId="395A6FB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r>
      <w:tr w:rsidR="008235C9" w:rsidRPr="00361390" w14:paraId="6A03EC6A" w14:textId="77777777" w:rsidTr="00EB0CEF">
        <w:trPr>
          <w:jc w:val="center"/>
        </w:trPr>
        <w:tc>
          <w:tcPr>
            <w:tcW w:w="794" w:type="dxa"/>
            <w:vMerge w:val="restart"/>
            <w:shd w:val="clear" w:color="auto" w:fill="C0C0C0"/>
            <w:vAlign w:val="center"/>
          </w:tcPr>
          <w:p w14:paraId="3BE2F7D5"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r w:rsidRPr="00361390">
              <w:rPr>
                <w:rFonts w:asciiTheme="majorBidi" w:eastAsia="SimSun" w:hAnsiTheme="majorBidi" w:cstheme="majorBidi"/>
                <w:b/>
                <w:bCs/>
                <w:sz w:val="24"/>
                <w:szCs w:val="24"/>
                <w:rtl/>
                <w:lang w:eastAsia="zh-CN"/>
              </w:rPr>
              <w:t>2</w:t>
            </w:r>
          </w:p>
        </w:tc>
        <w:tc>
          <w:tcPr>
            <w:tcW w:w="1247" w:type="dxa"/>
            <w:vAlign w:val="center"/>
          </w:tcPr>
          <w:p w14:paraId="0D4A79A1"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العليا</w:t>
            </w:r>
          </w:p>
        </w:tc>
        <w:tc>
          <w:tcPr>
            <w:tcW w:w="850" w:type="dxa"/>
            <w:vAlign w:val="center"/>
          </w:tcPr>
          <w:p w14:paraId="7D28C16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vAlign w:val="center"/>
          </w:tcPr>
          <w:p w14:paraId="1F902A77"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3.467</w:t>
            </w:r>
          </w:p>
        </w:tc>
        <w:tc>
          <w:tcPr>
            <w:tcW w:w="1247" w:type="dxa"/>
            <w:vAlign w:val="center"/>
          </w:tcPr>
          <w:p w14:paraId="78B9EAE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0.629</w:t>
            </w:r>
          </w:p>
        </w:tc>
        <w:tc>
          <w:tcPr>
            <w:tcW w:w="1077" w:type="dxa"/>
            <w:vAlign w:val="center"/>
          </w:tcPr>
          <w:p w14:paraId="0F765BD2"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0.115</w:t>
            </w:r>
          </w:p>
        </w:tc>
        <w:tc>
          <w:tcPr>
            <w:tcW w:w="850" w:type="dxa"/>
            <w:vMerge w:val="restart"/>
            <w:vAlign w:val="center"/>
          </w:tcPr>
          <w:p w14:paraId="4AAD32F9"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lang w:eastAsia="zh-CN"/>
              </w:rPr>
              <w:t>12.775</w:t>
            </w:r>
          </w:p>
        </w:tc>
        <w:tc>
          <w:tcPr>
            <w:tcW w:w="850" w:type="dxa"/>
            <w:vMerge w:val="restart"/>
            <w:vAlign w:val="center"/>
          </w:tcPr>
          <w:p w14:paraId="71895052"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w:t>
            </w:r>
          </w:p>
        </w:tc>
        <w:tc>
          <w:tcPr>
            <w:tcW w:w="907" w:type="dxa"/>
            <w:vMerge w:val="restart"/>
            <w:vAlign w:val="center"/>
          </w:tcPr>
          <w:p w14:paraId="3BDB6023"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bidi="ar-IQ"/>
              </w:rPr>
            </w:pPr>
            <w:r w:rsidRPr="00361390">
              <w:rPr>
                <w:rFonts w:asciiTheme="majorBidi" w:eastAsia="SimSun" w:hAnsiTheme="majorBidi" w:cstheme="majorBidi"/>
                <w:b/>
                <w:bCs/>
                <w:sz w:val="24"/>
                <w:szCs w:val="24"/>
                <w:rtl/>
                <w:lang w:eastAsia="zh-CN"/>
              </w:rPr>
              <w:t>معنويّ</w:t>
            </w:r>
          </w:p>
        </w:tc>
      </w:tr>
      <w:tr w:rsidR="008235C9" w:rsidRPr="00361390" w14:paraId="2394774D" w14:textId="77777777" w:rsidTr="00EB0CEF">
        <w:trPr>
          <w:jc w:val="center"/>
        </w:trPr>
        <w:tc>
          <w:tcPr>
            <w:tcW w:w="794" w:type="dxa"/>
            <w:vMerge/>
            <w:shd w:val="clear" w:color="auto" w:fill="C0C0C0"/>
            <w:vAlign w:val="center"/>
          </w:tcPr>
          <w:p w14:paraId="33918636"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c>
          <w:tcPr>
            <w:tcW w:w="1247" w:type="dxa"/>
            <w:vAlign w:val="center"/>
          </w:tcPr>
          <w:p w14:paraId="70D68813"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الدنيا</w:t>
            </w:r>
          </w:p>
        </w:tc>
        <w:tc>
          <w:tcPr>
            <w:tcW w:w="850" w:type="dxa"/>
            <w:vAlign w:val="center"/>
          </w:tcPr>
          <w:p w14:paraId="712F458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vAlign w:val="center"/>
          </w:tcPr>
          <w:p w14:paraId="3D8B130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2.000</w:t>
            </w:r>
          </w:p>
        </w:tc>
        <w:tc>
          <w:tcPr>
            <w:tcW w:w="1247" w:type="dxa"/>
            <w:vAlign w:val="center"/>
          </w:tcPr>
          <w:p w14:paraId="1B64C171"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0.000</w:t>
            </w:r>
          </w:p>
        </w:tc>
        <w:tc>
          <w:tcPr>
            <w:tcW w:w="1077" w:type="dxa"/>
            <w:vAlign w:val="center"/>
          </w:tcPr>
          <w:p w14:paraId="035DC8B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0.000</w:t>
            </w:r>
          </w:p>
        </w:tc>
        <w:tc>
          <w:tcPr>
            <w:tcW w:w="850" w:type="dxa"/>
            <w:vMerge/>
            <w:vAlign w:val="center"/>
          </w:tcPr>
          <w:p w14:paraId="3FEAFFC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850" w:type="dxa"/>
            <w:vMerge/>
            <w:vAlign w:val="center"/>
          </w:tcPr>
          <w:p w14:paraId="3564796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907" w:type="dxa"/>
            <w:vMerge/>
            <w:vAlign w:val="center"/>
          </w:tcPr>
          <w:p w14:paraId="6A92FA2D"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p>
        </w:tc>
      </w:tr>
      <w:tr w:rsidR="008235C9" w:rsidRPr="00361390" w14:paraId="70CA86E1" w14:textId="77777777" w:rsidTr="00EB0CEF">
        <w:trPr>
          <w:jc w:val="center"/>
        </w:trPr>
        <w:tc>
          <w:tcPr>
            <w:tcW w:w="794" w:type="dxa"/>
            <w:vMerge w:val="restart"/>
            <w:shd w:val="clear" w:color="auto" w:fill="C0C0C0"/>
            <w:vAlign w:val="center"/>
          </w:tcPr>
          <w:p w14:paraId="11B18E7B"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r w:rsidRPr="00361390">
              <w:rPr>
                <w:rFonts w:asciiTheme="majorBidi" w:eastAsia="SimSun" w:hAnsiTheme="majorBidi" w:cstheme="majorBidi"/>
                <w:b/>
                <w:bCs/>
                <w:sz w:val="24"/>
                <w:szCs w:val="24"/>
                <w:rtl/>
                <w:lang w:eastAsia="zh-CN"/>
              </w:rPr>
              <w:t>3</w:t>
            </w:r>
          </w:p>
        </w:tc>
        <w:tc>
          <w:tcPr>
            <w:tcW w:w="1247" w:type="dxa"/>
            <w:vAlign w:val="center"/>
          </w:tcPr>
          <w:p w14:paraId="63B3BF6D"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العليا</w:t>
            </w:r>
          </w:p>
        </w:tc>
        <w:tc>
          <w:tcPr>
            <w:tcW w:w="850" w:type="dxa"/>
            <w:vAlign w:val="center"/>
          </w:tcPr>
          <w:p w14:paraId="01C3A207"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vAlign w:val="center"/>
          </w:tcPr>
          <w:p w14:paraId="492B897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4.733</w:t>
            </w:r>
          </w:p>
        </w:tc>
        <w:tc>
          <w:tcPr>
            <w:tcW w:w="1247" w:type="dxa"/>
            <w:vAlign w:val="center"/>
          </w:tcPr>
          <w:p w14:paraId="26454013"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0.450</w:t>
            </w:r>
          </w:p>
        </w:tc>
        <w:tc>
          <w:tcPr>
            <w:tcW w:w="1077" w:type="dxa"/>
            <w:vAlign w:val="center"/>
          </w:tcPr>
          <w:p w14:paraId="49B7D8F7"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0.082</w:t>
            </w:r>
          </w:p>
        </w:tc>
        <w:tc>
          <w:tcPr>
            <w:tcW w:w="850" w:type="dxa"/>
            <w:vMerge w:val="restart"/>
            <w:vAlign w:val="center"/>
          </w:tcPr>
          <w:p w14:paraId="2D0B612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8.507</w:t>
            </w:r>
          </w:p>
        </w:tc>
        <w:tc>
          <w:tcPr>
            <w:tcW w:w="850" w:type="dxa"/>
            <w:vMerge w:val="restart"/>
            <w:vAlign w:val="center"/>
          </w:tcPr>
          <w:p w14:paraId="289C1FAB"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w:t>
            </w:r>
          </w:p>
        </w:tc>
        <w:tc>
          <w:tcPr>
            <w:tcW w:w="907" w:type="dxa"/>
            <w:vMerge w:val="restart"/>
            <w:vAlign w:val="center"/>
          </w:tcPr>
          <w:p w14:paraId="0877A39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معنويّ</w:t>
            </w:r>
          </w:p>
        </w:tc>
      </w:tr>
      <w:tr w:rsidR="008235C9" w:rsidRPr="00361390" w14:paraId="3487E242" w14:textId="77777777" w:rsidTr="00EB0CEF">
        <w:trPr>
          <w:jc w:val="center"/>
        </w:trPr>
        <w:tc>
          <w:tcPr>
            <w:tcW w:w="794" w:type="dxa"/>
            <w:vMerge/>
            <w:shd w:val="clear" w:color="auto" w:fill="C0C0C0"/>
            <w:vAlign w:val="center"/>
          </w:tcPr>
          <w:p w14:paraId="24A54F17"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c>
          <w:tcPr>
            <w:tcW w:w="1247" w:type="dxa"/>
            <w:vAlign w:val="center"/>
          </w:tcPr>
          <w:p w14:paraId="74D7E7D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الدنيا</w:t>
            </w:r>
          </w:p>
        </w:tc>
        <w:tc>
          <w:tcPr>
            <w:tcW w:w="850" w:type="dxa"/>
            <w:vAlign w:val="center"/>
          </w:tcPr>
          <w:p w14:paraId="19E51B3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vAlign w:val="center"/>
          </w:tcPr>
          <w:p w14:paraId="0550C76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3.767</w:t>
            </w:r>
          </w:p>
        </w:tc>
        <w:tc>
          <w:tcPr>
            <w:tcW w:w="1247" w:type="dxa"/>
            <w:vAlign w:val="center"/>
          </w:tcPr>
          <w:p w14:paraId="06FE480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0.430</w:t>
            </w:r>
          </w:p>
        </w:tc>
        <w:tc>
          <w:tcPr>
            <w:tcW w:w="1077" w:type="dxa"/>
            <w:vAlign w:val="center"/>
          </w:tcPr>
          <w:p w14:paraId="641F1D2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0.079</w:t>
            </w:r>
          </w:p>
        </w:tc>
        <w:tc>
          <w:tcPr>
            <w:tcW w:w="850" w:type="dxa"/>
            <w:vMerge/>
            <w:vAlign w:val="center"/>
          </w:tcPr>
          <w:p w14:paraId="18AF03E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850" w:type="dxa"/>
            <w:vMerge/>
            <w:vAlign w:val="center"/>
          </w:tcPr>
          <w:p w14:paraId="0D3512A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907" w:type="dxa"/>
            <w:vMerge/>
            <w:vAlign w:val="center"/>
          </w:tcPr>
          <w:p w14:paraId="481A5050"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r>
      <w:tr w:rsidR="008235C9" w:rsidRPr="00361390" w14:paraId="1A703683" w14:textId="77777777" w:rsidTr="00EB0CEF">
        <w:trPr>
          <w:jc w:val="center"/>
        </w:trPr>
        <w:tc>
          <w:tcPr>
            <w:tcW w:w="794" w:type="dxa"/>
            <w:vMerge w:val="restart"/>
            <w:shd w:val="clear" w:color="auto" w:fill="C0C0C0"/>
            <w:vAlign w:val="center"/>
          </w:tcPr>
          <w:p w14:paraId="5BFFC59B"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r w:rsidRPr="00361390">
              <w:rPr>
                <w:rFonts w:asciiTheme="majorBidi" w:eastAsia="SimSun" w:hAnsiTheme="majorBidi" w:cstheme="majorBidi"/>
                <w:b/>
                <w:bCs/>
                <w:sz w:val="24"/>
                <w:szCs w:val="24"/>
                <w:rtl/>
                <w:lang w:eastAsia="zh-CN"/>
              </w:rPr>
              <w:t>4</w:t>
            </w:r>
          </w:p>
        </w:tc>
        <w:tc>
          <w:tcPr>
            <w:tcW w:w="1247" w:type="dxa"/>
            <w:vAlign w:val="center"/>
          </w:tcPr>
          <w:p w14:paraId="7E4CBE0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العليا</w:t>
            </w:r>
          </w:p>
        </w:tc>
        <w:tc>
          <w:tcPr>
            <w:tcW w:w="850" w:type="dxa"/>
            <w:vAlign w:val="center"/>
          </w:tcPr>
          <w:p w14:paraId="6122C98A"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vAlign w:val="center"/>
          </w:tcPr>
          <w:p w14:paraId="0E9A999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4.667</w:t>
            </w:r>
          </w:p>
        </w:tc>
        <w:tc>
          <w:tcPr>
            <w:tcW w:w="1247" w:type="dxa"/>
            <w:vAlign w:val="center"/>
          </w:tcPr>
          <w:p w14:paraId="5C01E867"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0.479</w:t>
            </w:r>
          </w:p>
        </w:tc>
        <w:tc>
          <w:tcPr>
            <w:tcW w:w="1077" w:type="dxa"/>
            <w:vAlign w:val="center"/>
          </w:tcPr>
          <w:p w14:paraId="503D8F02"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0.088</w:t>
            </w:r>
          </w:p>
        </w:tc>
        <w:tc>
          <w:tcPr>
            <w:tcW w:w="850" w:type="dxa"/>
            <w:vMerge w:val="restart"/>
            <w:vAlign w:val="center"/>
          </w:tcPr>
          <w:p w14:paraId="64A42687"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12.775</w:t>
            </w:r>
          </w:p>
        </w:tc>
        <w:tc>
          <w:tcPr>
            <w:tcW w:w="850" w:type="dxa"/>
            <w:vMerge w:val="restart"/>
            <w:vAlign w:val="center"/>
          </w:tcPr>
          <w:p w14:paraId="0866EAFA"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w:t>
            </w:r>
          </w:p>
        </w:tc>
        <w:tc>
          <w:tcPr>
            <w:tcW w:w="907" w:type="dxa"/>
            <w:vMerge w:val="restart"/>
            <w:vAlign w:val="center"/>
          </w:tcPr>
          <w:p w14:paraId="6F513BC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معنويّ</w:t>
            </w:r>
          </w:p>
        </w:tc>
      </w:tr>
      <w:tr w:rsidR="008235C9" w:rsidRPr="00361390" w14:paraId="60384301" w14:textId="77777777" w:rsidTr="00EB0CEF">
        <w:trPr>
          <w:jc w:val="center"/>
        </w:trPr>
        <w:tc>
          <w:tcPr>
            <w:tcW w:w="794" w:type="dxa"/>
            <w:vMerge/>
            <w:shd w:val="clear" w:color="auto" w:fill="C0C0C0"/>
            <w:vAlign w:val="center"/>
          </w:tcPr>
          <w:p w14:paraId="5DE80FFD"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c>
          <w:tcPr>
            <w:tcW w:w="1247" w:type="dxa"/>
            <w:vAlign w:val="center"/>
          </w:tcPr>
          <w:p w14:paraId="2ABA32E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الدنيا</w:t>
            </w:r>
          </w:p>
        </w:tc>
        <w:tc>
          <w:tcPr>
            <w:tcW w:w="850" w:type="dxa"/>
            <w:vAlign w:val="center"/>
          </w:tcPr>
          <w:p w14:paraId="44409C0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vAlign w:val="center"/>
          </w:tcPr>
          <w:p w14:paraId="7DAE3132"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3.200</w:t>
            </w:r>
          </w:p>
        </w:tc>
        <w:tc>
          <w:tcPr>
            <w:tcW w:w="1247" w:type="dxa"/>
            <w:vAlign w:val="center"/>
          </w:tcPr>
          <w:p w14:paraId="1EA25303"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0.407</w:t>
            </w:r>
          </w:p>
        </w:tc>
        <w:tc>
          <w:tcPr>
            <w:tcW w:w="1077" w:type="dxa"/>
            <w:vAlign w:val="center"/>
          </w:tcPr>
          <w:p w14:paraId="545759B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0.074</w:t>
            </w:r>
          </w:p>
        </w:tc>
        <w:tc>
          <w:tcPr>
            <w:tcW w:w="850" w:type="dxa"/>
            <w:vMerge/>
            <w:vAlign w:val="center"/>
          </w:tcPr>
          <w:p w14:paraId="3619306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850" w:type="dxa"/>
            <w:vMerge/>
            <w:vAlign w:val="center"/>
          </w:tcPr>
          <w:p w14:paraId="7F628301"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907" w:type="dxa"/>
            <w:vMerge/>
            <w:vAlign w:val="center"/>
          </w:tcPr>
          <w:p w14:paraId="0148C849"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r>
      <w:tr w:rsidR="008235C9" w:rsidRPr="00361390" w14:paraId="56CDE1E9" w14:textId="77777777" w:rsidTr="00EB0CEF">
        <w:trPr>
          <w:jc w:val="center"/>
        </w:trPr>
        <w:tc>
          <w:tcPr>
            <w:tcW w:w="794" w:type="dxa"/>
            <w:vMerge w:val="restart"/>
            <w:shd w:val="clear" w:color="auto" w:fill="C0C0C0"/>
            <w:vAlign w:val="center"/>
          </w:tcPr>
          <w:p w14:paraId="696F56D4"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rPr>
              <w:t>5</w:t>
            </w:r>
          </w:p>
        </w:tc>
        <w:tc>
          <w:tcPr>
            <w:tcW w:w="1247" w:type="dxa"/>
            <w:vAlign w:val="center"/>
          </w:tcPr>
          <w:p w14:paraId="6F62E3A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العليا</w:t>
            </w:r>
          </w:p>
        </w:tc>
        <w:tc>
          <w:tcPr>
            <w:tcW w:w="850" w:type="dxa"/>
            <w:vAlign w:val="center"/>
          </w:tcPr>
          <w:p w14:paraId="3FC5237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vAlign w:val="center"/>
          </w:tcPr>
          <w:p w14:paraId="08EE47F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4.300</w:t>
            </w:r>
          </w:p>
        </w:tc>
        <w:tc>
          <w:tcPr>
            <w:tcW w:w="1247" w:type="dxa"/>
            <w:vAlign w:val="center"/>
          </w:tcPr>
          <w:p w14:paraId="384B0633"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0.466</w:t>
            </w:r>
          </w:p>
        </w:tc>
        <w:tc>
          <w:tcPr>
            <w:tcW w:w="1077" w:type="dxa"/>
            <w:vAlign w:val="center"/>
          </w:tcPr>
          <w:p w14:paraId="3139B2F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0.085</w:t>
            </w:r>
          </w:p>
        </w:tc>
        <w:tc>
          <w:tcPr>
            <w:tcW w:w="850" w:type="dxa"/>
            <w:vMerge w:val="restart"/>
            <w:vAlign w:val="center"/>
          </w:tcPr>
          <w:p w14:paraId="0D935871"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15.277</w:t>
            </w:r>
          </w:p>
        </w:tc>
        <w:tc>
          <w:tcPr>
            <w:tcW w:w="850" w:type="dxa"/>
            <w:vMerge w:val="restart"/>
            <w:vAlign w:val="center"/>
          </w:tcPr>
          <w:p w14:paraId="68B4AF0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w:t>
            </w:r>
          </w:p>
        </w:tc>
        <w:tc>
          <w:tcPr>
            <w:tcW w:w="907" w:type="dxa"/>
            <w:vMerge w:val="restart"/>
            <w:vAlign w:val="center"/>
          </w:tcPr>
          <w:p w14:paraId="76AC9B47"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معنويّ</w:t>
            </w:r>
          </w:p>
        </w:tc>
      </w:tr>
      <w:tr w:rsidR="008235C9" w:rsidRPr="00361390" w14:paraId="45EAE9A6" w14:textId="77777777" w:rsidTr="00EB0CEF">
        <w:trPr>
          <w:jc w:val="center"/>
        </w:trPr>
        <w:tc>
          <w:tcPr>
            <w:tcW w:w="794" w:type="dxa"/>
            <w:vMerge/>
            <w:shd w:val="clear" w:color="auto" w:fill="C0C0C0"/>
            <w:vAlign w:val="center"/>
          </w:tcPr>
          <w:p w14:paraId="33608FDF"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c>
          <w:tcPr>
            <w:tcW w:w="1247" w:type="dxa"/>
            <w:vAlign w:val="center"/>
          </w:tcPr>
          <w:p w14:paraId="1A7C2AE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الدنيا</w:t>
            </w:r>
          </w:p>
        </w:tc>
        <w:tc>
          <w:tcPr>
            <w:tcW w:w="850" w:type="dxa"/>
            <w:vAlign w:val="center"/>
          </w:tcPr>
          <w:p w14:paraId="28862E3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vAlign w:val="center"/>
          </w:tcPr>
          <w:p w14:paraId="3EA8C9F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3.000</w:t>
            </w:r>
          </w:p>
        </w:tc>
        <w:tc>
          <w:tcPr>
            <w:tcW w:w="1247" w:type="dxa"/>
            <w:vAlign w:val="center"/>
          </w:tcPr>
          <w:p w14:paraId="6C586FC7"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0.000</w:t>
            </w:r>
          </w:p>
        </w:tc>
        <w:tc>
          <w:tcPr>
            <w:tcW w:w="1077" w:type="dxa"/>
            <w:vAlign w:val="center"/>
          </w:tcPr>
          <w:p w14:paraId="17C512D7"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0.000</w:t>
            </w:r>
          </w:p>
        </w:tc>
        <w:tc>
          <w:tcPr>
            <w:tcW w:w="850" w:type="dxa"/>
            <w:vMerge/>
            <w:vAlign w:val="center"/>
          </w:tcPr>
          <w:p w14:paraId="7E708B2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850" w:type="dxa"/>
            <w:vMerge/>
            <w:vAlign w:val="center"/>
          </w:tcPr>
          <w:p w14:paraId="3E97818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907" w:type="dxa"/>
            <w:vMerge/>
            <w:vAlign w:val="center"/>
          </w:tcPr>
          <w:p w14:paraId="55520086"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r>
      <w:tr w:rsidR="008235C9" w:rsidRPr="00361390" w14:paraId="4855C510" w14:textId="77777777" w:rsidTr="00EB0CEF">
        <w:trPr>
          <w:jc w:val="center"/>
        </w:trPr>
        <w:tc>
          <w:tcPr>
            <w:tcW w:w="794" w:type="dxa"/>
            <w:vMerge w:val="restart"/>
            <w:shd w:val="clear" w:color="auto" w:fill="C0C0C0"/>
            <w:vAlign w:val="center"/>
          </w:tcPr>
          <w:p w14:paraId="60125E65"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r w:rsidRPr="00361390">
              <w:rPr>
                <w:rFonts w:asciiTheme="majorBidi" w:eastAsia="SimSun" w:hAnsiTheme="majorBidi" w:cstheme="majorBidi"/>
                <w:b/>
                <w:bCs/>
                <w:sz w:val="24"/>
                <w:szCs w:val="24"/>
                <w:rtl/>
                <w:lang w:eastAsia="zh-CN"/>
              </w:rPr>
              <w:lastRenderedPageBreak/>
              <w:t>6</w:t>
            </w:r>
          </w:p>
        </w:tc>
        <w:tc>
          <w:tcPr>
            <w:tcW w:w="1247" w:type="dxa"/>
            <w:vAlign w:val="center"/>
          </w:tcPr>
          <w:p w14:paraId="3BBC216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العليا</w:t>
            </w:r>
          </w:p>
        </w:tc>
        <w:tc>
          <w:tcPr>
            <w:tcW w:w="850" w:type="dxa"/>
            <w:vAlign w:val="center"/>
          </w:tcPr>
          <w:p w14:paraId="3B5A6F0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vAlign w:val="center"/>
          </w:tcPr>
          <w:p w14:paraId="1761DD4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4.300</w:t>
            </w:r>
          </w:p>
        </w:tc>
        <w:tc>
          <w:tcPr>
            <w:tcW w:w="1247" w:type="dxa"/>
            <w:vAlign w:val="center"/>
          </w:tcPr>
          <w:p w14:paraId="2073753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0.466</w:t>
            </w:r>
          </w:p>
        </w:tc>
        <w:tc>
          <w:tcPr>
            <w:tcW w:w="1077" w:type="dxa"/>
            <w:vAlign w:val="center"/>
          </w:tcPr>
          <w:p w14:paraId="08649933"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0.085</w:t>
            </w:r>
          </w:p>
        </w:tc>
        <w:tc>
          <w:tcPr>
            <w:tcW w:w="850" w:type="dxa"/>
            <w:vMerge w:val="restart"/>
            <w:vAlign w:val="center"/>
          </w:tcPr>
          <w:p w14:paraId="1655E151"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7.918</w:t>
            </w:r>
          </w:p>
        </w:tc>
        <w:tc>
          <w:tcPr>
            <w:tcW w:w="850" w:type="dxa"/>
            <w:vMerge w:val="restart"/>
            <w:vAlign w:val="center"/>
          </w:tcPr>
          <w:p w14:paraId="77B1A53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w:t>
            </w:r>
          </w:p>
        </w:tc>
        <w:tc>
          <w:tcPr>
            <w:tcW w:w="907" w:type="dxa"/>
            <w:vMerge w:val="restart"/>
            <w:vAlign w:val="center"/>
          </w:tcPr>
          <w:p w14:paraId="751BD8B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معنويّ</w:t>
            </w:r>
          </w:p>
        </w:tc>
      </w:tr>
      <w:tr w:rsidR="008235C9" w:rsidRPr="00361390" w14:paraId="760F477F" w14:textId="77777777" w:rsidTr="00EB0CEF">
        <w:trPr>
          <w:trHeight w:val="35"/>
          <w:jc w:val="center"/>
        </w:trPr>
        <w:tc>
          <w:tcPr>
            <w:tcW w:w="794" w:type="dxa"/>
            <w:vMerge/>
            <w:shd w:val="clear" w:color="auto" w:fill="C0C0C0"/>
            <w:vAlign w:val="center"/>
          </w:tcPr>
          <w:p w14:paraId="1D75D5E6"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c>
          <w:tcPr>
            <w:tcW w:w="1247" w:type="dxa"/>
            <w:vAlign w:val="center"/>
          </w:tcPr>
          <w:p w14:paraId="4C9B9F4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الدنيا</w:t>
            </w:r>
          </w:p>
        </w:tc>
        <w:tc>
          <w:tcPr>
            <w:tcW w:w="850" w:type="dxa"/>
            <w:vAlign w:val="center"/>
          </w:tcPr>
          <w:p w14:paraId="093A9F5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vAlign w:val="center"/>
          </w:tcPr>
          <w:p w14:paraId="28FFB50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3.333</w:t>
            </w:r>
          </w:p>
        </w:tc>
        <w:tc>
          <w:tcPr>
            <w:tcW w:w="1247" w:type="dxa"/>
            <w:vAlign w:val="center"/>
          </w:tcPr>
          <w:p w14:paraId="74D1BBDD"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0.479</w:t>
            </w:r>
          </w:p>
        </w:tc>
        <w:tc>
          <w:tcPr>
            <w:tcW w:w="1077" w:type="dxa"/>
            <w:vAlign w:val="center"/>
          </w:tcPr>
          <w:p w14:paraId="2D210F1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0.088</w:t>
            </w:r>
          </w:p>
        </w:tc>
        <w:tc>
          <w:tcPr>
            <w:tcW w:w="850" w:type="dxa"/>
            <w:vMerge/>
            <w:vAlign w:val="center"/>
          </w:tcPr>
          <w:p w14:paraId="684BA35D"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850" w:type="dxa"/>
            <w:vMerge/>
            <w:vAlign w:val="center"/>
          </w:tcPr>
          <w:p w14:paraId="38C71CB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907" w:type="dxa"/>
            <w:vMerge/>
            <w:vAlign w:val="center"/>
          </w:tcPr>
          <w:p w14:paraId="49A5BB4D"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r>
      <w:tr w:rsidR="008235C9" w:rsidRPr="00361390" w14:paraId="291DF7E4" w14:textId="77777777" w:rsidTr="00EB0CEF">
        <w:trPr>
          <w:jc w:val="center"/>
        </w:trPr>
        <w:tc>
          <w:tcPr>
            <w:tcW w:w="794" w:type="dxa"/>
            <w:vMerge w:val="restart"/>
            <w:shd w:val="clear" w:color="auto" w:fill="C0C0C0"/>
            <w:vAlign w:val="center"/>
          </w:tcPr>
          <w:p w14:paraId="4336BAC3"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rPr>
              <w:t>7</w:t>
            </w:r>
          </w:p>
        </w:tc>
        <w:tc>
          <w:tcPr>
            <w:tcW w:w="1247" w:type="dxa"/>
            <w:vAlign w:val="center"/>
          </w:tcPr>
          <w:p w14:paraId="25A7ACC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العليا</w:t>
            </w:r>
          </w:p>
        </w:tc>
        <w:tc>
          <w:tcPr>
            <w:tcW w:w="850" w:type="dxa"/>
            <w:vAlign w:val="center"/>
          </w:tcPr>
          <w:p w14:paraId="2C9BEAEB"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vAlign w:val="center"/>
          </w:tcPr>
          <w:p w14:paraId="748FFBA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4.200</w:t>
            </w:r>
          </w:p>
        </w:tc>
        <w:tc>
          <w:tcPr>
            <w:tcW w:w="1247" w:type="dxa"/>
            <w:vAlign w:val="center"/>
          </w:tcPr>
          <w:p w14:paraId="52B738E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0.407</w:t>
            </w:r>
          </w:p>
        </w:tc>
        <w:tc>
          <w:tcPr>
            <w:tcW w:w="1077" w:type="dxa"/>
            <w:vAlign w:val="center"/>
          </w:tcPr>
          <w:p w14:paraId="5A0E9E9A"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0.074</w:t>
            </w:r>
          </w:p>
        </w:tc>
        <w:tc>
          <w:tcPr>
            <w:tcW w:w="850" w:type="dxa"/>
            <w:vMerge w:val="restart"/>
            <w:vAlign w:val="center"/>
          </w:tcPr>
          <w:p w14:paraId="7DE76BF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16.155</w:t>
            </w:r>
          </w:p>
        </w:tc>
        <w:tc>
          <w:tcPr>
            <w:tcW w:w="850" w:type="dxa"/>
            <w:vMerge w:val="restart"/>
            <w:vAlign w:val="center"/>
          </w:tcPr>
          <w:p w14:paraId="32268DE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w:t>
            </w:r>
          </w:p>
        </w:tc>
        <w:tc>
          <w:tcPr>
            <w:tcW w:w="907" w:type="dxa"/>
            <w:vMerge w:val="restart"/>
            <w:vAlign w:val="center"/>
          </w:tcPr>
          <w:p w14:paraId="0C1F557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معنويّ</w:t>
            </w:r>
          </w:p>
        </w:tc>
      </w:tr>
      <w:tr w:rsidR="008235C9" w:rsidRPr="00361390" w14:paraId="4C2A3468" w14:textId="77777777" w:rsidTr="00EB0CEF">
        <w:trPr>
          <w:jc w:val="center"/>
        </w:trPr>
        <w:tc>
          <w:tcPr>
            <w:tcW w:w="794" w:type="dxa"/>
            <w:vMerge/>
            <w:shd w:val="clear" w:color="auto" w:fill="C0C0C0"/>
            <w:vAlign w:val="center"/>
          </w:tcPr>
          <w:p w14:paraId="7DBBBADE"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c>
          <w:tcPr>
            <w:tcW w:w="1247" w:type="dxa"/>
            <w:vAlign w:val="center"/>
          </w:tcPr>
          <w:p w14:paraId="25FCDD12"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الدنيا</w:t>
            </w:r>
          </w:p>
        </w:tc>
        <w:tc>
          <w:tcPr>
            <w:tcW w:w="850" w:type="dxa"/>
            <w:vAlign w:val="center"/>
          </w:tcPr>
          <w:p w14:paraId="70B9D04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vAlign w:val="center"/>
          </w:tcPr>
          <w:p w14:paraId="237844B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3.000</w:t>
            </w:r>
          </w:p>
        </w:tc>
        <w:tc>
          <w:tcPr>
            <w:tcW w:w="1247" w:type="dxa"/>
            <w:vAlign w:val="center"/>
          </w:tcPr>
          <w:p w14:paraId="57F0929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0.000</w:t>
            </w:r>
          </w:p>
        </w:tc>
        <w:tc>
          <w:tcPr>
            <w:tcW w:w="1077" w:type="dxa"/>
            <w:vAlign w:val="center"/>
          </w:tcPr>
          <w:p w14:paraId="4335A073"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0.000</w:t>
            </w:r>
          </w:p>
        </w:tc>
        <w:tc>
          <w:tcPr>
            <w:tcW w:w="850" w:type="dxa"/>
            <w:vMerge/>
            <w:vAlign w:val="center"/>
          </w:tcPr>
          <w:p w14:paraId="7B592893"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850" w:type="dxa"/>
            <w:vMerge/>
            <w:vAlign w:val="center"/>
          </w:tcPr>
          <w:p w14:paraId="26769693"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907" w:type="dxa"/>
            <w:vMerge/>
            <w:vAlign w:val="center"/>
          </w:tcPr>
          <w:p w14:paraId="2E7B52F4"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r>
      <w:tr w:rsidR="008235C9" w:rsidRPr="00361390" w14:paraId="16F949A4" w14:textId="77777777" w:rsidTr="00EB0CEF">
        <w:trPr>
          <w:jc w:val="center"/>
        </w:trPr>
        <w:tc>
          <w:tcPr>
            <w:tcW w:w="794" w:type="dxa"/>
            <w:vMerge w:val="restart"/>
            <w:shd w:val="clear" w:color="auto" w:fill="C0C0C0"/>
            <w:vAlign w:val="center"/>
          </w:tcPr>
          <w:p w14:paraId="0A29447D"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r w:rsidRPr="00361390">
              <w:rPr>
                <w:rFonts w:asciiTheme="majorBidi" w:eastAsia="SimSun" w:hAnsiTheme="majorBidi" w:cstheme="majorBidi"/>
                <w:b/>
                <w:bCs/>
                <w:sz w:val="24"/>
                <w:szCs w:val="24"/>
                <w:rtl/>
                <w:lang w:eastAsia="zh-CN"/>
              </w:rPr>
              <w:t>8</w:t>
            </w:r>
          </w:p>
        </w:tc>
        <w:tc>
          <w:tcPr>
            <w:tcW w:w="1247" w:type="dxa"/>
            <w:vAlign w:val="center"/>
          </w:tcPr>
          <w:p w14:paraId="6C35268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العليا</w:t>
            </w:r>
          </w:p>
        </w:tc>
        <w:tc>
          <w:tcPr>
            <w:tcW w:w="850" w:type="dxa"/>
            <w:vAlign w:val="center"/>
          </w:tcPr>
          <w:p w14:paraId="4E1509CD"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vAlign w:val="center"/>
          </w:tcPr>
          <w:p w14:paraId="1825CCD3"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3.433</w:t>
            </w:r>
          </w:p>
        </w:tc>
        <w:tc>
          <w:tcPr>
            <w:tcW w:w="1247" w:type="dxa"/>
            <w:vAlign w:val="center"/>
          </w:tcPr>
          <w:p w14:paraId="7D2F7BD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0.568</w:t>
            </w:r>
          </w:p>
        </w:tc>
        <w:tc>
          <w:tcPr>
            <w:tcW w:w="1077" w:type="dxa"/>
            <w:vAlign w:val="center"/>
          </w:tcPr>
          <w:p w14:paraId="21AEC1F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0.104</w:t>
            </w:r>
          </w:p>
        </w:tc>
        <w:tc>
          <w:tcPr>
            <w:tcW w:w="850" w:type="dxa"/>
            <w:vMerge w:val="restart"/>
            <w:vAlign w:val="center"/>
          </w:tcPr>
          <w:p w14:paraId="485513DA"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13.814</w:t>
            </w:r>
          </w:p>
        </w:tc>
        <w:tc>
          <w:tcPr>
            <w:tcW w:w="850" w:type="dxa"/>
            <w:vMerge w:val="restart"/>
            <w:vAlign w:val="center"/>
          </w:tcPr>
          <w:p w14:paraId="02E75F3A"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w:t>
            </w:r>
          </w:p>
        </w:tc>
        <w:tc>
          <w:tcPr>
            <w:tcW w:w="907" w:type="dxa"/>
            <w:vMerge w:val="restart"/>
            <w:vAlign w:val="center"/>
          </w:tcPr>
          <w:p w14:paraId="013CDD0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معنويّ</w:t>
            </w:r>
          </w:p>
        </w:tc>
      </w:tr>
      <w:tr w:rsidR="008235C9" w:rsidRPr="00361390" w14:paraId="5C298BE3" w14:textId="77777777" w:rsidTr="00EB0CEF">
        <w:trPr>
          <w:jc w:val="center"/>
        </w:trPr>
        <w:tc>
          <w:tcPr>
            <w:tcW w:w="794" w:type="dxa"/>
            <w:vMerge/>
            <w:shd w:val="clear" w:color="auto" w:fill="C0C0C0"/>
            <w:vAlign w:val="center"/>
          </w:tcPr>
          <w:p w14:paraId="748AE419"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c>
          <w:tcPr>
            <w:tcW w:w="1247" w:type="dxa"/>
            <w:vAlign w:val="center"/>
          </w:tcPr>
          <w:p w14:paraId="0F5D83C2"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الدنيا</w:t>
            </w:r>
          </w:p>
        </w:tc>
        <w:tc>
          <w:tcPr>
            <w:tcW w:w="850" w:type="dxa"/>
            <w:vAlign w:val="center"/>
          </w:tcPr>
          <w:p w14:paraId="11946C17"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vAlign w:val="center"/>
          </w:tcPr>
          <w:p w14:paraId="06037431"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2.000</w:t>
            </w:r>
          </w:p>
        </w:tc>
        <w:tc>
          <w:tcPr>
            <w:tcW w:w="1247" w:type="dxa"/>
            <w:vAlign w:val="center"/>
          </w:tcPr>
          <w:p w14:paraId="4D8D3A5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0.000</w:t>
            </w:r>
          </w:p>
        </w:tc>
        <w:tc>
          <w:tcPr>
            <w:tcW w:w="1077" w:type="dxa"/>
            <w:vAlign w:val="center"/>
          </w:tcPr>
          <w:p w14:paraId="3E04F553"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0.000</w:t>
            </w:r>
          </w:p>
        </w:tc>
        <w:tc>
          <w:tcPr>
            <w:tcW w:w="850" w:type="dxa"/>
            <w:vMerge/>
            <w:vAlign w:val="center"/>
          </w:tcPr>
          <w:p w14:paraId="5F444E7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850" w:type="dxa"/>
            <w:vMerge/>
            <w:vAlign w:val="center"/>
          </w:tcPr>
          <w:p w14:paraId="5A81FDF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907" w:type="dxa"/>
            <w:vMerge/>
            <w:vAlign w:val="center"/>
          </w:tcPr>
          <w:p w14:paraId="47F9FB46"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r>
      <w:tr w:rsidR="008235C9" w:rsidRPr="00361390" w14:paraId="2CEE756A" w14:textId="77777777" w:rsidTr="00EB0CEF">
        <w:trPr>
          <w:jc w:val="center"/>
        </w:trPr>
        <w:tc>
          <w:tcPr>
            <w:tcW w:w="794" w:type="dxa"/>
            <w:vMerge w:val="restart"/>
            <w:shd w:val="clear" w:color="auto" w:fill="C0C0C0"/>
            <w:vAlign w:val="center"/>
          </w:tcPr>
          <w:p w14:paraId="40E86D0A"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r w:rsidRPr="00361390">
              <w:rPr>
                <w:rFonts w:asciiTheme="majorBidi" w:eastAsia="SimSun" w:hAnsiTheme="majorBidi" w:cstheme="majorBidi"/>
                <w:b/>
                <w:bCs/>
                <w:sz w:val="24"/>
                <w:szCs w:val="24"/>
                <w:rtl/>
                <w:lang w:eastAsia="zh-CN"/>
              </w:rPr>
              <w:t>9</w:t>
            </w:r>
          </w:p>
        </w:tc>
        <w:tc>
          <w:tcPr>
            <w:tcW w:w="1247" w:type="dxa"/>
            <w:vAlign w:val="center"/>
          </w:tcPr>
          <w:p w14:paraId="2FABEFDA"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العليا</w:t>
            </w:r>
          </w:p>
        </w:tc>
        <w:tc>
          <w:tcPr>
            <w:tcW w:w="850" w:type="dxa"/>
            <w:vAlign w:val="center"/>
          </w:tcPr>
          <w:p w14:paraId="721D4227"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vAlign w:val="center"/>
          </w:tcPr>
          <w:p w14:paraId="677FC8B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4.400</w:t>
            </w:r>
          </w:p>
        </w:tc>
        <w:tc>
          <w:tcPr>
            <w:tcW w:w="1247" w:type="dxa"/>
            <w:vAlign w:val="center"/>
          </w:tcPr>
          <w:p w14:paraId="2C43890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0.498</w:t>
            </w:r>
          </w:p>
        </w:tc>
        <w:tc>
          <w:tcPr>
            <w:tcW w:w="1077" w:type="dxa"/>
            <w:vAlign w:val="center"/>
          </w:tcPr>
          <w:p w14:paraId="35EC404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0.091</w:t>
            </w:r>
          </w:p>
        </w:tc>
        <w:tc>
          <w:tcPr>
            <w:tcW w:w="850" w:type="dxa"/>
            <w:vMerge w:val="restart"/>
            <w:vAlign w:val="center"/>
          </w:tcPr>
          <w:p w14:paraId="436BF91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15.389</w:t>
            </w:r>
          </w:p>
        </w:tc>
        <w:tc>
          <w:tcPr>
            <w:tcW w:w="850" w:type="dxa"/>
            <w:vMerge w:val="restart"/>
            <w:vAlign w:val="center"/>
          </w:tcPr>
          <w:p w14:paraId="203F611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w:t>
            </w:r>
          </w:p>
        </w:tc>
        <w:tc>
          <w:tcPr>
            <w:tcW w:w="907" w:type="dxa"/>
            <w:vMerge w:val="restart"/>
            <w:vAlign w:val="center"/>
          </w:tcPr>
          <w:p w14:paraId="3A7B72C3"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معنويّ</w:t>
            </w:r>
          </w:p>
        </w:tc>
      </w:tr>
      <w:tr w:rsidR="008235C9" w:rsidRPr="00361390" w14:paraId="4049B5FA" w14:textId="77777777" w:rsidTr="00EB0CEF">
        <w:trPr>
          <w:jc w:val="center"/>
        </w:trPr>
        <w:tc>
          <w:tcPr>
            <w:tcW w:w="794" w:type="dxa"/>
            <w:vMerge/>
            <w:shd w:val="clear" w:color="auto" w:fill="C0C0C0"/>
            <w:vAlign w:val="center"/>
          </w:tcPr>
          <w:p w14:paraId="531B1D6D"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c>
          <w:tcPr>
            <w:tcW w:w="1247" w:type="dxa"/>
            <w:vAlign w:val="center"/>
          </w:tcPr>
          <w:p w14:paraId="5244C81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الدنيا</w:t>
            </w:r>
          </w:p>
        </w:tc>
        <w:tc>
          <w:tcPr>
            <w:tcW w:w="850" w:type="dxa"/>
            <w:vAlign w:val="center"/>
          </w:tcPr>
          <w:p w14:paraId="33BD375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vAlign w:val="center"/>
          </w:tcPr>
          <w:p w14:paraId="7D007FF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3.000</w:t>
            </w:r>
          </w:p>
        </w:tc>
        <w:tc>
          <w:tcPr>
            <w:tcW w:w="1247" w:type="dxa"/>
            <w:vAlign w:val="center"/>
          </w:tcPr>
          <w:p w14:paraId="1739D02B"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0.000</w:t>
            </w:r>
          </w:p>
        </w:tc>
        <w:tc>
          <w:tcPr>
            <w:tcW w:w="1077" w:type="dxa"/>
            <w:vAlign w:val="center"/>
          </w:tcPr>
          <w:p w14:paraId="1FF3C65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0.000</w:t>
            </w:r>
          </w:p>
        </w:tc>
        <w:tc>
          <w:tcPr>
            <w:tcW w:w="850" w:type="dxa"/>
            <w:vMerge/>
            <w:vAlign w:val="center"/>
          </w:tcPr>
          <w:p w14:paraId="660C7402"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850" w:type="dxa"/>
            <w:vMerge/>
            <w:vAlign w:val="center"/>
          </w:tcPr>
          <w:p w14:paraId="06CB555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907" w:type="dxa"/>
            <w:vMerge/>
            <w:vAlign w:val="center"/>
          </w:tcPr>
          <w:p w14:paraId="41965BBA"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r>
      <w:tr w:rsidR="008235C9" w:rsidRPr="00361390" w14:paraId="2622A165" w14:textId="77777777" w:rsidTr="00EB0CEF">
        <w:trPr>
          <w:jc w:val="center"/>
        </w:trPr>
        <w:tc>
          <w:tcPr>
            <w:tcW w:w="794" w:type="dxa"/>
            <w:vMerge w:val="restart"/>
            <w:shd w:val="clear" w:color="auto" w:fill="C0C0C0"/>
            <w:vAlign w:val="center"/>
          </w:tcPr>
          <w:p w14:paraId="66D715A1"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r w:rsidRPr="00361390">
              <w:rPr>
                <w:rFonts w:asciiTheme="majorBidi" w:eastAsia="SimSun" w:hAnsiTheme="majorBidi" w:cstheme="majorBidi"/>
                <w:b/>
                <w:bCs/>
                <w:sz w:val="24"/>
                <w:szCs w:val="24"/>
                <w:rtl/>
                <w:lang w:eastAsia="zh-CN"/>
              </w:rPr>
              <w:t>10</w:t>
            </w:r>
          </w:p>
        </w:tc>
        <w:tc>
          <w:tcPr>
            <w:tcW w:w="1247" w:type="dxa"/>
            <w:vAlign w:val="center"/>
          </w:tcPr>
          <w:p w14:paraId="6465AB3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العليا</w:t>
            </w:r>
          </w:p>
        </w:tc>
        <w:tc>
          <w:tcPr>
            <w:tcW w:w="850" w:type="dxa"/>
            <w:vAlign w:val="center"/>
          </w:tcPr>
          <w:p w14:paraId="2B661BC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vAlign w:val="center"/>
          </w:tcPr>
          <w:p w14:paraId="074436A7"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4.567</w:t>
            </w:r>
          </w:p>
        </w:tc>
        <w:tc>
          <w:tcPr>
            <w:tcW w:w="1247" w:type="dxa"/>
            <w:vAlign w:val="center"/>
          </w:tcPr>
          <w:p w14:paraId="5EF14F3A"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0.504</w:t>
            </w:r>
          </w:p>
        </w:tc>
        <w:tc>
          <w:tcPr>
            <w:tcW w:w="1077" w:type="dxa"/>
            <w:vAlign w:val="center"/>
          </w:tcPr>
          <w:p w14:paraId="6A79448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0.092</w:t>
            </w:r>
          </w:p>
        </w:tc>
        <w:tc>
          <w:tcPr>
            <w:tcW w:w="850" w:type="dxa"/>
            <w:vMerge w:val="restart"/>
            <w:vAlign w:val="center"/>
          </w:tcPr>
          <w:p w14:paraId="4945D9E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7.471</w:t>
            </w:r>
          </w:p>
        </w:tc>
        <w:tc>
          <w:tcPr>
            <w:tcW w:w="850" w:type="dxa"/>
            <w:vMerge w:val="restart"/>
            <w:vAlign w:val="center"/>
          </w:tcPr>
          <w:p w14:paraId="17C69432"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w:t>
            </w:r>
          </w:p>
        </w:tc>
        <w:tc>
          <w:tcPr>
            <w:tcW w:w="907" w:type="dxa"/>
            <w:vMerge w:val="restart"/>
            <w:vAlign w:val="center"/>
          </w:tcPr>
          <w:p w14:paraId="38300AF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معنويّ</w:t>
            </w:r>
          </w:p>
        </w:tc>
      </w:tr>
      <w:tr w:rsidR="008235C9" w:rsidRPr="00361390" w14:paraId="384957AE" w14:textId="77777777" w:rsidTr="00EB0CEF">
        <w:trPr>
          <w:jc w:val="center"/>
        </w:trPr>
        <w:tc>
          <w:tcPr>
            <w:tcW w:w="794" w:type="dxa"/>
            <w:vMerge/>
            <w:shd w:val="clear" w:color="auto" w:fill="C0C0C0"/>
            <w:vAlign w:val="center"/>
          </w:tcPr>
          <w:p w14:paraId="1996617B"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c>
          <w:tcPr>
            <w:tcW w:w="1247" w:type="dxa"/>
            <w:vAlign w:val="center"/>
          </w:tcPr>
          <w:p w14:paraId="3926719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الدنيا</w:t>
            </w:r>
          </w:p>
        </w:tc>
        <w:tc>
          <w:tcPr>
            <w:tcW w:w="850" w:type="dxa"/>
            <w:vAlign w:val="center"/>
          </w:tcPr>
          <w:p w14:paraId="12E099C1"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4D774A2B"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3.600</w:t>
            </w:r>
          </w:p>
        </w:tc>
        <w:tc>
          <w:tcPr>
            <w:tcW w:w="1247" w:type="dxa"/>
          </w:tcPr>
          <w:p w14:paraId="74653147"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0.498</w:t>
            </w:r>
          </w:p>
        </w:tc>
        <w:tc>
          <w:tcPr>
            <w:tcW w:w="1077" w:type="dxa"/>
          </w:tcPr>
          <w:p w14:paraId="692072F1"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0.091</w:t>
            </w:r>
          </w:p>
        </w:tc>
        <w:tc>
          <w:tcPr>
            <w:tcW w:w="850" w:type="dxa"/>
            <w:vMerge/>
          </w:tcPr>
          <w:p w14:paraId="1CE6750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850" w:type="dxa"/>
            <w:vMerge/>
          </w:tcPr>
          <w:p w14:paraId="5024291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907" w:type="dxa"/>
            <w:vMerge/>
            <w:vAlign w:val="center"/>
          </w:tcPr>
          <w:p w14:paraId="164A37BF"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r>
      <w:tr w:rsidR="008235C9" w:rsidRPr="00361390" w14:paraId="1096905A" w14:textId="77777777" w:rsidTr="00EB0CEF">
        <w:trPr>
          <w:jc w:val="center"/>
        </w:trPr>
        <w:tc>
          <w:tcPr>
            <w:tcW w:w="794" w:type="dxa"/>
            <w:vMerge w:val="restart"/>
            <w:shd w:val="clear" w:color="auto" w:fill="C0C0C0"/>
            <w:vAlign w:val="center"/>
          </w:tcPr>
          <w:p w14:paraId="70B57803"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r w:rsidRPr="00361390">
              <w:rPr>
                <w:rFonts w:asciiTheme="majorBidi" w:eastAsia="SimSun" w:hAnsiTheme="majorBidi" w:cstheme="majorBidi"/>
                <w:b/>
                <w:bCs/>
                <w:sz w:val="24"/>
                <w:szCs w:val="24"/>
                <w:rtl/>
                <w:lang w:eastAsia="zh-CN"/>
              </w:rPr>
              <w:t>11</w:t>
            </w:r>
          </w:p>
        </w:tc>
        <w:tc>
          <w:tcPr>
            <w:tcW w:w="1247" w:type="dxa"/>
            <w:vAlign w:val="center"/>
          </w:tcPr>
          <w:p w14:paraId="7CCA0811"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العليا</w:t>
            </w:r>
          </w:p>
        </w:tc>
        <w:tc>
          <w:tcPr>
            <w:tcW w:w="850" w:type="dxa"/>
            <w:vAlign w:val="center"/>
          </w:tcPr>
          <w:p w14:paraId="6DA4737A"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58EF008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3.400</w:t>
            </w:r>
          </w:p>
        </w:tc>
        <w:tc>
          <w:tcPr>
            <w:tcW w:w="1247" w:type="dxa"/>
          </w:tcPr>
          <w:p w14:paraId="63F4734A"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0.563</w:t>
            </w:r>
          </w:p>
        </w:tc>
        <w:tc>
          <w:tcPr>
            <w:tcW w:w="1077" w:type="dxa"/>
          </w:tcPr>
          <w:p w14:paraId="33F7D0D3"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0.103</w:t>
            </w:r>
          </w:p>
        </w:tc>
        <w:tc>
          <w:tcPr>
            <w:tcW w:w="850" w:type="dxa"/>
            <w:vMerge w:val="restart"/>
            <w:vAlign w:val="center"/>
          </w:tcPr>
          <w:p w14:paraId="4512FA8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12.708</w:t>
            </w:r>
          </w:p>
        </w:tc>
        <w:tc>
          <w:tcPr>
            <w:tcW w:w="850" w:type="dxa"/>
            <w:vMerge w:val="restart"/>
            <w:vAlign w:val="center"/>
          </w:tcPr>
          <w:p w14:paraId="0422F381"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w:t>
            </w:r>
          </w:p>
        </w:tc>
        <w:tc>
          <w:tcPr>
            <w:tcW w:w="907" w:type="dxa"/>
            <w:vMerge w:val="restart"/>
            <w:vAlign w:val="center"/>
          </w:tcPr>
          <w:p w14:paraId="4BE44E2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معنويّ</w:t>
            </w:r>
          </w:p>
        </w:tc>
      </w:tr>
      <w:tr w:rsidR="008235C9" w:rsidRPr="00361390" w14:paraId="296E4B35" w14:textId="77777777" w:rsidTr="00EB0CEF">
        <w:trPr>
          <w:jc w:val="center"/>
        </w:trPr>
        <w:tc>
          <w:tcPr>
            <w:tcW w:w="794" w:type="dxa"/>
            <w:vMerge/>
            <w:shd w:val="clear" w:color="auto" w:fill="C0C0C0"/>
            <w:vAlign w:val="center"/>
          </w:tcPr>
          <w:p w14:paraId="7B2C74EE"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c>
          <w:tcPr>
            <w:tcW w:w="1247" w:type="dxa"/>
            <w:vAlign w:val="center"/>
          </w:tcPr>
          <w:p w14:paraId="738EBD0D"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الدنيا</w:t>
            </w:r>
          </w:p>
        </w:tc>
        <w:tc>
          <w:tcPr>
            <w:tcW w:w="850" w:type="dxa"/>
            <w:vAlign w:val="center"/>
          </w:tcPr>
          <w:p w14:paraId="45F79FD2"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47BB1E1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1.867</w:t>
            </w:r>
          </w:p>
        </w:tc>
        <w:tc>
          <w:tcPr>
            <w:tcW w:w="1247" w:type="dxa"/>
          </w:tcPr>
          <w:p w14:paraId="707F5523"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0.346</w:t>
            </w:r>
          </w:p>
        </w:tc>
        <w:tc>
          <w:tcPr>
            <w:tcW w:w="1077" w:type="dxa"/>
          </w:tcPr>
          <w:p w14:paraId="5FF223A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0.063</w:t>
            </w:r>
          </w:p>
        </w:tc>
        <w:tc>
          <w:tcPr>
            <w:tcW w:w="850" w:type="dxa"/>
            <w:vMerge/>
            <w:vAlign w:val="center"/>
          </w:tcPr>
          <w:p w14:paraId="674F05A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850" w:type="dxa"/>
            <w:vMerge/>
            <w:vAlign w:val="center"/>
          </w:tcPr>
          <w:p w14:paraId="5D98A9CA"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907" w:type="dxa"/>
            <w:vMerge/>
            <w:vAlign w:val="center"/>
          </w:tcPr>
          <w:p w14:paraId="44B68738"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r>
      <w:tr w:rsidR="008235C9" w:rsidRPr="00361390" w14:paraId="34BE0F6F" w14:textId="77777777" w:rsidTr="00EB0CEF">
        <w:trPr>
          <w:jc w:val="center"/>
        </w:trPr>
        <w:tc>
          <w:tcPr>
            <w:tcW w:w="794" w:type="dxa"/>
            <w:vMerge w:val="restart"/>
            <w:shd w:val="clear" w:color="auto" w:fill="C0C0C0"/>
            <w:vAlign w:val="center"/>
          </w:tcPr>
          <w:p w14:paraId="0747FE42"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r w:rsidRPr="00361390">
              <w:rPr>
                <w:rFonts w:asciiTheme="majorBidi" w:eastAsia="SimSun" w:hAnsiTheme="majorBidi" w:cstheme="majorBidi"/>
                <w:b/>
                <w:bCs/>
                <w:sz w:val="24"/>
                <w:szCs w:val="24"/>
                <w:rtl/>
                <w:lang w:eastAsia="zh-CN"/>
              </w:rPr>
              <w:t>12</w:t>
            </w:r>
          </w:p>
        </w:tc>
        <w:tc>
          <w:tcPr>
            <w:tcW w:w="1247" w:type="dxa"/>
            <w:vAlign w:val="center"/>
          </w:tcPr>
          <w:p w14:paraId="6FF1E0D2"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العليا</w:t>
            </w:r>
          </w:p>
        </w:tc>
        <w:tc>
          <w:tcPr>
            <w:tcW w:w="850" w:type="dxa"/>
            <w:vAlign w:val="center"/>
          </w:tcPr>
          <w:p w14:paraId="2D4AD6F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2B26AE1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4.533</w:t>
            </w:r>
          </w:p>
        </w:tc>
        <w:tc>
          <w:tcPr>
            <w:tcW w:w="1247" w:type="dxa"/>
          </w:tcPr>
          <w:p w14:paraId="05F227DD"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0.507</w:t>
            </w:r>
          </w:p>
        </w:tc>
        <w:tc>
          <w:tcPr>
            <w:tcW w:w="1077" w:type="dxa"/>
          </w:tcPr>
          <w:p w14:paraId="35F00BE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0.093</w:t>
            </w:r>
          </w:p>
        </w:tc>
        <w:tc>
          <w:tcPr>
            <w:tcW w:w="850" w:type="dxa"/>
            <w:vMerge w:val="restart"/>
            <w:vAlign w:val="center"/>
          </w:tcPr>
          <w:p w14:paraId="55053C63"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8.424</w:t>
            </w:r>
          </w:p>
        </w:tc>
        <w:tc>
          <w:tcPr>
            <w:tcW w:w="850" w:type="dxa"/>
            <w:vMerge w:val="restart"/>
            <w:vAlign w:val="center"/>
          </w:tcPr>
          <w:p w14:paraId="44EA86E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w:t>
            </w:r>
          </w:p>
        </w:tc>
        <w:tc>
          <w:tcPr>
            <w:tcW w:w="907" w:type="dxa"/>
            <w:vMerge w:val="restart"/>
            <w:vAlign w:val="center"/>
          </w:tcPr>
          <w:p w14:paraId="7445CC5D"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معنويّ</w:t>
            </w:r>
          </w:p>
        </w:tc>
      </w:tr>
      <w:tr w:rsidR="008235C9" w:rsidRPr="00361390" w14:paraId="7A8B9167" w14:textId="77777777" w:rsidTr="00EB0CEF">
        <w:trPr>
          <w:jc w:val="center"/>
        </w:trPr>
        <w:tc>
          <w:tcPr>
            <w:tcW w:w="794" w:type="dxa"/>
            <w:vMerge/>
            <w:shd w:val="clear" w:color="auto" w:fill="C0C0C0"/>
            <w:vAlign w:val="center"/>
          </w:tcPr>
          <w:p w14:paraId="7A62F4B4"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c>
          <w:tcPr>
            <w:tcW w:w="1247" w:type="dxa"/>
            <w:vAlign w:val="center"/>
          </w:tcPr>
          <w:p w14:paraId="4152A65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الدنيا</w:t>
            </w:r>
          </w:p>
        </w:tc>
        <w:tc>
          <w:tcPr>
            <w:tcW w:w="850" w:type="dxa"/>
            <w:vAlign w:val="center"/>
          </w:tcPr>
          <w:p w14:paraId="1AC4F2C3"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10A1E66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3.433</w:t>
            </w:r>
          </w:p>
        </w:tc>
        <w:tc>
          <w:tcPr>
            <w:tcW w:w="1247" w:type="dxa"/>
          </w:tcPr>
          <w:p w14:paraId="2E11B74B"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0.504</w:t>
            </w:r>
          </w:p>
        </w:tc>
        <w:tc>
          <w:tcPr>
            <w:tcW w:w="1077" w:type="dxa"/>
          </w:tcPr>
          <w:p w14:paraId="78B18DF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0.092</w:t>
            </w:r>
          </w:p>
        </w:tc>
        <w:tc>
          <w:tcPr>
            <w:tcW w:w="850" w:type="dxa"/>
            <w:vMerge/>
            <w:vAlign w:val="center"/>
          </w:tcPr>
          <w:p w14:paraId="4EA00EC7"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850" w:type="dxa"/>
            <w:vMerge/>
            <w:vAlign w:val="center"/>
          </w:tcPr>
          <w:p w14:paraId="6D63BE3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907" w:type="dxa"/>
            <w:vMerge/>
            <w:vAlign w:val="center"/>
          </w:tcPr>
          <w:p w14:paraId="2685EAC0"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r>
      <w:tr w:rsidR="008235C9" w:rsidRPr="00361390" w14:paraId="2DA5E93E" w14:textId="77777777" w:rsidTr="00EB0CEF">
        <w:trPr>
          <w:jc w:val="center"/>
        </w:trPr>
        <w:tc>
          <w:tcPr>
            <w:tcW w:w="794" w:type="dxa"/>
            <w:vMerge w:val="restart"/>
            <w:shd w:val="clear" w:color="auto" w:fill="C0C0C0"/>
            <w:vAlign w:val="center"/>
          </w:tcPr>
          <w:p w14:paraId="57560B76"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r w:rsidRPr="00361390">
              <w:rPr>
                <w:rFonts w:asciiTheme="majorBidi" w:eastAsia="SimSun" w:hAnsiTheme="majorBidi" w:cstheme="majorBidi"/>
                <w:b/>
                <w:bCs/>
                <w:sz w:val="24"/>
                <w:szCs w:val="24"/>
                <w:rtl/>
                <w:lang w:eastAsia="zh-CN"/>
              </w:rPr>
              <w:t>13</w:t>
            </w:r>
          </w:p>
        </w:tc>
        <w:tc>
          <w:tcPr>
            <w:tcW w:w="1247" w:type="dxa"/>
            <w:vAlign w:val="center"/>
          </w:tcPr>
          <w:p w14:paraId="1B028F3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العليا</w:t>
            </w:r>
          </w:p>
        </w:tc>
        <w:tc>
          <w:tcPr>
            <w:tcW w:w="850" w:type="dxa"/>
            <w:vAlign w:val="center"/>
          </w:tcPr>
          <w:p w14:paraId="4C3C6F7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458E180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3.533</w:t>
            </w:r>
          </w:p>
        </w:tc>
        <w:tc>
          <w:tcPr>
            <w:tcW w:w="1247" w:type="dxa"/>
          </w:tcPr>
          <w:p w14:paraId="773D9E6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0.571</w:t>
            </w:r>
          </w:p>
        </w:tc>
        <w:tc>
          <w:tcPr>
            <w:tcW w:w="1077" w:type="dxa"/>
          </w:tcPr>
          <w:p w14:paraId="11F30D5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0.104</w:t>
            </w:r>
          </w:p>
        </w:tc>
        <w:tc>
          <w:tcPr>
            <w:tcW w:w="850" w:type="dxa"/>
            <w:vMerge w:val="restart"/>
            <w:vAlign w:val="center"/>
          </w:tcPr>
          <w:p w14:paraId="3454A64B"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13.697</w:t>
            </w:r>
          </w:p>
        </w:tc>
        <w:tc>
          <w:tcPr>
            <w:tcW w:w="850" w:type="dxa"/>
            <w:vMerge w:val="restart"/>
            <w:vAlign w:val="center"/>
          </w:tcPr>
          <w:p w14:paraId="2E7C483D"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w:t>
            </w:r>
          </w:p>
        </w:tc>
        <w:tc>
          <w:tcPr>
            <w:tcW w:w="907" w:type="dxa"/>
            <w:vMerge w:val="restart"/>
            <w:vAlign w:val="center"/>
          </w:tcPr>
          <w:p w14:paraId="70EC207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معنويّ</w:t>
            </w:r>
          </w:p>
        </w:tc>
      </w:tr>
      <w:tr w:rsidR="008235C9" w:rsidRPr="00361390" w14:paraId="2A024FE0" w14:textId="77777777" w:rsidTr="00EB0CEF">
        <w:trPr>
          <w:jc w:val="center"/>
        </w:trPr>
        <w:tc>
          <w:tcPr>
            <w:tcW w:w="794" w:type="dxa"/>
            <w:vMerge/>
            <w:shd w:val="clear" w:color="auto" w:fill="C0C0C0"/>
            <w:vAlign w:val="center"/>
          </w:tcPr>
          <w:p w14:paraId="50F1C6F7"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c>
          <w:tcPr>
            <w:tcW w:w="1247" w:type="dxa"/>
            <w:vAlign w:val="center"/>
          </w:tcPr>
          <w:p w14:paraId="666ACA9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الدنيا</w:t>
            </w:r>
          </w:p>
        </w:tc>
        <w:tc>
          <w:tcPr>
            <w:tcW w:w="850" w:type="dxa"/>
            <w:vAlign w:val="center"/>
          </w:tcPr>
          <w:p w14:paraId="29EB136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3A53CBE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2.033</w:t>
            </w:r>
          </w:p>
        </w:tc>
        <w:tc>
          <w:tcPr>
            <w:tcW w:w="1247" w:type="dxa"/>
          </w:tcPr>
          <w:p w14:paraId="3BC332D1"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0.183</w:t>
            </w:r>
          </w:p>
        </w:tc>
        <w:tc>
          <w:tcPr>
            <w:tcW w:w="1077" w:type="dxa"/>
          </w:tcPr>
          <w:p w14:paraId="4A814F1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0.033</w:t>
            </w:r>
          </w:p>
        </w:tc>
        <w:tc>
          <w:tcPr>
            <w:tcW w:w="850" w:type="dxa"/>
            <w:vMerge/>
            <w:vAlign w:val="center"/>
          </w:tcPr>
          <w:p w14:paraId="5DC43D62"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850" w:type="dxa"/>
            <w:vMerge/>
            <w:vAlign w:val="center"/>
          </w:tcPr>
          <w:p w14:paraId="4C73C77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907" w:type="dxa"/>
            <w:vMerge/>
            <w:vAlign w:val="center"/>
          </w:tcPr>
          <w:p w14:paraId="10B92663"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r>
      <w:tr w:rsidR="008235C9" w:rsidRPr="00361390" w14:paraId="13C5BC76" w14:textId="77777777" w:rsidTr="00EB0CEF">
        <w:trPr>
          <w:jc w:val="center"/>
        </w:trPr>
        <w:tc>
          <w:tcPr>
            <w:tcW w:w="794" w:type="dxa"/>
            <w:vMerge w:val="restart"/>
            <w:shd w:val="clear" w:color="auto" w:fill="C0C0C0"/>
            <w:vAlign w:val="center"/>
          </w:tcPr>
          <w:p w14:paraId="35BF08C9"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r w:rsidRPr="00361390">
              <w:rPr>
                <w:rFonts w:asciiTheme="majorBidi" w:eastAsia="SimSun" w:hAnsiTheme="majorBidi" w:cstheme="majorBidi"/>
                <w:b/>
                <w:bCs/>
                <w:sz w:val="24"/>
                <w:szCs w:val="24"/>
                <w:rtl/>
                <w:lang w:eastAsia="zh-CN"/>
              </w:rPr>
              <w:t>14</w:t>
            </w:r>
          </w:p>
        </w:tc>
        <w:tc>
          <w:tcPr>
            <w:tcW w:w="1247" w:type="dxa"/>
            <w:vAlign w:val="center"/>
          </w:tcPr>
          <w:p w14:paraId="7CC0DAA3"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العليا</w:t>
            </w:r>
          </w:p>
        </w:tc>
        <w:tc>
          <w:tcPr>
            <w:tcW w:w="850" w:type="dxa"/>
            <w:vAlign w:val="center"/>
          </w:tcPr>
          <w:p w14:paraId="0D90945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7E9730C1"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4.367</w:t>
            </w:r>
          </w:p>
        </w:tc>
        <w:tc>
          <w:tcPr>
            <w:tcW w:w="1247" w:type="dxa"/>
          </w:tcPr>
          <w:p w14:paraId="09365EF1"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0.490</w:t>
            </w:r>
          </w:p>
        </w:tc>
        <w:tc>
          <w:tcPr>
            <w:tcW w:w="1077" w:type="dxa"/>
          </w:tcPr>
          <w:p w14:paraId="05E4FCBA"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0.089</w:t>
            </w:r>
          </w:p>
        </w:tc>
        <w:tc>
          <w:tcPr>
            <w:tcW w:w="850" w:type="dxa"/>
            <w:vMerge w:val="restart"/>
            <w:vAlign w:val="center"/>
          </w:tcPr>
          <w:p w14:paraId="3CC00F63"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15.272</w:t>
            </w:r>
          </w:p>
        </w:tc>
        <w:tc>
          <w:tcPr>
            <w:tcW w:w="850" w:type="dxa"/>
            <w:vMerge w:val="restart"/>
            <w:vAlign w:val="center"/>
          </w:tcPr>
          <w:p w14:paraId="2F1B1C1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w:t>
            </w:r>
          </w:p>
        </w:tc>
        <w:tc>
          <w:tcPr>
            <w:tcW w:w="907" w:type="dxa"/>
            <w:vMerge w:val="restart"/>
            <w:vAlign w:val="center"/>
          </w:tcPr>
          <w:p w14:paraId="3E10562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معنويّ</w:t>
            </w:r>
          </w:p>
        </w:tc>
      </w:tr>
      <w:tr w:rsidR="008235C9" w:rsidRPr="00361390" w14:paraId="70D56D6E" w14:textId="77777777" w:rsidTr="00EB0CEF">
        <w:trPr>
          <w:jc w:val="center"/>
        </w:trPr>
        <w:tc>
          <w:tcPr>
            <w:tcW w:w="794" w:type="dxa"/>
            <w:vMerge/>
            <w:shd w:val="clear" w:color="auto" w:fill="C0C0C0"/>
            <w:vAlign w:val="center"/>
          </w:tcPr>
          <w:p w14:paraId="23DBA760"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c>
          <w:tcPr>
            <w:tcW w:w="1247" w:type="dxa"/>
            <w:vAlign w:val="center"/>
          </w:tcPr>
          <w:p w14:paraId="3CB0E3AB"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الدنيا</w:t>
            </w:r>
          </w:p>
        </w:tc>
        <w:tc>
          <w:tcPr>
            <w:tcW w:w="850" w:type="dxa"/>
            <w:vAlign w:val="center"/>
          </w:tcPr>
          <w:p w14:paraId="691AF022"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497B407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3.000</w:t>
            </w:r>
          </w:p>
        </w:tc>
        <w:tc>
          <w:tcPr>
            <w:tcW w:w="1247" w:type="dxa"/>
          </w:tcPr>
          <w:p w14:paraId="1864CF3A"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0.000</w:t>
            </w:r>
          </w:p>
        </w:tc>
        <w:tc>
          <w:tcPr>
            <w:tcW w:w="1077" w:type="dxa"/>
          </w:tcPr>
          <w:p w14:paraId="6E6EAE2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0.000</w:t>
            </w:r>
          </w:p>
        </w:tc>
        <w:tc>
          <w:tcPr>
            <w:tcW w:w="850" w:type="dxa"/>
            <w:vMerge/>
            <w:vAlign w:val="center"/>
          </w:tcPr>
          <w:p w14:paraId="271CC07A"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850" w:type="dxa"/>
            <w:vMerge/>
            <w:vAlign w:val="center"/>
          </w:tcPr>
          <w:p w14:paraId="1510D0C7"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907" w:type="dxa"/>
            <w:vMerge/>
            <w:vAlign w:val="center"/>
          </w:tcPr>
          <w:p w14:paraId="41262E92"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r>
      <w:tr w:rsidR="008235C9" w:rsidRPr="00361390" w14:paraId="6C41DF7D" w14:textId="77777777" w:rsidTr="00EB0CEF">
        <w:trPr>
          <w:jc w:val="center"/>
        </w:trPr>
        <w:tc>
          <w:tcPr>
            <w:tcW w:w="794" w:type="dxa"/>
            <w:vMerge w:val="restart"/>
            <w:shd w:val="clear" w:color="auto" w:fill="C0C0C0"/>
            <w:vAlign w:val="center"/>
          </w:tcPr>
          <w:p w14:paraId="46D3FF5C"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r w:rsidRPr="00361390">
              <w:rPr>
                <w:rFonts w:asciiTheme="majorBidi" w:eastAsia="SimSun" w:hAnsiTheme="majorBidi" w:cstheme="majorBidi"/>
                <w:b/>
                <w:bCs/>
                <w:sz w:val="24"/>
                <w:szCs w:val="24"/>
                <w:rtl/>
                <w:lang w:eastAsia="zh-CN"/>
              </w:rPr>
              <w:t>15</w:t>
            </w:r>
          </w:p>
        </w:tc>
        <w:tc>
          <w:tcPr>
            <w:tcW w:w="1247" w:type="dxa"/>
            <w:vAlign w:val="center"/>
          </w:tcPr>
          <w:p w14:paraId="4DF8439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العليا</w:t>
            </w:r>
          </w:p>
        </w:tc>
        <w:tc>
          <w:tcPr>
            <w:tcW w:w="850" w:type="dxa"/>
            <w:vAlign w:val="center"/>
          </w:tcPr>
          <w:p w14:paraId="4844CEAB"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12B94A6B"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4.267</w:t>
            </w:r>
          </w:p>
        </w:tc>
        <w:tc>
          <w:tcPr>
            <w:tcW w:w="1247" w:type="dxa"/>
          </w:tcPr>
          <w:p w14:paraId="6968AB9B"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0.450</w:t>
            </w:r>
          </w:p>
        </w:tc>
        <w:tc>
          <w:tcPr>
            <w:tcW w:w="1077" w:type="dxa"/>
          </w:tcPr>
          <w:p w14:paraId="6F8C571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0.082</w:t>
            </w:r>
          </w:p>
        </w:tc>
        <w:tc>
          <w:tcPr>
            <w:tcW w:w="850" w:type="dxa"/>
            <w:vMerge w:val="restart"/>
            <w:vAlign w:val="center"/>
          </w:tcPr>
          <w:p w14:paraId="75F6CC6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15.425</w:t>
            </w:r>
          </w:p>
        </w:tc>
        <w:tc>
          <w:tcPr>
            <w:tcW w:w="850" w:type="dxa"/>
            <w:vMerge w:val="restart"/>
            <w:vAlign w:val="center"/>
          </w:tcPr>
          <w:p w14:paraId="180C4F61"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w:t>
            </w:r>
          </w:p>
        </w:tc>
        <w:tc>
          <w:tcPr>
            <w:tcW w:w="907" w:type="dxa"/>
            <w:vMerge w:val="restart"/>
            <w:vAlign w:val="center"/>
          </w:tcPr>
          <w:p w14:paraId="2B4E0C7D"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معنويّ</w:t>
            </w:r>
          </w:p>
        </w:tc>
      </w:tr>
      <w:tr w:rsidR="008235C9" w:rsidRPr="00361390" w14:paraId="27827D6E" w14:textId="77777777" w:rsidTr="00EB0CEF">
        <w:trPr>
          <w:jc w:val="center"/>
        </w:trPr>
        <w:tc>
          <w:tcPr>
            <w:tcW w:w="794" w:type="dxa"/>
            <w:vMerge/>
            <w:shd w:val="clear" w:color="auto" w:fill="C0C0C0"/>
            <w:vAlign w:val="center"/>
          </w:tcPr>
          <w:p w14:paraId="3627B493"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c>
          <w:tcPr>
            <w:tcW w:w="1247" w:type="dxa"/>
            <w:vAlign w:val="center"/>
          </w:tcPr>
          <w:p w14:paraId="2C47301D"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الدنيا</w:t>
            </w:r>
          </w:p>
        </w:tc>
        <w:tc>
          <w:tcPr>
            <w:tcW w:w="850" w:type="dxa"/>
            <w:vAlign w:val="center"/>
          </w:tcPr>
          <w:p w14:paraId="420D91AA"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1D9A0B6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3.000</w:t>
            </w:r>
          </w:p>
        </w:tc>
        <w:tc>
          <w:tcPr>
            <w:tcW w:w="1247" w:type="dxa"/>
          </w:tcPr>
          <w:p w14:paraId="39B3ACA2"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0.000</w:t>
            </w:r>
          </w:p>
        </w:tc>
        <w:tc>
          <w:tcPr>
            <w:tcW w:w="1077" w:type="dxa"/>
          </w:tcPr>
          <w:p w14:paraId="3CF28A42"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0.000</w:t>
            </w:r>
          </w:p>
        </w:tc>
        <w:tc>
          <w:tcPr>
            <w:tcW w:w="850" w:type="dxa"/>
            <w:vMerge/>
            <w:vAlign w:val="center"/>
          </w:tcPr>
          <w:p w14:paraId="3FAEE3CA"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850" w:type="dxa"/>
            <w:vMerge/>
            <w:vAlign w:val="center"/>
          </w:tcPr>
          <w:p w14:paraId="33657FB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907" w:type="dxa"/>
            <w:vMerge/>
            <w:vAlign w:val="center"/>
          </w:tcPr>
          <w:p w14:paraId="57E2812D"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r>
      <w:tr w:rsidR="008235C9" w:rsidRPr="00361390" w14:paraId="265D5940" w14:textId="77777777" w:rsidTr="00EB0CEF">
        <w:trPr>
          <w:jc w:val="center"/>
        </w:trPr>
        <w:tc>
          <w:tcPr>
            <w:tcW w:w="794" w:type="dxa"/>
            <w:vMerge w:val="restart"/>
            <w:shd w:val="clear" w:color="auto" w:fill="C0C0C0"/>
            <w:vAlign w:val="center"/>
          </w:tcPr>
          <w:p w14:paraId="5412B5E2"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r w:rsidRPr="00361390">
              <w:rPr>
                <w:rFonts w:asciiTheme="majorBidi" w:eastAsia="SimSun" w:hAnsiTheme="majorBidi" w:cstheme="majorBidi"/>
                <w:b/>
                <w:bCs/>
                <w:sz w:val="24"/>
                <w:szCs w:val="24"/>
                <w:rtl/>
                <w:lang w:eastAsia="zh-CN"/>
              </w:rPr>
              <w:t>16</w:t>
            </w:r>
          </w:p>
        </w:tc>
        <w:tc>
          <w:tcPr>
            <w:tcW w:w="1247" w:type="dxa"/>
            <w:vAlign w:val="center"/>
          </w:tcPr>
          <w:p w14:paraId="6CD87F8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العليا</w:t>
            </w:r>
          </w:p>
        </w:tc>
        <w:tc>
          <w:tcPr>
            <w:tcW w:w="850" w:type="dxa"/>
            <w:vAlign w:val="center"/>
          </w:tcPr>
          <w:p w14:paraId="48A17BD7"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7618D59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4.200</w:t>
            </w:r>
          </w:p>
        </w:tc>
        <w:tc>
          <w:tcPr>
            <w:tcW w:w="1247" w:type="dxa"/>
          </w:tcPr>
          <w:p w14:paraId="31C831E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0.407</w:t>
            </w:r>
          </w:p>
        </w:tc>
        <w:tc>
          <w:tcPr>
            <w:tcW w:w="1077" w:type="dxa"/>
          </w:tcPr>
          <w:p w14:paraId="682EDEDA"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0.074</w:t>
            </w:r>
          </w:p>
        </w:tc>
        <w:tc>
          <w:tcPr>
            <w:tcW w:w="850" w:type="dxa"/>
            <w:vMerge w:val="restart"/>
            <w:vAlign w:val="center"/>
          </w:tcPr>
          <w:p w14:paraId="6928480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3.808</w:t>
            </w:r>
          </w:p>
        </w:tc>
        <w:tc>
          <w:tcPr>
            <w:tcW w:w="850" w:type="dxa"/>
            <w:vMerge w:val="restart"/>
            <w:vAlign w:val="center"/>
          </w:tcPr>
          <w:p w14:paraId="496037E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w:t>
            </w:r>
          </w:p>
        </w:tc>
        <w:tc>
          <w:tcPr>
            <w:tcW w:w="907" w:type="dxa"/>
            <w:vMerge w:val="restart"/>
            <w:vAlign w:val="center"/>
          </w:tcPr>
          <w:p w14:paraId="0B4D0FA1"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معنويّ</w:t>
            </w:r>
          </w:p>
        </w:tc>
      </w:tr>
      <w:tr w:rsidR="008235C9" w:rsidRPr="00361390" w14:paraId="33DAB0A5" w14:textId="77777777" w:rsidTr="00EB0CEF">
        <w:trPr>
          <w:jc w:val="center"/>
        </w:trPr>
        <w:tc>
          <w:tcPr>
            <w:tcW w:w="794" w:type="dxa"/>
            <w:vMerge/>
            <w:shd w:val="clear" w:color="auto" w:fill="C0C0C0"/>
            <w:vAlign w:val="center"/>
          </w:tcPr>
          <w:p w14:paraId="6635A3D8"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c>
          <w:tcPr>
            <w:tcW w:w="1247" w:type="dxa"/>
            <w:vAlign w:val="center"/>
          </w:tcPr>
          <w:p w14:paraId="32DB8D21"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الدنيا</w:t>
            </w:r>
          </w:p>
        </w:tc>
        <w:tc>
          <w:tcPr>
            <w:tcW w:w="850" w:type="dxa"/>
            <w:vAlign w:val="center"/>
          </w:tcPr>
          <w:p w14:paraId="2BC207E7"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4DB5E562"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3.800</w:t>
            </w:r>
          </w:p>
        </w:tc>
        <w:tc>
          <w:tcPr>
            <w:tcW w:w="1247" w:type="dxa"/>
          </w:tcPr>
          <w:p w14:paraId="562DD0D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0.407</w:t>
            </w:r>
          </w:p>
        </w:tc>
        <w:tc>
          <w:tcPr>
            <w:tcW w:w="1077" w:type="dxa"/>
          </w:tcPr>
          <w:p w14:paraId="36B1CC0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0.074</w:t>
            </w:r>
          </w:p>
        </w:tc>
        <w:tc>
          <w:tcPr>
            <w:tcW w:w="850" w:type="dxa"/>
            <w:vMerge/>
            <w:vAlign w:val="center"/>
          </w:tcPr>
          <w:p w14:paraId="5DEE09E7" w14:textId="77777777" w:rsidR="008235C9" w:rsidRPr="00361390" w:rsidRDefault="008235C9" w:rsidP="00EB0CEF">
            <w:pPr>
              <w:pBdr>
                <w:top w:val="nil"/>
                <w:left w:val="nil"/>
                <w:bottom w:val="nil"/>
                <w:right w:val="nil"/>
                <w:between w:val="nil"/>
              </w:pBdr>
              <w:bidi/>
              <w:spacing w:after="0" w:line="360" w:lineRule="auto"/>
              <w:jc w:val="center"/>
              <w:rPr>
                <w:rFonts w:asciiTheme="majorBidi" w:eastAsia="SimSun" w:hAnsiTheme="majorBidi" w:cstheme="majorBidi"/>
                <w:b/>
                <w:bCs/>
                <w:sz w:val="24"/>
                <w:szCs w:val="24"/>
                <w:lang w:eastAsia="zh-CN"/>
              </w:rPr>
            </w:pPr>
          </w:p>
        </w:tc>
        <w:tc>
          <w:tcPr>
            <w:tcW w:w="850" w:type="dxa"/>
            <w:vMerge/>
            <w:vAlign w:val="center"/>
          </w:tcPr>
          <w:p w14:paraId="0FFED47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907" w:type="dxa"/>
            <w:vMerge/>
            <w:vAlign w:val="center"/>
          </w:tcPr>
          <w:p w14:paraId="3E288748"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r>
      <w:tr w:rsidR="008235C9" w:rsidRPr="00361390" w14:paraId="4442C490" w14:textId="77777777" w:rsidTr="00EB0CEF">
        <w:trPr>
          <w:jc w:val="center"/>
        </w:trPr>
        <w:tc>
          <w:tcPr>
            <w:tcW w:w="794" w:type="dxa"/>
            <w:vMerge w:val="restart"/>
            <w:shd w:val="clear" w:color="auto" w:fill="C0C0C0"/>
            <w:vAlign w:val="center"/>
          </w:tcPr>
          <w:p w14:paraId="67B77B76"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r w:rsidRPr="00361390">
              <w:rPr>
                <w:rFonts w:asciiTheme="majorBidi" w:eastAsia="SimSun" w:hAnsiTheme="majorBidi" w:cstheme="majorBidi"/>
                <w:b/>
                <w:bCs/>
                <w:sz w:val="24"/>
                <w:szCs w:val="24"/>
                <w:rtl/>
                <w:lang w:eastAsia="zh-CN"/>
              </w:rPr>
              <w:t>17</w:t>
            </w:r>
          </w:p>
        </w:tc>
        <w:tc>
          <w:tcPr>
            <w:tcW w:w="1247" w:type="dxa"/>
            <w:vAlign w:val="center"/>
          </w:tcPr>
          <w:p w14:paraId="05084FB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العليا</w:t>
            </w:r>
          </w:p>
        </w:tc>
        <w:tc>
          <w:tcPr>
            <w:tcW w:w="850" w:type="dxa"/>
            <w:vAlign w:val="center"/>
          </w:tcPr>
          <w:p w14:paraId="2AE5C30B"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4B78480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4.200</w:t>
            </w:r>
          </w:p>
        </w:tc>
        <w:tc>
          <w:tcPr>
            <w:tcW w:w="1247" w:type="dxa"/>
          </w:tcPr>
          <w:p w14:paraId="606EFB0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0.407</w:t>
            </w:r>
          </w:p>
        </w:tc>
        <w:tc>
          <w:tcPr>
            <w:tcW w:w="1077" w:type="dxa"/>
          </w:tcPr>
          <w:p w14:paraId="1CA0D28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0.074</w:t>
            </w:r>
          </w:p>
        </w:tc>
        <w:tc>
          <w:tcPr>
            <w:tcW w:w="850" w:type="dxa"/>
            <w:vMerge w:val="restart"/>
            <w:vAlign w:val="center"/>
          </w:tcPr>
          <w:p w14:paraId="60BA15A1"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16.155</w:t>
            </w:r>
          </w:p>
        </w:tc>
        <w:tc>
          <w:tcPr>
            <w:tcW w:w="850" w:type="dxa"/>
            <w:vMerge w:val="restart"/>
            <w:vAlign w:val="center"/>
          </w:tcPr>
          <w:p w14:paraId="5DDCBA5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w:t>
            </w:r>
          </w:p>
        </w:tc>
        <w:tc>
          <w:tcPr>
            <w:tcW w:w="907" w:type="dxa"/>
            <w:vMerge w:val="restart"/>
            <w:vAlign w:val="center"/>
          </w:tcPr>
          <w:p w14:paraId="77E5C1A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معنويّ</w:t>
            </w:r>
          </w:p>
        </w:tc>
      </w:tr>
      <w:tr w:rsidR="008235C9" w:rsidRPr="00361390" w14:paraId="17A1A4DC" w14:textId="77777777" w:rsidTr="00EB0CEF">
        <w:trPr>
          <w:jc w:val="center"/>
        </w:trPr>
        <w:tc>
          <w:tcPr>
            <w:tcW w:w="794" w:type="dxa"/>
            <w:vMerge/>
            <w:shd w:val="clear" w:color="auto" w:fill="C0C0C0"/>
            <w:vAlign w:val="center"/>
          </w:tcPr>
          <w:p w14:paraId="507B9843"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c>
          <w:tcPr>
            <w:tcW w:w="1247" w:type="dxa"/>
            <w:vAlign w:val="center"/>
          </w:tcPr>
          <w:p w14:paraId="308D14E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الدنيا</w:t>
            </w:r>
          </w:p>
        </w:tc>
        <w:tc>
          <w:tcPr>
            <w:tcW w:w="850" w:type="dxa"/>
            <w:vAlign w:val="center"/>
          </w:tcPr>
          <w:p w14:paraId="2F680EE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4611839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3.000</w:t>
            </w:r>
          </w:p>
        </w:tc>
        <w:tc>
          <w:tcPr>
            <w:tcW w:w="1247" w:type="dxa"/>
          </w:tcPr>
          <w:p w14:paraId="28F254D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0.000</w:t>
            </w:r>
          </w:p>
        </w:tc>
        <w:tc>
          <w:tcPr>
            <w:tcW w:w="1077" w:type="dxa"/>
          </w:tcPr>
          <w:p w14:paraId="73AD377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0.000</w:t>
            </w:r>
          </w:p>
        </w:tc>
        <w:tc>
          <w:tcPr>
            <w:tcW w:w="850" w:type="dxa"/>
            <w:vMerge/>
            <w:vAlign w:val="center"/>
          </w:tcPr>
          <w:p w14:paraId="573579AA" w14:textId="77777777" w:rsidR="008235C9" w:rsidRPr="00361390" w:rsidRDefault="008235C9" w:rsidP="00EB0CEF">
            <w:pPr>
              <w:pBdr>
                <w:top w:val="nil"/>
                <w:left w:val="nil"/>
                <w:bottom w:val="nil"/>
                <w:right w:val="nil"/>
                <w:between w:val="nil"/>
              </w:pBdr>
              <w:bidi/>
              <w:spacing w:after="0" w:line="360" w:lineRule="auto"/>
              <w:jc w:val="center"/>
              <w:rPr>
                <w:rFonts w:asciiTheme="majorBidi" w:eastAsia="SimSun" w:hAnsiTheme="majorBidi" w:cstheme="majorBidi"/>
                <w:b/>
                <w:bCs/>
                <w:sz w:val="24"/>
                <w:szCs w:val="24"/>
                <w:lang w:eastAsia="zh-CN"/>
              </w:rPr>
            </w:pPr>
          </w:p>
        </w:tc>
        <w:tc>
          <w:tcPr>
            <w:tcW w:w="850" w:type="dxa"/>
            <w:vMerge/>
            <w:vAlign w:val="center"/>
          </w:tcPr>
          <w:p w14:paraId="398959D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907" w:type="dxa"/>
            <w:vMerge/>
            <w:vAlign w:val="center"/>
          </w:tcPr>
          <w:p w14:paraId="65480982"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r>
      <w:tr w:rsidR="008235C9" w:rsidRPr="00361390" w14:paraId="73C5EC0B" w14:textId="77777777" w:rsidTr="00EB0CEF">
        <w:trPr>
          <w:jc w:val="center"/>
        </w:trPr>
        <w:tc>
          <w:tcPr>
            <w:tcW w:w="794" w:type="dxa"/>
            <w:vMerge w:val="restart"/>
            <w:shd w:val="clear" w:color="auto" w:fill="C0C0C0"/>
            <w:vAlign w:val="center"/>
          </w:tcPr>
          <w:p w14:paraId="2F3E3D3A"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r w:rsidRPr="00361390">
              <w:rPr>
                <w:rFonts w:asciiTheme="majorBidi" w:eastAsia="SimSun" w:hAnsiTheme="majorBidi" w:cstheme="majorBidi"/>
                <w:b/>
                <w:bCs/>
                <w:sz w:val="24"/>
                <w:szCs w:val="24"/>
                <w:rtl/>
                <w:lang w:eastAsia="zh-CN"/>
              </w:rPr>
              <w:t>18</w:t>
            </w:r>
          </w:p>
        </w:tc>
        <w:tc>
          <w:tcPr>
            <w:tcW w:w="1247" w:type="dxa"/>
            <w:vAlign w:val="center"/>
          </w:tcPr>
          <w:p w14:paraId="01BFA17B"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العليا</w:t>
            </w:r>
          </w:p>
        </w:tc>
        <w:tc>
          <w:tcPr>
            <w:tcW w:w="850" w:type="dxa"/>
            <w:vAlign w:val="center"/>
          </w:tcPr>
          <w:p w14:paraId="2FA2A322"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0D5912B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4.333</w:t>
            </w:r>
          </w:p>
        </w:tc>
        <w:tc>
          <w:tcPr>
            <w:tcW w:w="1247" w:type="dxa"/>
          </w:tcPr>
          <w:p w14:paraId="2D2FCC4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0.479</w:t>
            </w:r>
          </w:p>
        </w:tc>
        <w:tc>
          <w:tcPr>
            <w:tcW w:w="1077" w:type="dxa"/>
          </w:tcPr>
          <w:p w14:paraId="1DBC7272"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0.088</w:t>
            </w:r>
          </w:p>
        </w:tc>
        <w:tc>
          <w:tcPr>
            <w:tcW w:w="850" w:type="dxa"/>
            <w:vMerge w:val="restart"/>
            <w:vAlign w:val="center"/>
          </w:tcPr>
          <w:p w14:paraId="617F512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15.232</w:t>
            </w:r>
          </w:p>
        </w:tc>
        <w:tc>
          <w:tcPr>
            <w:tcW w:w="850" w:type="dxa"/>
            <w:vMerge w:val="restart"/>
            <w:vAlign w:val="center"/>
          </w:tcPr>
          <w:p w14:paraId="6C59724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bidi="ar-IQ"/>
              </w:rPr>
            </w:pPr>
            <w:r w:rsidRPr="00361390">
              <w:rPr>
                <w:rFonts w:asciiTheme="majorBidi" w:eastAsia="SimSun" w:hAnsiTheme="majorBidi" w:cstheme="majorBidi"/>
                <w:b/>
                <w:bCs/>
                <w:sz w:val="24"/>
                <w:szCs w:val="24"/>
                <w:lang w:eastAsia="zh-CN"/>
              </w:rPr>
              <w:t>0</w:t>
            </w:r>
          </w:p>
        </w:tc>
        <w:tc>
          <w:tcPr>
            <w:tcW w:w="907" w:type="dxa"/>
            <w:vMerge w:val="restart"/>
            <w:vAlign w:val="center"/>
          </w:tcPr>
          <w:p w14:paraId="3E80F1B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معنويّ</w:t>
            </w:r>
          </w:p>
        </w:tc>
      </w:tr>
      <w:tr w:rsidR="008235C9" w:rsidRPr="00361390" w14:paraId="09CCB3A7" w14:textId="77777777" w:rsidTr="00EB0CEF">
        <w:trPr>
          <w:jc w:val="center"/>
        </w:trPr>
        <w:tc>
          <w:tcPr>
            <w:tcW w:w="794" w:type="dxa"/>
            <w:vMerge/>
            <w:shd w:val="clear" w:color="auto" w:fill="C0C0C0"/>
            <w:vAlign w:val="center"/>
          </w:tcPr>
          <w:p w14:paraId="0AFD57C9"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c>
          <w:tcPr>
            <w:tcW w:w="1247" w:type="dxa"/>
            <w:vAlign w:val="center"/>
          </w:tcPr>
          <w:p w14:paraId="341D822D"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الدنيا</w:t>
            </w:r>
          </w:p>
        </w:tc>
        <w:tc>
          <w:tcPr>
            <w:tcW w:w="850" w:type="dxa"/>
            <w:vAlign w:val="center"/>
          </w:tcPr>
          <w:p w14:paraId="6B17CF1D"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lang w:eastAsia="zh-CN"/>
              </w:rPr>
              <w:t>30</w:t>
            </w:r>
          </w:p>
        </w:tc>
        <w:tc>
          <w:tcPr>
            <w:tcW w:w="1134" w:type="dxa"/>
          </w:tcPr>
          <w:p w14:paraId="0B71726A"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3.000</w:t>
            </w:r>
          </w:p>
        </w:tc>
        <w:tc>
          <w:tcPr>
            <w:tcW w:w="1247" w:type="dxa"/>
          </w:tcPr>
          <w:p w14:paraId="1A3F0F1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0.000</w:t>
            </w:r>
          </w:p>
        </w:tc>
        <w:tc>
          <w:tcPr>
            <w:tcW w:w="1077" w:type="dxa"/>
          </w:tcPr>
          <w:p w14:paraId="0033DE1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0.000</w:t>
            </w:r>
          </w:p>
        </w:tc>
        <w:tc>
          <w:tcPr>
            <w:tcW w:w="850" w:type="dxa"/>
            <w:vMerge/>
            <w:vAlign w:val="center"/>
          </w:tcPr>
          <w:p w14:paraId="60DC23A5" w14:textId="77777777" w:rsidR="008235C9" w:rsidRPr="00361390" w:rsidRDefault="008235C9" w:rsidP="00EB0CEF">
            <w:pPr>
              <w:pBdr>
                <w:top w:val="nil"/>
                <w:left w:val="nil"/>
                <w:bottom w:val="nil"/>
                <w:right w:val="nil"/>
                <w:between w:val="nil"/>
              </w:pBdr>
              <w:bidi/>
              <w:spacing w:after="0" w:line="360" w:lineRule="auto"/>
              <w:jc w:val="center"/>
              <w:rPr>
                <w:rFonts w:asciiTheme="majorBidi" w:eastAsia="SimSun" w:hAnsiTheme="majorBidi" w:cstheme="majorBidi"/>
                <w:b/>
                <w:bCs/>
                <w:sz w:val="24"/>
                <w:szCs w:val="24"/>
                <w:lang w:eastAsia="zh-CN"/>
              </w:rPr>
            </w:pPr>
          </w:p>
        </w:tc>
        <w:tc>
          <w:tcPr>
            <w:tcW w:w="850" w:type="dxa"/>
            <w:vMerge/>
            <w:vAlign w:val="center"/>
          </w:tcPr>
          <w:p w14:paraId="7850647B"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907" w:type="dxa"/>
            <w:vMerge/>
            <w:vAlign w:val="center"/>
          </w:tcPr>
          <w:p w14:paraId="3F2BAE5B"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r>
      <w:tr w:rsidR="008235C9" w:rsidRPr="00361390" w14:paraId="5023F78B" w14:textId="77777777" w:rsidTr="00EB0CEF">
        <w:trPr>
          <w:jc w:val="center"/>
        </w:trPr>
        <w:tc>
          <w:tcPr>
            <w:tcW w:w="794" w:type="dxa"/>
            <w:vMerge w:val="restart"/>
            <w:shd w:val="clear" w:color="auto" w:fill="C0C0C0"/>
            <w:vAlign w:val="center"/>
          </w:tcPr>
          <w:p w14:paraId="0D14B1F0"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r w:rsidRPr="00361390">
              <w:rPr>
                <w:rFonts w:asciiTheme="majorBidi" w:eastAsia="SimSun" w:hAnsiTheme="majorBidi" w:cstheme="majorBidi"/>
                <w:b/>
                <w:bCs/>
                <w:sz w:val="24"/>
                <w:szCs w:val="24"/>
                <w:rtl/>
                <w:lang w:eastAsia="zh-CN"/>
              </w:rPr>
              <w:t>19</w:t>
            </w:r>
          </w:p>
        </w:tc>
        <w:tc>
          <w:tcPr>
            <w:tcW w:w="1247" w:type="dxa"/>
            <w:vAlign w:val="center"/>
          </w:tcPr>
          <w:p w14:paraId="6DFAF45D"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العليا</w:t>
            </w:r>
          </w:p>
        </w:tc>
        <w:tc>
          <w:tcPr>
            <w:tcW w:w="850" w:type="dxa"/>
            <w:vAlign w:val="center"/>
          </w:tcPr>
          <w:p w14:paraId="4F7D8C1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1E75505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4.533</w:t>
            </w:r>
          </w:p>
        </w:tc>
        <w:tc>
          <w:tcPr>
            <w:tcW w:w="1247" w:type="dxa"/>
          </w:tcPr>
          <w:p w14:paraId="1596D8B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0.507</w:t>
            </w:r>
          </w:p>
        </w:tc>
        <w:tc>
          <w:tcPr>
            <w:tcW w:w="1077" w:type="dxa"/>
          </w:tcPr>
          <w:p w14:paraId="5705B60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0.093</w:t>
            </w:r>
          </w:p>
        </w:tc>
        <w:tc>
          <w:tcPr>
            <w:tcW w:w="850" w:type="dxa"/>
            <w:vMerge w:val="restart"/>
            <w:vAlign w:val="center"/>
          </w:tcPr>
          <w:p w14:paraId="112535EA"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9.058</w:t>
            </w:r>
          </w:p>
        </w:tc>
        <w:tc>
          <w:tcPr>
            <w:tcW w:w="850" w:type="dxa"/>
            <w:vMerge w:val="restart"/>
            <w:vAlign w:val="center"/>
          </w:tcPr>
          <w:p w14:paraId="5B91FFCA"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w:t>
            </w:r>
          </w:p>
        </w:tc>
        <w:tc>
          <w:tcPr>
            <w:tcW w:w="907" w:type="dxa"/>
            <w:vMerge w:val="restart"/>
            <w:vAlign w:val="center"/>
          </w:tcPr>
          <w:p w14:paraId="0B0EC18D"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معنويّ</w:t>
            </w:r>
          </w:p>
        </w:tc>
      </w:tr>
      <w:tr w:rsidR="008235C9" w:rsidRPr="00361390" w14:paraId="42BB74BC" w14:textId="77777777" w:rsidTr="00EB0CEF">
        <w:trPr>
          <w:jc w:val="center"/>
        </w:trPr>
        <w:tc>
          <w:tcPr>
            <w:tcW w:w="794" w:type="dxa"/>
            <w:vMerge/>
            <w:shd w:val="clear" w:color="auto" w:fill="C0C0C0"/>
            <w:vAlign w:val="center"/>
          </w:tcPr>
          <w:p w14:paraId="0EDC679D"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c>
          <w:tcPr>
            <w:tcW w:w="1247" w:type="dxa"/>
            <w:vAlign w:val="center"/>
          </w:tcPr>
          <w:p w14:paraId="387FBCE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الدنيا</w:t>
            </w:r>
          </w:p>
        </w:tc>
        <w:tc>
          <w:tcPr>
            <w:tcW w:w="850" w:type="dxa"/>
            <w:vAlign w:val="center"/>
          </w:tcPr>
          <w:p w14:paraId="177E3BEA"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60CD459D"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3.367</w:t>
            </w:r>
          </w:p>
        </w:tc>
        <w:tc>
          <w:tcPr>
            <w:tcW w:w="1247" w:type="dxa"/>
          </w:tcPr>
          <w:p w14:paraId="3DF48E6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0.490</w:t>
            </w:r>
          </w:p>
        </w:tc>
        <w:tc>
          <w:tcPr>
            <w:tcW w:w="1077" w:type="dxa"/>
          </w:tcPr>
          <w:p w14:paraId="6A089EC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0.089</w:t>
            </w:r>
          </w:p>
        </w:tc>
        <w:tc>
          <w:tcPr>
            <w:tcW w:w="850" w:type="dxa"/>
            <w:vMerge/>
            <w:vAlign w:val="center"/>
          </w:tcPr>
          <w:p w14:paraId="67BFEE17" w14:textId="77777777" w:rsidR="008235C9" w:rsidRPr="00361390" w:rsidRDefault="008235C9" w:rsidP="00EB0CEF">
            <w:pPr>
              <w:pBdr>
                <w:top w:val="nil"/>
                <w:left w:val="nil"/>
                <w:bottom w:val="nil"/>
                <w:right w:val="nil"/>
                <w:between w:val="nil"/>
              </w:pBdr>
              <w:bidi/>
              <w:spacing w:after="0" w:line="360" w:lineRule="auto"/>
              <w:jc w:val="center"/>
              <w:rPr>
                <w:rFonts w:asciiTheme="majorBidi" w:eastAsia="SimSun" w:hAnsiTheme="majorBidi" w:cstheme="majorBidi"/>
                <w:b/>
                <w:bCs/>
                <w:sz w:val="24"/>
                <w:szCs w:val="24"/>
                <w:lang w:eastAsia="zh-CN"/>
              </w:rPr>
            </w:pPr>
          </w:p>
        </w:tc>
        <w:tc>
          <w:tcPr>
            <w:tcW w:w="850" w:type="dxa"/>
            <w:vMerge/>
            <w:vAlign w:val="center"/>
          </w:tcPr>
          <w:p w14:paraId="491DD23B"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907" w:type="dxa"/>
            <w:vMerge/>
            <w:vAlign w:val="center"/>
          </w:tcPr>
          <w:p w14:paraId="1816EE2A"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r>
      <w:tr w:rsidR="008235C9" w:rsidRPr="00361390" w14:paraId="5EF49FF2" w14:textId="77777777" w:rsidTr="00EB0CEF">
        <w:trPr>
          <w:jc w:val="center"/>
        </w:trPr>
        <w:tc>
          <w:tcPr>
            <w:tcW w:w="794" w:type="dxa"/>
            <w:vMerge w:val="restart"/>
            <w:shd w:val="clear" w:color="auto" w:fill="C0C0C0"/>
            <w:vAlign w:val="center"/>
          </w:tcPr>
          <w:p w14:paraId="2C7A21F8"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r w:rsidRPr="00361390">
              <w:rPr>
                <w:rFonts w:asciiTheme="majorBidi" w:eastAsia="SimSun" w:hAnsiTheme="majorBidi" w:cstheme="majorBidi"/>
                <w:b/>
                <w:bCs/>
                <w:sz w:val="24"/>
                <w:szCs w:val="24"/>
                <w:rtl/>
                <w:lang w:eastAsia="zh-CN"/>
              </w:rPr>
              <w:t>20</w:t>
            </w:r>
          </w:p>
        </w:tc>
        <w:tc>
          <w:tcPr>
            <w:tcW w:w="1247" w:type="dxa"/>
            <w:vAlign w:val="center"/>
          </w:tcPr>
          <w:p w14:paraId="6476007B"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العليا</w:t>
            </w:r>
          </w:p>
        </w:tc>
        <w:tc>
          <w:tcPr>
            <w:tcW w:w="850" w:type="dxa"/>
            <w:vAlign w:val="center"/>
          </w:tcPr>
          <w:p w14:paraId="1DFD634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1CD6402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4.633</w:t>
            </w:r>
          </w:p>
        </w:tc>
        <w:tc>
          <w:tcPr>
            <w:tcW w:w="1247" w:type="dxa"/>
          </w:tcPr>
          <w:p w14:paraId="6269170D"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0.490</w:t>
            </w:r>
          </w:p>
        </w:tc>
        <w:tc>
          <w:tcPr>
            <w:tcW w:w="1077" w:type="dxa"/>
          </w:tcPr>
          <w:p w14:paraId="74A62E9A"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0.089</w:t>
            </w:r>
          </w:p>
        </w:tc>
        <w:tc>
          <w:tcPr>
            <w:tcW w:w="850" w:type="dxa"/>
            <w:vMerge w:val="restart"/>
            <w:vAlign w:val="center"/>
          </w:tcPr>
          <w:p w14:paraId="2656C4D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9.349</w:t>
            </w:r>
          </w:p>
        </w:tc>
        <w:tc>
          <w:tcPr>
            <w:tcW w:w="850" w:type="dxa"/>
            <w:vMerge w:val="restart"/>
            <w:vAlign w:val="center"/>
          </w:tcPr>
          <w:p w14:paraId="69C9CEA8"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lang w:eastAsia="zh-CN"/>
              </w:rPr>
              <w:t>0</w:t>
            </w:r>
          </w:p>
        </w:tc>
        <w:tc>
          <w:tcPr>
            <w:tcW w:w="907" w:type="dxa"/>
            <w:vMerge w:val="restart"/>
            <w:vAlign w:val="center"/>
          </w:tcPr>
          <w:p w14:paraId="7E09F47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معنويّ</w:t>
            </w:r>
          </w:p>
        </w:tc>
      </w:tr>
      <w:tr w:rsidR="008235C9" w:rsidRPr="00361390" w14:paraId="2A09F7FF" w14:textId="77777777" w:rsidTr="00EB0CEF">
        <w:trPr>
          <w:jc w:val="center"/>
        </w:trPr>
        <w:tc>
          <w:tcPr>
            <w:tcW w:w="794" w:type="dxa"/>
            <w:vMerge/>
            <w:shd w:val="clear" w:color="auto" w:fill="C0C0C0"/>
            <w:vAlign w:val="center"/>
          </w:tcPr>
          <w:p w14:paraId="69A8E698"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c>
          <w:tcPr>
            <w:tcW w:w="1247" w:type="dxa"/>
            <w:vAlign w:val="center"/>
          </w:tcPr>
          <w:p w14:paraId="0FA353B3"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الدنيا</w:t>
            </w:r>
          </w:p>
        </w:tc>
        <w:tc>
          <w:tcPr>
            <w:tcW w:w="850" w:type="dxa"/>
            <w:vAlign w:val="center"/>
          </w:tcPr>
          <w:p w14:paraId="07CEC4E2"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2263D73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3.433</w:t>
            </w:r>
          </w:p>
        </w:tc>
        <w:tc>
          <w:tcPr>
            <w:tcW w:w="1247" w:type="dxa"/>
          </w:tcPr>
          <w:p w14:paraId="6B43120B"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0.504</w:t>
            </w:r>
          </w:p>
        </w:tc>
        <w:tc>
          <w:tcPr>
            <w:tcW w:w="1077" w:type="dxa"/>
          </w:tcPr>
          <w:p w14:paraId="07182663"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0.092</w:t>
            </w:r>
          </w:p>
        </w:tc>
        <w:tc>
          <w:tcPr>
            <w:tcW w:w="850" w:type="dxa"/>
            <w:vMerge/>
            <w:vAlign w:val="center"/>
          </w:tcPr>
          <w:p w14:paraId="44855724" w14:textId="77777777" w:rsidR="008235C9" w:rsidRPr="00361390" w:rsidRDefault="008235C9" w:rsidP="00EB0CEF">
            <w:pPr>
              <w:pBdr>
                <w:top w:val="nil"/>
                <w:left w:val="nil"/>
                <w:bottom w:val="nil"/>
                <w:right w:val="nil"/>
                <w:between w:val="nil"/>
              </w:pBdr>
              <w:bidi/>
              <w:spacing w:after="0" w:line="360" w:lineRule="auto"/>
              <w:jc w:val="center"/>
              <w:rPr>
                <w:rFonts w:asciiTheme="majorBidi" w:eastAsia="SimSun" w:hAnsiTheme="majorBidi" w:cstheme="majorBidi"/>
                <w:b/>
                <w:bCs/>
                <w:sz w:val="24"/>
                <w:szCs w:val="24"/>
                <w:lang w:eastAsia="zh-CN"/>
              </w:rPr>
            </w:pPr>
          </w:p>
        </w:tc>
        <w:tc>
          <w:tcPr>
            <w:tcW w:w="850" w:type="dxa"/>
            <w:vMerge/>
            <w:vAlign w:val="center"/>
          </w:tcPr>
          <w:p w14:paraId="4A6CDC3D"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907" w:type="dxa"/>
            <w:vMerge/>
            <w:vAlign w:val="center"/>
          </w:tcPr>
          <w:p w14:paraId="4D49FA09"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r>
      <w:tr w:rsidR="008235C9" w:rsidRPr="00361390" w14:paraId="5E1F1F3F" w14:textId="77777777" w:rsidTr="00EB0CEF">
        <w:trPr>
          <w:jc w:val="center"/>
        </w:trPr>
        <w:tc>
          <w:tcPr>
            <w:tcW w:w="794" w:type="dxa"/>
            <w:vMerge w:val="restart"/>
            <w:shd w:val="clear" w:color="auto" w:fill="C0C0C0"/>
            <w:vAlign w:val="center"/>
          </w:tcPr>
          <w:p w14:paraId="5B7BCB79"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r w:rsidRPr="00361390">
              <w:rPr>
                <w:rFonts w:asciiTheme="majorBidi" w:eastAsia="SimSun" w:hAnsiTheme="majorBidi" w:cstheme="majorBidi"/>
                <w:b/>
                <w:bCs/>
                <w:sz w:val="24"/>
                <w:szCs w:val="24"/>
                <w:rtl/>
                <w:lang w:eastAsia="zh-CN"/>
              </w:rPr>
              <w:lastRenderedPageBreak/>
              <w:t>21</w:t>
            </w:r>
          </w:p>
        </w:tc>
        <w:tc>
          <w:tcPr>
            <w:tcW w:w="1247" w:type="dxa"/>
            <w:vAlign w:val="center"/>
          </w:tcPr>
          <w:p w14:paraId="3739D8F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العليا</w:t>
            </w:r>
          </w:p>
        </w:tc>
        <w:tc>
          <w:tcPr>
            <w:tcW w:w="850" w:type="dxa"/>
            <w:vAlign w:val="center"/>
          </w:tcPr>
          <w:p w14:paraId="414661AA"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441D84F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3.333</w:t>
            </w:r>
          </w:p>
        </w:tc>
        <w:tc>
          <w:tcPr>
            <w:tcW w:w="1247" w:type="dxa"/>
          </w:tcPr>
          <w:p w14:paraId="3B83834D"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0.606</w:t>
            </w:r>
          </w:p>
        </w:tc>
        <w:tc>
          <w:tcPr>
            <w:tcW w:w="1077" w:type="dxa"/>
          </w:tcPr>
          <w:p w14:paraId="3F50ECF3"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0.111</w:t>
            </w:r>
          </w:p>
        </w:tc>
        <w:tc>
          <w:tcPr>
            <w:tcW w:w="850" w:type="dxa"/>
            <w:vMerge w:val="restart"/>
            <w:vAlign w:val="center"/>
          </w:tcPr>
          <w:p w14:paraId="1E9F072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12.042</w:t>
            </w:r>
          </w:p>
        </w:tc>
        <w:tc>
          <w:tcPr>
            <w:tcW w:w="850" w:type="dxa"/>
            <w:vMerge w:val="restart"/>
            <w:vAlign w:val="center"/>
          </w:tcPr>
          <w:p w14:paraId="55E2846A"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w:t>
            </w:r>
          </w:p>
        </w:tc>
        <w:tc>
          <w:tcPr>
            <w:tcW w:w="907" w:type="dxa"/>
            <w:vMerge w:val="restart"/>
            <w:vAlign w:val="center"/>
          </w:tcPr>
          <w:p w14:paraId="6DFEAC2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معنويّ</w:t>
            </w:r>
          </w:p>
        </w:tc>
      </w:tr>
      <w:tr w:rsidR="008235C9" w:rsidRPr="00361390" w14:paraId="029C843F" w14:textId="77777777" w:rsidTr="00EB0CEF">
        <w:trPr>
          <w:jc w:val="center"/>
        </w:trPr>
        <w:tc>
          <w:tcPr>
            <w:tcW w:w="794" w:type="dxa"/>
            <w:vMerge/>
            <w:shd w:val="clear" w:color="auto" w:fill="C0C0C0"/>
            <w:vAlign w:val="center"/>
          </w:tcPr>
          <w:p w14:paraId="6AFE8E06"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c>
          <w:tcPr>
            <w:tcW w:w="1247" w:type="dxa"/>
            <w:vAlign w:val="center"/>
          </w:tcPr>
          <w:p w14:paraId="429B69BA"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الدنيا</w:t>
            </w:r>
          </w:p>
        </w:tc>
        <w:tc>
          <w:tcPr>
            <w:tcW w:w="850" w:type="dxa"/>
            <w:vAlign w:val="center"/>
          </w:tcPr>
          <w:p w14:paraId="5F33CDA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616450C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2.000</w:t>
            </w:r>
          </w:p>
        </w:tc>
        <w:tc>
          <w:tcPr>
            <w:tcW w:w="1247" w:type="dxa"/>
          </w:tcPr>
          <w:p w14:paraId="607C0AC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0.000</w:t>
            </w:r>
          </w:p>
        </w:tc>
        <w:tc>
          <w:tcPr>
            <w:tcW w:w="1077" w:type="dxa"/>
          </w:tcPr>
          <w:p w14:paraId="11B76E3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0.000</w:t>
            </w:r>
          </w:p>
        </w:tc>
        <w:tc>
          <w:tcPr>
            <w:tcW w:w="850" w:type="dxa"/>
            <w:vMerge/>
            <w:vAlign w:val="center"/>
          </w:tcPr>
          <w:p w14:paraId="450CAEC4" w14:textId="77777777" w:rsidR="008235C9" w:rsidRPr="00361390" w:rsidRDefault="008235C9" w:rsidP="00EB0CEF">
            <w:pPr>
              <w:pBdr>
                <w:top w:val="nil"/>
                <w:left w:val="nil"/>
                <w:bottom w:val="nil"/>
                <w:right w:val="nil"/>
                <w:between w:val="nil"/>
              </w:pBdr>
              <w:bidi/>
              <w:spacing w:after="0" w:line="360" w:lineRule="auto"/>
              <w:jc w:val="center"/>
              <w:rPr>
                <w:rFonts w:asciiTheme="majorBidi" w:eastAsia="SimSun" w:hAnsiTheme="majorBidi" w:cstheme="majorBidi"/>
                <w:b/>
                <w:bCs/>
                <w:sz w:val="24"/>
                <w:szCs w:val="24"/>
                <w:lang w:eastAsia="zh-CN"/>
              </w:rPr>
            </w:pPr>
          </w:p>
        </w:tc>
        <w:tc>
          <w:tcPr>
            <w:tcW w:w="850" w:type="dxa"/>
            <w:vMerge/>
            <w:vAlign w:val="center"/>
          </w:tcPr>
          <w:p w14:paraId="12996D2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907" w:type="dxa"/>
            <w:vMerge/>
            <w:vAlign w:val="center"/>
          </w:tcPr>
          <w:p w14:paraId="22FDEDE7"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r>
      <w:tr w:rsidR="008235C9" w:rsidRPr="00361390" w14:paraId="6DBF0329" w14:textId="77777777" w:rsidTr="00EB0CEF">
        <w:trPr>
          <w:jc w:val="center"/>
        </w:trPr>
        <w:tc>
          <w:tcPr>
            <w:tcW w:w="794" w:type="dxa"/>
            <w:vMerge w:val="restart"/>
            <w:shd w:val="clear" w:color="auto" w:fill="C0C0C0"/>
            <w:vAlign w:val="center"/>
          </w:tcPr>
          <w:p w14:paraId="498A29BF"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r w:rsidRPr="00361390">
              <w:rPr>
                <w:rFonts w:asciiTheme="majorBidi" w:eastAsia="SimSun" w:hAnsiTheme="majorBidi" w:cstheme="majorBidi"/>
                <w:b/>
                <w:bCs/>
                <w:sz w:val="24"/>
                <w:szCs w:val="24"/>
                <w:rtl/>
                <w:lang w:eastAsia="zh-CN"/>
              </w:rPr>
              <w:t>22</w:t>
            </w:r>
          </w:p>
        </w:tc>
        <w:tc>
          <w:tcPr>
            <w:tcW w:w="1247" w:type="dxa"/>
            <w:vAlign w:val="center"/>
          </w:tcPr>
          <w:p w14:paraId="54705B7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العليا</w:t>
            </w:r>
          </w:p>
        </w:tc>
        <w:tc>
          <w:tcPr>
            <w:tcW w:w="850" w:type="dxa"/>
            <w:vAlign w:val="center"/>
          </w:tcPr>
          <w:p w14:paraId="75716487"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1A2A84C2"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3.900</w:t>
            </w:r>
          </w:p>
        </w:tc>
        <w:tc>
          <w:tcPr>
            <w:tcW w:w="1247" w:type="dxa"/>
          </w:tcPr>
          <w:p w14:paraId="6C33C7BD"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0.548</w:t>
            </w:r>
          </w:p>
        </w:tc>
        <w:tc>
          <w:tcPr>
            <w:tcW w:w="1077" w:type="dxa"/>
          </w:tcPr>
          <w:p w14:paraId="19827F8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0.100</w:t>
            </w:r>
          </w:p>
        </w:tc>
        <w:tc>
          <w:tcPr>
            <w:tcW w:w="850" w:type="dxa"/>
            <w:vMerge w:val="restart"/>
            <w:vAlign w:val="center"/>
          </w:tcPr>
          <w:p w14:paraId="3E62CD7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10.793</w:t>
            </w:r>
          </w:p>
        </w:tc>
        <w:tc>
          <w:tcPr>
            <w:tcW w:w="850" w:type="dxa"/>
            <w:vMerge w:val="restart"/>
            <w:vAlign w:val="center"/>
          </w:tcPr>
          <w:p w14:paraId="6F71E26A"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w:t>
            </w:r>
          </w:p>
        </w:tc>
        <w:tc>
          <w:tcPr>
            <w:tcW w:w="907" w:type="dxa"/>
            <w:vMerge w:val="restart"/>
            <w:vAlign w:val="center"/>
          </w:tcPr>
          <w:p w14:paraId="7F07EA93"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معنويّ</w:t>
            </w:r>
          </w:p>
        </w:tc>
      </w:tr>
      <w:tr w:rsidR="008235C9" w:rsidRPr="00361390" w14:paraId="48200807" w14:textId="77777777" w:rsidTr="00EB0CEF">
        <w:trPr>
          <w:jc w:val="center"/>
        </w:trPr>
        <w:tc>
          <w:tcPr>
            <w:tcW w:w="794" w:type="dxa"/>
            <w:vMerge/>
            <w:shd w:val="clear" w:color="auto" w:fill="C0C0C0"/>
            <w:vAlign w:val="center"/>
          </w:tcPr>
          <w:p w14:paraId="53E91C2D"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c>
          <w:tcPr>
            <w:tcW w:w="1247" w:type="dxa"/>
            <w:vAlign w:val="center"/>
          </w:tcPr>
          <w:p w14:paraId="30EAD3E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الدنيا</w:t>
            </w:r>
          </w:p>
        </w:tc>
        <w:tc>
          <w:tcPr>
            <w:tcW w:w="850" w:type="dxa"/>
            <w:vAlign w:val="center"/>
          </w:tcPr>
          <w:p w14:paraId="3BD0DBF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5692E39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2.433</w:t>
            </w:r>
          </w:p>
        </w:tc>
        <w:tc>
          <w:tcPr>
            <w:tcW w:w="1247" w:type="dxa"/>
          </w:tcPr>
          <w:p w14:paraId="5C325B1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0.504</w:t>
            </w:r>
          </w:p>
        </w:tc>
        <w:tc>
          <w:tcPr>
            <w:tcW w:w="1077" w:type="dxa"/>
          </w:tcPr>
          <w:p w14:paraId="12DE7561"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0.092</w:t>
            </w:r>
          </w:p>
        </w:tc>
        <w:tc>
          <w:tcPr>
            <w:tcW w:w="850" w:type="dxa"/>
            <w:vMerge/>
            <w:vAlign w:val="center"/>
          </w:tcPr>
          <w:p w14:paraId="7B49B7CB" w14:textId="77777777" w:rsidR="008235C9" w:rsidRPr="00361390" w:rsidRDefault="008235C9" w:rsidP="00EB0CEF">
            <w:pPr>
              <w:pBdr>
                <w:top w:val="nil"/>
                <w:left w:val="nil"/>
                <w:bottom w:val="nil"/>
                <w:right w:val="nil"/>
                <w:between w:val="nil"/>
              </w:pBdr>
              <w:bidi/>
              <w:spacing w:after="0" w:line="360" w:lineRule="auto"/>
              <w:jc w:val="center"/>
              <w:rPr>
                <w:rFonts w:asciiTheme="majorBidi" w:eastAsia="SimSun" w:hAnsiTheme="majorBidi" w:cstheme="majorBidi"/>
                <w:b/>
                <w:bCs/>
                <w:sz w:val="24"/>
                <w:szCs w:val="24"/>
                <w:lang w:eastAsia="zh-CN"/>
              </w:rPr>
            </w:pPr>
          </w:p>
        </w:tc>
        <w:tc>
          <w:tcPr>
            <w:tcW w:w="850" w:type="dxa"/>
            <w:vMerge/>
            <w:vAlign w:val="center"/>
          </w:tcPr>
          <w:p w14:paraId="561CD15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907" w:type="dxa"/>
            <w:vMerge/>
            <w:vAlign w:val="center"/>
          </w:tcPr>
          <w:p w14:paraId="2A98EF46"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r>
      <w:tr w:rsidR="008235C9" w:rsidRPr="00361390" w14:paraId="63DE2B80" w14:textId="77777777" w:rsidTr="00EB0CEF">
        <w:trPr>
          <w:jc w:val="center"/>
        </w:trPr>
        <w:tc>
          <w:tcPr>
            <w:tcW w:w="794" w:type="dxa"/>
            <w:vMerge w:val="restart"/>
            <w:shd w:val="clear" w:color="auto" w:fill="C0C0C0"/>
            <w:vAlign w:val="center"/>
          </w:tcPr>
          <w:p w14:paraId="0FE0C5D8"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r w:rsidRPr="00361390">
              <w:rPr>
                <w:rFonts w:asciiTheme="majorBidi" w:eastAsia="SimSun" w:hAnsiTheme="majorBidi" w:cstheme="majorBidi"/>
                <w:b/>
                <w:bCs/>
                <w:sz w:val="24"/>
                <w:szCs w:val="24"/>
                <w:rtl/>
                <w:lang w:eastAsia="zh-CN"/>
              </w:rPr>
              <w:t>23</w:t>
            </w:r>
          </w:p>
        </w:tc>
        <w:tc>
          <w:tcPr>
            <w:tcW w:w="1247" w:type="dxa"/>
            <w:vAlign w:val="center"/>
          </w:tcPr>
          <w:p w14:paraId="3D12A60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العليا</w:t>
            </w:r>
          </w:p>
        </w:tc>
        <w:tc>
          <w:tcPr>
            <w:tcW w:w="850" w:type="dxa"/>
            <w:vAlign w:val="center"/>
          </w:tcPr>
          <w:p w14:paraId="0F77CA4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01981C67"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4.467</w:t>
            </w:r>
          </w:p>
        </w:tc>
        <w:tc>
          <w:tcPr>
            <w:tcW w:w="1247" w:type="dxa"/>
          </w:tcPr>
          <w:p w14:paraId="438652A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0.507</w:t>
            </w:r>
          </w:p>
        </w:tc>
        <w:tc>
          <w:tcPr>
            <w:tcW w:w="1077" w:type="dxa"/>
          </w:tcPr>
          <w:p w14:paraId="131D3267"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0.093</w:t>
            </w:r>
          </w:p>
        </w:tc>
        <w:tc>
          <w:tcPr>
            <w:tcW w:w="850" w:type="dxa"/>
            <w:vMerge w:val="restart"/>
            <w:vAlign w:val="center"/>
          </w:tcPr>
          <w:p w14:paraId="622349A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15.832</w:t>
            </w:r>
          </w:p>
        </w:tc>
        <w:tc>
          <w:tcPr>
            <w:tcW w:w="850" w:type="dxa"/>
            <w:vMerge w:val="restart"/>
            <w:vAlign w:val="center"/>
          </w:tcPr>
          <w:p w14:paraId="7ECE246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w:t>
            </w:r>
          </w:p>
        </w:tc>
        <w:tc>
          <w:tcPr>
            <w:tcW w:w="907" w:type="dxa"/>
            <w:vMerge w:val="restart"/>
            <w:vAlign w:val="center"/>
          </w:tcPr>
          <w:p w14:paraId="4558346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معنويّ</w:t>
            </w:r>
          </w:p>
        </w:tc>
      </w:tr>
      <w:tr w:rsidR="008235C9" w:rsidRPr="00361390" w14:paraId="76595BA6" w14:textId="77777777" w:rsidTr="00EB0CEF">
        <w:trPr>
          <w:jc w:val="center"/>
        </w:trPr>
        <w:tc>
          <w:tcPr>
            <w:tcW w:w="794" w:type="dxa"/>
            <w:vMerge/>
            <w:shd w:val="clear" w:color="auto" w:fill="C0C0C0"/>
            <w:vAlign w:val="center"/>
          </w:tcPr>
          <w:p w14:paraId="5D37CB87"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c>
          <w:tcPr>
            <w:tcW w:w="1247" w:type="dxa"/>
            <w:vAlign w:val="center"/>
          </w:tcPr>
          <w:p w14:paraId="4087E7D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الدنيا</w:t>
            </w:r>
          </w:p>
        </w:tc>
        <w:tc>
          <w:tcPr>
            <w:tcW w:w="850" w:type="dxa"/>
            <w:vAlign w:val="center"/>
          </w:tcPr>
          <w:p w14:paraId="38D4F46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5CAFCA3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3.000</w:t>
            </w:r>
          </w:p>
        </w:tc>
        <w:tc>
          <w:tcPr>
            <w:tcW w:w="1247" w:type="dxa"/>
          </w:tcPr>
          <w:p w14:paraId="5EEE44F3"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0.000</w:t>
            </w:r>
          </w:p>
        </w:tc>
        <w:tc>
          <w:tcPr>
            <w:tcW w:w="1077" w:type="dxa"/>
          </w:tcPr>
          <w:p w14:paraId="75D8005B"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0.000</w:t>
            </w:r>
          </w:p>
        </w:tc>
        <w:tc>
          <w:tcPr>
            <w:tcW w:w="850" w:type="dxa"/>
            <w:vMerge/>
            <w:vAlign w:val="center"/>
          </w:tcPr>
          <w:p w14:paraId="7A929A57" w14:textId="77777777" w:rsidR="008235C9" w:rsidRPr="00361390" w:rsidRDefault="008235C9" w:rsidP="00EB0CEF">
            <w:pPr>
              <w:pBdr>
                <w:top w:val="nil"/>
                <w:left w:val="nil"/>
                <w:bottom w:val="nil"/>
                <w:right w:val="nil"/>
                <w:between w:val="nil"/>
              </w:pBdr>
              <w:bidi/>
              <w:spacing w:after="0" w:line="360" w:lineRule="auto"/>
              <w:jc w:val="center"/>
              <w:rPr>
                <w:rFonts w:asciiTheme="majorBidi" w:eastAsia="SimSun" w:hAnsiTheme="majorBidi" w:cstheme="majorBidi"/>
                <w:b/>
                <w:bCs/>
                <w:sz w:val="24"/>
                <w:szCs w:val="24"/>
                <w:lang w:eastAsia="zh-CN"/>
              </w:rPr>
            </w:pPr>
          </w:p>
        </w:tc>
        <w:tc>
          <w:tcPr>
            <w:tcW w:w="850" w:type="dxa"/>
            <w:vMerge/>
            <w:vAlign w:val="center"/>
          </w:tcPr>
          <w:p w14:paraId="6538026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907" w:type="dxa"/>
            <w:vMerge/>
            <w:vAlign w:val="center"/>
          </w:tcPr>
          <w:p w14:paraId="30C0FA91"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r>
      <w:tr w:rsidR="008235C9" w:rsidRPr="00361390" w14:paraId="62451EE2" w14:textId="77777777" w:rsidTr="00EB0CEF">
        <w:trPr>
          <w:jc w:val="center"/>
        </w:trPr>
        <w:tc>
          <w:tcPr>
            <w:tcW w:w="794" w:type="dxa"/>
            <w:vMerge w:val="restart"/>
            <w:shd w:val="clear" w:color="auto" w:fill="C0C0C0"/>
            <w:vAlign w:val="center"/>
          </w:tcPr>
          <w:p w14:paraId="5D1DDA60"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r w:rsidRPr="00361390">
              <w:rPr>
                <w:rFonts w:asciiTheme="majorBidi" w:eastAsia="SimSun" w:hAnsiTheme="majorBidi" w:cstheme="majorBidi"/>
                <w:b/>
                <w:bCs/>
                <w:sz w:val="24"/>
                <w:szCs w:val="24"/>
                <w:rtl/>
                <w:lang w:eastAsia="zh-CN"/>
              </w:rPr>
              <w:t>24</w:t>
            </w:r>
          </w:p>
        </w:tc>
        <w:tc>
          <w:tcPr>
            <w:tcW w:w="1247" w:type="dxa"/>
            <w:vAlign w:val="center"/>
          </w:tcPr>
          <w:p w14:paraId="5D4F8471"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العليا</w:t>
            </w:r>
          </w:p>
        </w:tc>
        <w:tc>
          <w:tcPr>
            <w:tcW w:w="850" w:type="dxa"/>
            <w:vAlign w:val="center"/>
          </w:tcPr>
          <w:p w14:paraId="4E98CEA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573C89D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4.633</w:t>
            </w:r>
          </w:p>
        </w:tc>
        <w:tc>
          <w:tcPr>
            <w:tcW w:w="1247" w:type="dxa"/>
          </w:tcPr>
          <w:p w14:paraId="488137FA"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0.490</w:t>
            </w:r>
          </w:p>
        </w:tc>
        <w:tc>
          <w:tcPr>
            <w:tcW w:w="1077" w:type="dxa"/>
          </w:tcPr>
          <w:p w14:paraId="204D4C1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0.089</w:t>
            </w:r>
          </w:p>
        </w:tc>
        <w:tc>
          <w:tcPr>
            <w:tcW w:w="850" w:type="dxa"/>
            <w:vMerge w:val="restart"/>
            <w:vAlign w:val="center"/>
          </w:tcPr>
          <w:p w14:paraId="506DA34A"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6.947</w:t>
            </w:r>
          </w:p>
        </w:tc>
        <w:tc>
          <w:tcPr>
            <w:tcW w:w="850" w:type="dxa"/>
            <w:vMerge w:val="restart"/>
            <w:vAlign w:val="center"/>
          </w:tcPr>
          <w:p w14:paraId="191E34E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w:t>
            </w:r>
          </w:p>
        </w:tc>
        <w:tc>
          <w:tcPr>
            <w:tcW w:w="907" w:type="dxa"/>
            <w:vMerge w:val="restart"/>
            <w:vAlign w:val="center"/>
          </w:tcPr>
          <w:p w14:paraId="36E09F1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معنويّ</w:t>
            </w:r>
          </w:p>
        </w:tc>
      </w:tr>
      <w:tr w:rsidR="008235C9" w:rsidRPr="00361390" w14:paraId="1D46DD19" w14:textId="77777777" w:rsidTr="00EB0CEF">
        <w:trPr>
          <w:jc w:val="center"/>
        </w:trPr>
        <w:tc>
          <w:tcPr>
            <w:tcW w:w="794" w:type="dxa"/>
            <w:vMerge/>
            <w:shd w:val="clear" w:color="auto" w:fill="C0C0C0"/>
            <w:vAlign w:val="center"/>
          </w:tcPr>
          <w:p w14:paraId="10BEADE7"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c>
          <w:tcPr>
            <w:tcW w:w="1247" w:type="dxa"/>
            <w:vAlign w:val="center"/>
          </w:tcPr>
          <w:p w14:paraId="7E223CA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الدنيا</w:t>
            </w:r>
          </w:p>
        </w:tc>
        <w:tc>
          <w:tcPr>
            <w:tcW w:w="850" w:type="dxa"/>
            <w:vAlign w:val="center"/>
          </w:tcPr>
          <w:p w14:paraId="027E96D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4D6C54A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3.933</w:t>
            </w:r>
          </w:p>
        </w:tc>
        <w:tc>
          <w:tcPr>
            <w:tcW w:w="1247" w:type="dxa"/>
          </w:tcPr>
          <w:p w14:paraId="4FF828CA"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0.254</w:t>
            </w:r>
          </w:p>
        </w:tc>
        <w:tc>
          <w:tcPr>
            <w:tcW w:w="1077" w:type="dxa"/>
          </w:tcPr>
          <w:p w14:paraId="7E41BEF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0.046</w:t>
            </w:r>
          </w:p>
        </w:tc>
        <w:tc>
          <w:tcPr>
            <w:tcW w:w="850" w:type="dxa"/>
            <w:vMerge/>
            <w:vAlign w:val="center"/>
          </w:tcPr>
          <w:p w14:paraId="3B483E62" w14:textId="77777777" w:rsidR="008235C9" w:rsidRPr="00361390" w:rsidRDefault="008235C9" w:rsidP="00EB0CEF">
            <w:pPr>
              <w:pBdr>
                <w:top w:val="nil"/>
                <w:left w:val="nil"/>
                <w:bottom w:val="nil"/>
                <w:right w:val="nil"/>
                <w:between w:val="nil"/>
              </w:pBdr>
              <w:bidi/>
              <w:spacing w:after="0" w:line="360" w:lineRule="auto"/>
              <w:jc w:val="center"/>
              <w:rPr>
                <w:rFonts w:asciiTheme="majorBidi" w:eastAsia="SimSun" w:hAnsiTheme="majorBidi" w:cstheme="majorBidi"/>
                <w:b/>
                <w:bCs/>
                <w:sz w:val="24"/>
                <w:szCs w:val="24"/>
                <w:lang w:eastAsia="zh-CN"/>
              </w:rPr>
            </w:pPr>
          </w:p>
        </w:tc>
        <w:tc>
          <w:tcPr>
            <w:tcW w:w="850" w:type="dxa"/>
            <w:vMerge/>
            <w:vAlign w:val="center"/>
          </w:tcPr>
          <w:p w14:paraId="5D8E0D0B"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907" w:type="dxa"/>
            <w:vMerge/>
            <w:vAlign w:val="center"/>
          </w:tcPr>
          <w:p w14:paraId="2D9737DD"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r>
      <w:tr w:rsidR="008235C9" w:rsidRPr="00361390" w14:paraId="35F26E10" w14:textId="77777777" w:rsidTr="00EB0CEF">
        <w:trPr>
          <w:jc w:val="center"/>
        </w:trPr>
        <w:tc>
          <w:tcPr>
            <w:tcW w:w="794" w:type="dxa"/>
            <w:vMerge w:val="restart"/>
            <w:shd w:val="clear" w:color="auto" w:fill="C0C0C0"/>
            <w:vAlign w:val="center"/>
          </w:tcPr>
          <w:p w14:paraId="429CCA52"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r w:rsidRPr="00361390">
              <w:rPr>
                <w:rFonts w:asciiTheme="majorBidi" w:eastAsia="SimSun" w:hAnsiTheme="majorBidi" w:cstheme="majorBidi"/>
                <w:b/>
                <w:bCs/>
                <w:sz w:val="24"/>
                <w:szCs w:val="24"/>
                <w:rtl/>
                <w:lang w:eastAsia="zh-CN"/>
              </w:rPr>
              <w:t>25</w:t>
            </w:r>
          </w:p>
        </w:tc>
        <w:tc>
          <w:tcPr>
            <w:tcW w:w="1247" w:type="dxa"/>
            <w:vAlign w:val="center"/>
          </w:tcPr>
          <w:p w14:paraId="140A752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العليا</w:t>
            </w:r>
          </w:p>
        </w:tc>
        <w:tc>
          <w:tcPr>
            <w:tcW w:w="850" w:type="dxa"/>
            <w:vAlign w:val="center"/>
          </w:tcPr>
          <w:p w14:paraId="703CDF9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6A5B555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4.200</w:t>
            </w:r>
          </w:p>
        </w:tc>
        <w:tc>
          <w:tcPr>
            <w:tcW w:w="1247" w:type="dxa"/>
          </w:tcPr>
          <w:p w14:paraId="4CE5B33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0.407</w:t>
            </w:r>
          </w:p>
        </w:tc>
        <w:tc>
          <w:tcPr>
            <w:tcW w:w="1077" w:type="dxa"/>
          </w:tcPr>
          <w:p w14:paraId="2318F8D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0.074</w:t>
            </w:r>
          </w:p>
        </w:tc>
        <w:tc>
          <w:tcPr>
            <w:tcW w:w="850" w:type="dxa"/>
            <w:vMerge w:val="restart"/>
            <w:vAlign w:val="center"/>
          </w:tcPr>
          <w:p w14:paraId="100ED18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16.155</w:t>
            </w:r>
          </w:p>
        </w:tc>
        <w:tc>
          <w:tcPr>
            <w:tcW w:w="850" w:type="dxa"/>
            <w:vMerge w:val="restart"/>
            <w:vAlign w:val="center"/>
          </w:tcPr>
          <w:p w14:paraId="23891331"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w:t>
            </w:r>
          </w:p>
        </w:tc>
        <w:tc>
          <w:tcPr>
            <w:tcW w:w="907" w:type="dxa"/>
            <w:vMerge w:val="restart"/>
            <w:vAlign w:val="center"/>
          </w:tcPr>
          <w:p w14:paraId="5CB20EE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معنويّ</w:t>
            </w:r>
          </w:p>
        </w:tc>
      </w:tr>
      <w:tr w:rsidR="008235C9" w:rsidRPr="00361390" w14:paraId="4D0683CF" w14:textId="77777777" w:rsidTr="00EB0CEF">
        <w:trPr>
          <w:jc w:val="center"/>
        </w:trPr>
        <w:tc>
          <w:tcPr>
            <w:tcW w:w="794" w:type="dxa"/>
            <w:vMerge/>
            <w:shd w:val="clear" w:color="auto" w:fill="C0C0C0"/>
            <w:vAlign w:val="center"/>
          </w:tcPr>
          <w:p w14:paraId="307533DB"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c>
          <w:tcPr>
            <w:tcW w:w="1247" w:type="dxa"/>
            <w:vAlign w:val="center"/>
          </w:tcPr>
          <w:p w14:paraId="1B531C72"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الدنيا</w:t>
            </w:r>
          </w:p>
        </w:tc>
        <w:tc>
          <w:tcPr>
            <w:tcW w:w="850" w:type="dxa"/>
            <w:vAlign w:val="center"/>
          </w:tcPr>
          <w:p w14:paraId="5E770A9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17DF3B0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3.000</w:t>
            </w:r>
          </w:p>
        </w:tc>
        <w:tc>
          <w:tcPr>
            <w:tcW w:w="1247" w:type="dxa"/>
          </w:tcPr>
          <w:p w14:paraId="69E71C2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0.000</w:t>
            </w:r>
          </w:p>
        </w:tc>
        <w:tc>
          <w:tcPr>
            <w:tcW w:w="1077" w:type="dxa"/>
          </w:tcPr>
          <w:p w14:paraId="6230FEDB"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0.000</w:t>
            </w:r>
          </w:p>
        </w:tc>
        <w:tc>
          <w:tcPr>
            <w:tcW w:w="850" w:type="dxa"/>
            <w:vMerge/>
            <w:vAlign w:val="center"/>
          </w:tcPr>
          <w:p w14:paraId="0CADF1DA" w14:textId="77777777" w:rsidR="008235C9" w:rsidRPr="00361390" w:rsidRDefault="008235C9" w:rsidP="00EB0CEF">
            <w:pPr>
              <w:pBdr>
                <w:top w:val="nil"/>
                <w:left w:val="nil"/>
                <w:bottom w:val="nil"/>
                <w:right w:val="nil"/>
                <w:between w:val="nil"/>
              </w:pBdr>
              <w:bidi/>
              <w:spacing w:after="0" w:line="360" w:lineRule="auto"/>
              <w:jc w:val="center"/>
              <w:rPr>
                <w:rFonts w:asciiTheme="majorBidi" w:eastAsia="SimSun" w:hAnsiTheme="majorBidi" w:cstheme="majorBidi"/>
                <w:b/>
                <w:bCs/>
                <w:sz w:val="24"/>
                <w:szCs w:val="24"/>
                <w:lang w:eastAsia="zh-CN"/>
              </w:rPr>
            </w:pPr>
          </w:p>
        </w:tc>
        <w:tc>
          <w:tcPr>
            <w:tcW w:w="850" w:type="dxa"/>
            <w:vMerge/>
            <w:vAlign w:val="center"/>
          </w:tcPr>
          <w:p w14:paraId="0823E6F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907" w:type="dxa"/>
            <w:vMerge/>
            <w:vAlign w:val="center"/>
          </w:tcPr>
          <w:p w14:paraId="645FDF4D"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r>
      <w:tr w:rsidR="008235C9" w:rsidRPr="00361390" w14:paraId="05FA7388" w14:textId="77777777" w:rsidTr="00EB0CEF">
        <w:trPr>
          <w:jc w:val="center"/>
        </w:trPr>
        <w:tc>
          <w:tcPr>
            <w:tcW w:w="794" w:type="dxa"/>
            <w:vMerge w:val="restart"/>
            <w:shd w:val="clear" w:color="auto" w:fill="C0C0C0"/>
            <w:vAlign w:val="center"/>
          </w:tcPr>
          <w:p w14:paraId="0DFB7930"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26</w:t>
            </w:r>
          </w:p>
        </w:tc>
        <w:tc>
          <w:tcPr>
            <w:tcW w:w="1247" w:type="dxa"/>
            <w:vAlign w:val="center"/>
          </w:tcPr>
          <w:p w14:paraId="0364E9E1"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العليا</w:t>
            </w:r>
          </w:p>
        </w:tc>
        <w:tc>
          <w:tcPr>
            <w:tcW w:w="850" w:type="dxa"/>
            <w:vAlign w:val="center"/>
          </w:tcPr>
          <w:p w14:paraId="516CFC22"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5D11824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4.267</w:t>
            </w:r>
          </w:p>
        </w:tc>
        <w:tc>
          <w:tcPr>
            <w:tcW w:w="1247" w:type="dxa"/>
          </w:tcPr>
          <w:p w14:paraId="03C1085D"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0.450</w:t>
            </w:r>
          </w:p>
        </w:tc>
        <w:tc>
          <w:tcPr>
            <w:tcW w:w="1077" w:type="dxa"/>
          </w:tcPr>
          <w:p w14:paraId="1F6A8E5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0.082</w:t>
            </w:r>
          </w:p>
        </w:tc>
        <w:tc>
          <w:tcPr>
            <w:tcW w:w="850" w:type="dxa"/>
            <w:vMerge w:val="restart"/>
            <w:vAlign w:val="center"/>
          </w:tcPr>
          <w:p w14:paraId="55E335B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15.425</w:t>
            </w:r>
          </w:p>
        </w:tc>
        <w:tc>
          <w:tcPr>
            <w:tcW w:w="850" w:type="dxa"/>
            <w:vMerge w:val="restart"/>
            <w:vAlign w:val="center"/>
          </w:tcPr>
          <w:p w14:paraId="0890510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w:t>
            </w:r>
          </w:p>
        </w:tc>
        <w:tc>
          <w:tcPr>
            <w:tcW w:w="907" w:type="dxa"/>
            <w:vMerge w:val="restart"/>
            <w:vAlign w:val="center"/>
          </w:tcPr>
          <w:p w14:paraId="2380243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معنويّ</w:t>
            </w:r>
          </w:p>
        </w:tc>
      </w:tr>
      <w:tr w:rsidR="008235C9" w:rsidRPr="00361390" w14:paraId="0B9AAEB2" w14:textId="77777777" w:rsidTr="00EB0CEF">
        <w:trPr>
          <w:jc w:val="center"/>
        </w:trPr>
        <w:tc>
          <w:tcPr>
            <w:tcW w:w="794" w:type="dxa"/>
            <w:vMerge/>
            <w:shd w:val="clear" w:color="auto" w:fill="C0C0C0"/>
            <w:vAlign w:val="center"/>
          </w:tcPr>
          <w:p w14:paraId="742ECD31"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c>
          <w:tcPr>
            <w:tcW w:w="1247" w:type="dxa"/>
            <w:vAlign w:val="center"/>
          </w:tcPr>
          <w:p w14:paraId="4282D81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الدنيا</w:t>
            </w:r>
          </w:p>
        </w:tc>
        <w:tc>
          <w:tcPr>
            <w:tcW w:w="850" w:type="dxa"/>
            <w:vAlign w:val="center"/>
          </w:tcPr>
          <w:p w14:paraId="30A9F8E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03BE6F0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3.000</w:t>
            </w:r>
          </w:p>
        </w:tc>
        <w:tc>
          <w:tcPr>
            <w:tcW w:w="1247" w:type="dxa"/>
          </w:tcPr>
          <w:p w14:paraId="3BB5AFAA"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0.000</w:t>
            </w:r>
          </w:p>
        </w:tc>
        <w:tc>
          <w:tcPr>
            <w:tcW w:w="1077" w:type="dxa"/>
          </w:tcPr>
          <w:p w14:paraId="4420E3F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0.000</w:t>
            </w:r>
          </w:p>
        </w:tc>
        <w:tc>
          <w:tcPr>
            <w:tcW w:w="850" w:type="dxa"/>
            <w:vMerge/>
            <w:vAlign w:val="center"/>
          </w:tcPr>
          <w:p w14:paraId="3CD6B1C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850" w:type="dxa"/>
            <w:vMerge/>
            <w:vAlign w:val="center"/>
          </w:tcPr>
          <w:p w14:paraId="136F15D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907" w:type="dxa"/>
            <w:vMerge/>
            <w:vAlign w:val="center"/>
          </w:tcPr>
          <w:p w14:paraId="27A54D7E"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r>
      <w:tr w:rsidR="008235C9" w:rsidRPr="00361390" w14:paraId="3C0AC0D5" w14:textId="77777777" w:rsidTr="00EB0CEF">
        <w:trPr>
          <w:jc w:val="center"/>
        </w:trPr>
        <w:tc>
          <w:tcPr>
            <w:tcW w:w="794" w:type="dxa"/>
            <w:vMerge w:val="restart"/>
            <w:shd w:val="clear" w:color="auto" w:fill="C0C0C0"/>
            <w:vAlign w:val="center"/>
          </w:tcPr>
          <w:p w14:paraId="482CA6EC"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r w:rsidRPr="00361390">
              <w:rPr>
                <w:rFonts w:asciiTheme="majorBidi" w:eastAsia="SimSun" w:hAnsiTheme="majorBidi" w:cstheme="majorBidi"/>
                <w:b/>
                <w:bCs/>
                <w:sz w:val="24"/>
                <w:szCs w:val="24"/>
                <w:rtl/>
                <w:lang w:eastAsia="zh-CN"/>
              </w:rPr>
              <w:t>27</w:t>
            </w:r>
          </w:p>
        </w:tc>
        <w:tc>
          <w:tcPr>
            <w:tcW w:w="1247" w:type="dxa"/>
            <w:vAlign w:val="center"/>
          </w:tcPr>
          <w:p w14:paraId="740C97C7"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العليا</w:t>
            </w:r>
          </w:p>
        </w:tc>
        <w:tc>
          <w:tcPr>
            <w:tcW w:w="850" w:type="dxa"/>
            <w:vAlign w:val="center"/>
          </w:tcPr>
          <w:p w14:paraId="2227AAA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66CA77C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4.567</w:t>
            </w:r>
          </w:p>
        </w:tc>
        <w:tc>
          <w:tcPr>
            <w:tcW w:w="1247" w:type="dxa"/>
          </w:tcPr>
          <w:p w14:paraId="0062B09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0.504</w:t>
            </w:r>
          </w:p>
        </w:tc>
        <w:tc>
          <w:tcPr>
            <w:tcW w:w="1077" w:type="dxa"/>
          </w:tcPr>
          <w:p w14:paraId="651E594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0.092</w:t>
            </w:r>
          </w:p>
        </w:tc>
        <w:tc>
          <w:tcPr>
            <w:tcW w:w="850" w:type="dxa"/>
            <w:vMerge w:val="restart"/>
            <w:vAlign w:val="center"/>
          </w:tcPr>
          <w:p w14:paraId="5853649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7.471</w:t>
            </w:r>
          </w:p>
        </w:tc>
        <w:tc>
          <w:tcPr>
            <w:tcW w:w="850" w:type="dxa"/>
            <w:vMerge w:val="restart"/>
            <w:vAlign w:val="center"/>
          </w:tcPr>
          <w:p w14:paraId="1245CEE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w:t>
            </w:r>
          </w:p>
          <w:p w14:paraId="1B1ECDDB"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907" w:type="dxa"/>
            <w:vMerge w:val="restart"/>
            <w:vAlign w:val="center"/>
          </w:tcPr>
          <w:p w14:paraId="07CC19E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معنويّ</w:t>
            </w:r>
          </w:p>
        </w:tc>
      </w:tr>
      <w:tr w:rsidR="008235C9" w:rsidRPr="00361390" w14:paraId="293E8FD5" w14:textId="77777777" w:rsidTr="00EB0CEF">
        <w:trPr>
          <w:jc w:val="center"/>
        </w:trPr>
        <w:tc>
          <w:tcPr>
            <w:tcW w:w="794" w:type="dxa"/>
            <w:vMerge/>
            <w:shd w:val="clear" w:color="auto" w:fill="C0C0C0"/>
            <w:vAlign w:val="center"/>
          </w:tcPr>
          <w:p w14:paraId="03948645"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c>
          <w:tcPr>
            <w:tcW w:w="1247" w:type="dxa"/>
            <w:vAlign w:val="center"/>
          </w:tcPr>
          <w:p w14:paraId="73EFC53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الدنيا</w:t>
            </w:r>
          </w:p>
        </w:tc>
        <w:tc>
          <w:tcPr>
            <w:tcW w:w="850" w:type="dxa"/>
            <w:vAlign w:val="center"/>
          </w:tcPr>
          <w:p w14:paraId="506D485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0B7BF89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3.600</w:t>
            </w:r>
          </w:p>
        </w:tc>
        <w:tc>
          <w:tcPr>
            <w:tcW w:w="1247" w:type="dxa"/>
          </w:tcPr>
          <w:p w14:paraId="2DFD407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0.498</w:t>
            </w:r>
          </w:p>
        </w:tc>
        <w:tc>
          <w:tcPr>
            <w:tcW w:w="1077" w:type="dxa"/>
          </w:tcPr>
          <w:p w14:paraId="679E7C6D"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0.091</w:t>
            </w:r>
          </w:p>
        </w:tc>
        <w:tc>
          <w:tcPr>
            <w:tcW w:w="850" w:type="dxa"/>
            <w:vMerge/>
            <w:vAlign w:val="center"/>
          </w:tcPr>
          <w:p w14:paraId="46185D1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850" w:type="dxa"/>
            <w:vMerge/>
            <w:vAlign w:val="center"/>
          </w:tcPr>
          <w:p w14:paraId="2FB7AF4B"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907" w:type="dxa"/>
            <w:vMerge/>
            <w:vAlign w:val="center"/>
          </w:tcPr>
          <w:p w14:paraId="34CCA0B8"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r>
      <w:tr w:rsidR="008235C9" w:rsidRPr="00361390" w14:paraId="3629B5DF" w14:textId="77777777" w:rsidTr="00EB0CEF">
        <w:trPr>
          <w:jc w:val="center"/>
        </w:trPr>
        <w:tc>
          <w:tcPr>
            <w:tcW w:w="794" w:type="dxa"/>
            <w:vMerge w:val="restart"/>
            <w:shd w:val="clear" w:color="auto" w:fill="C0C0C0"/>
            <w:vAlign w:val="center"/>
          </w:tcPr>
          <w:p w14:paraId="6020A1D0"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r w:rsidRPr="00361390">
              <w:rPr>
                <w:rFonts w:asciiTheme="majorBidi" w:eastAsia="SimSun" w:hAnsiTheme="majorBidi" w:cstheme="majorBidi"/>
                <w:b/>
                <w:bCs/>
                <w:sz w:val="24"/>
                <w:szCs w:val="24"/>
                <w:rtl/>
                <w:lang w:eastAsia="zh-CN"/>
              </w:rPr>
              <w:t>28</w:t>
            </w:r>
          </w:p>
        </w:tc>
        <w:tc>
          <w:tcPr>
            <w:tcW w:w="1247" w:type="dxa"/>
            <w:vAlign w:val="center"/>
          </w:tcPr>
          <w:p w14:paraId="5EEC94A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العليا</w:t>
            </w:r>
          </w:p>
        </w:tc>
        <w:tc>
          <w:tcPr>
            <w:tcW w:w="850" w:type="dxa"/>
            <w:vAlign w:val="center"/>
          </w:tcPr>
          <w:p w14:paraId="3510DB8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62C2E811"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4.667</w:t>
            </w:r>
          </w:p>
        </w:tc>
        <w:tc>
          <w:tcPr>
            <w:tcW w:w="1247" w:type="dxa"/>
          </w:tcPr>
          <w:p w14:paraId="6A4DB11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0.479</w:t>
            </w:r>
          </w:p>
        </w:tc>
        <w:tc>
          <w:tcPr>
            <w:tcW w:w="1077" w:type="dxa"/>
          </w:tcPr>
          <w:p w14:paraId="418F7BD3"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0.088</w:t>
            </w:r>
          </w:p>
        </w:tc>
        <w:tc>
          <w:tcPr>
            <w:tcW w:w="850" w:type="dxa"/>
            <w:vMerge w:val="restart"/>
            <w:vAlign w:val="center"/>
          </w:tcPr>
          <w:p w14:paraId="388E178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8.078</w:t>
            </w:r>
          </w:p>
        </w:tc>
        <w:tc>
          <w:tcPr>
            <w:tcW w:w="850" w:type="dxa"/>
            <w:vMerge w:val="restart"/>
            <w:vAlign w:val="center"/>
          </w:tcPr>
          <w:p w14:paraId="3E2999F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w:t>
            </w:r>
          </w:p>
        </w:tc>
        <w:tc>
          <w:tcPr>
            <w:tcW w:w="907" w:type="dxa"/>
            <w:vMerge w:val="restart"/>
            <w:vAlign w:val="center"/>
          </w:tcPr>
          <w:p w14:paraId="5D057A17"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معنويّ</w:t>
            </w:r>
          </w:p>
        </w:tc>
      </w:tr>
      <w:tr w:rsidR="008235C9" w:rsidRPr="00361390" w14:paraId="6F002E35" w14:textId="77777777" w:rsidTr="00EB0CEF">
        <w:trPr>
          <w:jc w:val="center"/>
        </w:trPr>
        <w:tc>
          <w:tcPr>
            <w:tcW w:w="794" w:type="dxa"/>
            <w:vMerge/>
            <w:shd w:val="clear" w:color="auto" w:fill="C0C0C0"/>
            <w:vAlign w:val="center"/>
          </w:tcPr>
          <w:p w14:paraId="79330CF7"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c>
          <w:tcPr>
            <w:tcW w:w="1247" w:type="dxa"/>
            <w:vAlign w:val="center"/>
          </w:tcPr>
          <w:p w14:paraId="3685619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الدنيا</w:t>
            </w:r>
          </w:p>
        </w:tc>
        <w:tc>
          <w:tcPr>
            <w:tcW w:w="850" w:type="dxa"/>
            <w:vAlign w:val="center"/>
          </w:tcPr>
          <w:p w14:paraId="35FD62BA"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54C14BF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3.667</w:t>
            </w:r>
          </w:p>
        </w:tc>
        <w:tc>
          <w:tcPr>
            <w:tcW w:w="1247" w:type="dxa"/>
          </w:tcPr>
          <w:p w14:paraId="168D219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0.479</w:t>
            </w:r>
          </w:p>
        </w:tc>
        <w:tc>
          <w:tcPr>
            <w:tcW w:w="1077" w:type="dxa"/>
          </w:tcPr>
          <w:p w14:paraId="3F4F9C2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0.088</w:t>
            </w:r>
          </w:p>
        </w:tc>
        <w:tc>
          <w:tcPr>
            <w:tcW w:w="850" w:type="dxa"/>
            <w:vMerge/>
            <w:vAlign w:val="center"/>
          </w:tcPr>
          <w:p w14:paraId="6C25E093"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850" w:type="dxa"/>
            <w:vMerge/>
            <w:vAlign w:val="center"/>
          </w:tcPr>
          <w:p w14:paraId="04255CE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907" w:type="dxa"/>
            <w:vMerge/>
            <w:vAlign w:val="center"/>
          </w:tcPr>
          <w:p w14:paraId="2869697A"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r>
      <w:tr w:rsidR="008235C9" w:rsidRPr="00361390" w14:paraId="1FA89786" w14:textId="77777777" w:rsidTr="00EB0CEF">
        <w:trPr>
          <w:jc w:val="center"/>
        </w:trPr>
        <w:tc>
          <w:tcPr>
            <w:tcW w:w="794" w:type="dxa"/>
            <w:vMerge w:val="restart"/>
            <w:shd w:val="clear" w:color="auto" w:fill="C0C0C0"/>
            <w:vAlign w:val="center"/>
          </w:tcPr>
          <w:p w14:paraId="74F98CA1"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r w:rsidRPr="00361390">
              <w:rPr>
                <w:rFonts w:asciiTheme="majorBidi" w:eastAsia="SimSun" w:hAnsiTheme="majorBidi" w:cstheme="majorBidi"/>
                <w:b/>
                <w:bCs/>
                <w:sz w:val="24"/>
                <w:szCs w:val="24"/>
                <w:rtl/>
                <w:lang w:eastAsia="zh-CN"/>
              </w:rPr>
              <w:t>29</w:t>
            </w:r>
          </w:p>
        </w:tc>
        <w:tc>
          <w:tcPr>
            <w:tcW w:w="1247" w:type="dxa"/>
            <w:vAlign w:val="center"/>
          </w:tcPr>
          <w:p w14:paraId="2494F38D"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العليا</w:t>
            </w:r>
          </w:p>
        </w:tc>
        <w:tc>
          <w:tcPr>
            <w:tcW w:w="850" w:type="dxa"/>
            <w:vAlign w:val="center"/>
          </w:tcPr>
          <w:p w14:paraId="015033D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7CE10A0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4.133</w:t>
            </w:r>
          </w:p>
        </w:tc>
        <w:tc>
          <w:tcPr>
            <w:tcW w:w="1247" w:type="dxa"/>
          </w:tcPr>
          <w:p w14:paraId="604BA43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0.346</w:t>
            </w:r>
          </w:p>
        </w:tc>
        <w:tc>
          <w:tcPr>
            <w:tcW w:w="1077" w:type="dxa"/>
          </w:tcPr>
          <w:p w14:paraId="50E78B0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0.063</w:t>
            </w:r>
          </w:p>
        </w:tc>
        <w:tc>
          <w:tcPr>
            <w:tcW w:w="850" w:type="dxa"/>
            <w:vMerge w:val="restart"/>
            <w:vAlign w:val="center"/>
          </w:tcPr>
          <w:p w14:paraId="5DCC619B"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17.954</w:t>
            </w:r>
          </w:p>
        </w:tc>
        <w:tc>
          <w:tcPr>
            <w:tcW w:w="850" w:type="dxa"/>
            <w:vMerge w:val="restart"/>
            <w:vAlign w:val="center"/>
          </w:tcPr>
          <w:p w14:paraId="04C952A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w:t>
            </w:r>
          </w:p>
        </w:tc>
        <w:tc>
          <w:tcPr>
            <w:tcW w:w="907" w:type="dxa"/>
            <w:vMerge w:val="restart"/>
            <w:vAlign w:val="center"/>
          </w:tcPr>
          <w:p w14:paraId="3A746DE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معنويّ</w:t>
            </w:r>
          </w:p>
        </w:tc>
      </w:tr>
      <w:tr w:rsidR="008235C9" w:rsidRPr="00361390" w14:paraId="328AC479" w14:textId="77777777" w:rsidTr="00EB0CEF">
        <w:trPr>
          <w:jc w:val="center"/>
        </w:trPr>
        <w:tc>
          <w:tcPr>
            <w:tcW w:w="794" w:type="dxa"/>
            <w:vMerge/>
            <w:shd w:val="clear" w:color="auto" w:fill="C0C0C0"/>
            <w:vAlign w:val="center"/>
          </w:tcPr>
          <w:p w14:paraId="21C9C566"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c>
          <w:tcPr>
            <w:tcW w:w="1247" w:type="dxa"/>
            <w:vAlign w:val="center"/>
          </w:tcPr>
          <w:p w14:paraId="54A6AC1A"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الدنيا</w:t>
            </w:r>
          </w:p>
        </w:tc>
        <w:tc>
          <w:tcPr>
            <w:tcW w:w="850" w:type="dxa"/>
            <w:vAlign w:val="center"/>
          </w:tcPr>
          <w:p w14:paraId="19253751"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43C7D80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3.000</w:t>
            </w:r>
          </w:p>
        </w:tc>
        <w:tc>
          <w:tcPr>
            <w:tcW w:w="1247" w:type="dxa"/>
          </w:tcPr>
          <w:p w14:paraId="64B811F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0.000</w:t>
            </w:r>
          </w:p>
        </w:tc>
        <w:tc>
          <w:tcPr>
            <w:tcW w:w="1077" w:type="dxa"/>
          </w:tcPr>
          <w:p w14:paraId="0496D14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0.000</w:t>
            </w:r>
          </w:p>
        </w:tc>
        <w:tc>
          <w:tcPr>
            <w:tcW w:w="850" w:type="dxa"/>
            <w:vMerge/>
            <w:vAlign w:val="center"/>
          </w:tcPr>
          <w:p w14:paraId="28E77DB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850" w:type="dxa"/>
            <w:vMerge/>
            <w:vAlign w:val="center"/>
          </w:tcPr>
          <w:p w14:paraId="53CF998B"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907" w:type="dxa"/>
            <w:vMerge/>
            <w:vAlign w:val="center"/>
          </w:tcPr>
          <w:p w14:paraId="5E425A30"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r>
      <w:tr w:rsidR="008235C9" w:rsidRPr="00361390" w14:paraId="1FA1926C" w14:textId="77777777" w:rsidTr="00EB0CEF">
        <w:trPr>
          <w:jc w:val="center"/>
        </w:trPr>
        <w:tc>
          <w:tcPr>
            <w:tcW w:w="794" w:type="dxa"/>
            <w:vMerge w:val="restart"/>
            <w:shd w:val="clear" w:color="auto" w:fill="C0C0C0"/>
            <w:vAlign w:val="center"/>
          </w:tcPr>
          <w:p w14:paraId="10A0120E"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r w:rsidRPr="00361390">
              <w:rPr>
                <w:rFonts w:asciiTheme="majorBidi" w:eastAsia="SimSun" w:hAnsiTheme="majorBidi" w:cstheme="majorBidi"/>
                <w:b/>
                <w:bCs/>
                <w:sz w:val="24"/>
                <w:szCs w:val="24"/>
                <w:rtl/>
                <w:lang w:eastAsia="zh-CN"/>
              </w:rPr>
              <w:t>30</w:t>
            </w:r>
          </w:p>
        </w:tc>
        <w:tc>
          <w:tcPr>
            <w:tcW w:w="1247" w:type="dxa"/>
            <w:vAlign w:val="center"/>
          </w:tcPr>
          <w:p w14:paraId="67E14A1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العليا</w:t>
            </w:r>
          </w:p>
        </w:tc>
        <w:tc>
          <w:tcPr>
            <w:tcW w:w="850" w:type="dxa"/>
            <w:vAlign w:val="center"/>
          </w:tcPr>
          <w:p w14:paraId="48E5797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26712A17"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4.333</w:t>
            </w:r>
          </w:p>
        </w:tc>
        <w:tc>
          <w:tcPr>
            <w:tcW w:w="1247" w:type="dxa"/>
          </w:tcPr>
          <w:p w14:paraId="5E686AC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0.479</w:t>
            </w:r>
          </w:p>
        </w:tc>
        <w:tc>
          <w:tcPr>
            <w:tcW w:w="1077" w:type="dxa"/>
          </w:tcPr>
          <w:p w14:paraId="66D44301"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0.088</w:t>
            </w:r>
          </w:p>
        </w:tc>
        <w:tc>
          <w:tcPr>
            <w:tcW w:w="850" w:type="dxa"/>
            <w:vMerge w:val="restart"/>
            <w:vAlign w:val="center"/>
          </w:tcPr>
          <w:p w14:paraId="781B75D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15.232</w:t>
            </w:r>
          </w:p>
        </w:tc>
        <w:tc>
          <w:tcPr>
            <w:tcW w:w="850" w:type="dxa"/>
            <w:vMerge w:val="restart"/>
            <w:vAlign w:val="center"/>
          </w:tcPr>
          <w:p w14:paraId="5084E2AB"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w:t>
            </w:r>
          </w:p>
        </w:tc>
        <w:tc>
          <w:tcPr>
            <w:tcW w:w="907" w:type="dxa"/>
            <w:vMerge w:val="restart"/>
            <w:vAlign w:val="center"/>
          </w:tcPr>
          <w:p w14:paraId="14F8961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معنويّ</w:t>
            </w:r>
          </w:p>
        </w:tc>
      </w:tr>
      <w:tr w:rsidR="008235C9" w:rsidRPr="00361390" w14:paraId="7E6BFCC9" w14:textId="77777777" w:rsidTr="00EB0CEF">
        <w:trPr>
          <w:jc w:val="center"/>
        </w:trPr>
        <w:tc>
          <w:tcPr>
            <w:tcW w:w="794" w:type="dxa"/>
            <w:vMerge/>
            <w:shd w:val="clear" w:color="auto" w:fill="C0C0C0"/>
            <w:vAlign w:val="center"/>
          </w:tcPr>
          <w:p w14:paraId="147AEBF7"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c>
          <w:tcPr>
            <w:tcW w:w="1247" w:type="dxa"/>
            <w:vAlign w:val="center"/>
          </w:tcPr>
          <w:p w14:paraId="4ABB151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الدنيا</w:t>
            </w:r>
          </w:p>
        </w:tc>
        <w:tc>
          <w:tcPr>
            <w:tcW w:w="850" w:type="dxa"/>
            <w:vAlign w:val="center"/>
          </w:tcPr>
          <w:p w14:paraId="0624A2D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4688E921"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3.000</w:t>
            </w:r>
          </w:p>
        </w:tc>
        <w:tc>
          <w:tcPr>
            <w:tcW w:w="1247" w:type="dxa"/>
          </w:tcPr>
          <w:p w14:paraId="0D645F9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0.000</w:t>
            </w:r>
          </w:p>
        </w:tc>
        <w:tc>
          <w:tcPr>
            <w:tcW w:w="1077" w:type="dxa"/>
          </w:tcPr>
          <w:p w14:paraId="5EB4246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0.000</w:t>
            </w:r>
          </w:p>
        </w:tc>
        <w:tc>
          <w:tcPr>
            <w:tcW w:w="850" w:type="dxa"/>
            <w:vMerge/>
            <w:vAlign w:val="center"/>
          </w:tcPr>
          <w:p w14:paraId="3FE6847A"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850" w:type="dxa"/>
            <w:vMerge/>
            <w:vAlign w:val="center"/>
          </w:tcPr>
          <w:p w14:paraId="0975011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907" w:type="dxa"/>
            <w:vMerge/>
            <w:vAlign w:val="center"/>
          </w:tcPr>
          <w:p w14:paraId="68B838E8"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r>
      <w:tr w:rsidR="008235C9" w:rsidRPr="00361390" w14:paraId="362C61C4" w14:textId="77777777" w:rsidTr="00EB0CEF">
        <w:trPr>
          <w:jc w:val="center"/>
        </w:trPr>
        <w:tc>
          <w:tcPr>
            <w:tcW w:w="794" w:type="dxa"/>
            <w:vMerge w:val="restart"/>
            <w:shd w:val="clear" w:color="auto" w:fill="C0C0C0"/>
            <w:vAlign w:val="center"/>
          </w:tcPr>
          <w:p w14:paraId="0FCDA96D"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r w:rsidRPr="00361390">
              <w:rPr>
                <w:rFonts w:asciiTheme="majorBidi" w:eastAsia="SimSun" w:hAnsiTheme="majorBidi" w:cstheme="majorBidi"/>
                <w:b/>
                <w:bCs/>
                <w:sz w:val="24"/>
                <w:szCs w:val="24"/>
                <w:rtl/>
                <w:lang w:eastAsia="zh-CN"/>
              </w:rPr>
              <w:t>31</w:t>
            </w:r>
          </w:p>
        </w:tc>
        <w:tc>
          <w:tcPr>
            <w:tcW w:w="1247" w:type="dxa"/>
            <w:vAlign w:val="center"/>
          </w:tcPr>
          <w:p w14:paraId="5FE97E8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العليا</w:t>
            </w:r>
          </w:p>
        </w:tc>
        <w:tc>
          <w:tcPr>
            <w:tcW w:w="850" w:type="dxa"/>
            <w:vAlign w:val="center"/>
          </w:tcPr>
          <w:p w14:paraId="1BA9042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3E1000BD"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4.800</w:t>
            </w:r>
          </w:p>
        </w:tc>
        <w:tc>
          <w:tcPr>
            <w:tcW w:w="1247" w:type="dxa"/>
          </w:tcPr>
          <w:p w14:paraId="06F9269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0.407</w:t>
            </w:r>
          </w:p>
        </w:tc>
        <w:tc>
          <w:tcPr>
            <w:tcW w:w="1077" w:type="dxa"/>
          </w:tcPr>
          <w:p w14:paraId="1F49E66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0.074</w:t>
            </w:r>
          </w:p>
        </w:tc>
        <w:tc>
          <w:tcPr>
            <w:tcW w:w="850" w:type="dxa"/>
            <w:vMerge w:val="restart"/>
            <w:vAlign w:val="center"/>
          </w:tcPr>
          <w:p w14:paraId="71185002"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9.901</w:t>
            </w:r>
          </w:p>
        </w:tc>
        <w:tc>
          <w:tcPr>
            <w:tcW w:w="850" w:type="dxa"/>
            <w:vMerge w:val="restart"/>
            <w:vAlign w:val="center"/>
          </w:tcPr>
          <w:p w14:paraId="4CC25A1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w:t>
            </w:r>
          </w:p>
        </w:tc>
        <w:tc>
          <w:tcPr>
            <w:tcW w:w="907" w:type="dxa"/>
            <w:vMerge w:val="restart"/>
            <w:vAlign w:val="center"/>
          </w:tcPr>
          <w:p w14:paraId="5706AD1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معنويّ</w:t>
            </w:r>
          </w:p>
        </w:tc>
      </w:tr>
      <w:tr w:rsidR="008235C9" w:rsidRPr="00361390" w14:paraId="547D038C" w14:textId="77777777" w:rsidTr="00EB0CEF">
        <w:trPr>
          <w:jc w:val="center"/>
        </w:trPr>
        <w:tc>
          <w:tcPr>
            <w:tcW w:w="794" w:type="dxa"/>
            <w:vMerge/>
            <w:shd w:val="clear" w:color="auto" w:fill="C0C0C0"/>
            <w:vAlign w:val="center"/>
          </w:tcPr>
          <w:p w14:paraId="5FAF7E6F"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c>
          <w:tcPr>
            <w:tcW w:w="1247" w:type="dxa"/>
            <w:vAlign w:val="center"/>
          </w:tcPr>
          <w:p w14:paraId="6A92472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الدنيا</w:t>
            </w:r>
          </w:p>
        </w:tc>
        <w:tc>
          <w:tcPr>
            <w:tcW w:w="850" w:type="dxa"/>
            <w:vAlign w:val="center"/>
          </w:tcPr>
          <w:p w14:paraId="08C1AE4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09473887"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3.933</w:t>
            </w:r>
          </w:p>
        </w:tc>
        <w:tc>
          <w:tcPr>
            <w:tcW w:w="1247" w:type="dxa"/>
          </w:tcPr>
          <w:p w14:paraId="0C505402"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0.254</w:t>
            </w:r>
          </w:p>
        </w:tc>
        <w:tc>
          <w:tcPr>
            <w:tcW w:w="1077" w:type="dxa"/>
          </w:tcPr>
          <w:p w14:paraId="00B396B7"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0.046</w:t>
            </w:r>
          </w:p>
        </w:tc>
        <w:tc>
          <w:tcPr>
            <w:tcW w:w="850" w:type="dxa"/>
            <w:vMerge/>
            <w:vAlign w:val="center"/>
          </w:tcPr>
          <w:p w14:paraId="04A9909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850" w:type="dxa"/>
            <w:vMerge/>
            <w:vAlign w:val="center"/>
          </w:tcPr>
          <w:p w14:paraId="781DE8B2"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907" w:type="dxa"/>
            <w:vMerge/>
            <w:vAlign w:val="center"/>
          </w:tcPr>
          <w:p w14:paraId="2E74DE33"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r>
      <w:tr w:rsidR="008235C9" w:rsidRPr="00361390" w14:paraId="4DD8699C" w14:textId="77777777" w:rsidTr="00EB0CEF">
        <w:trPr>
          <w:jc w:val="center"/>
        </w:trPr>
        <w:tc>
          <w:tcPr>
            <w:tcW w:w="794" w:type="dxa"/>
            <w:vMerge w:val="restart"/>
            <w:shd w:val="clear" w:color="auto" w:fill="C0C0C0"/>
            <w:vAlign w:val="center"/>
          </w:tcPr>
          <w:p w14:paraId="5AFDF477"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r w:rsidRPr="00361390">
              <w:rPr>
                <w:rFonts w:asciiTheme="majorBidi" w:eastAsia="SimSun" w:hAnsiTheme="majorBidi" w:cstheme="majorBidi"/>
                <w:b/>
                <w:bCs/>
                <w:sz w:val="24"/>
                <w:szCs w:val="24"/>
                <w:rtl/>
                <w:lang w:eastAsia="zh-CN"/>
              </w:rPr>
              <w:t>32</w:t>
            </w:r>
          </w:p>
        </w:tc>
        <w:tc>
          <w:tcPr>
            <w:tcW w:w="1247" w:type="dxa"/>
            <w:vAlign w:val="center"/>
          </w:tcPr>
          <w:p w14:paraId="5B985491"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العليا</w:t>
            </w:r>
          </w:p>
        </w:tc>
        <w:tc>
          <w:tcPr>
            <w:tcW w:w="850" w:type="dxa"/>
            <w:vAlign w:val="center"/>
          </w:tcPr>
          <w:p w14:paraId="7DF1289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27B055D2"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4.367</w:t>
            </w:r>
          </w:p>
        </w:tc>
        <w:tc>
          <w:tcPr>
            <w:tcW w:w="1247" w:type="dxa"/>
          </w:tcPr>
          <w:p w14:paraId="32D92F1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0.490</w:t>
            </w:r>
          </w:p>
        </w:tc>
        <w:tc>
          <w:tcPr>
            <w:tcW w:w="1077" w:type="dxa"/>
          </w:tcPr>
          <w:p w14:paraId="50F011A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0.089</w:t>
            </w:r>
          </w:p>
        </w:tc>
        <w:tc>
          <w:tcPr>
            <w:tcW w:w="850" w:type="dxa"/>
            <w:vMerge w:val="restart"/>
            <w:vAlign w:val="center"/>
          </w:tcPr>
          <w:p w14:paraId="24E1B8B1"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15.272</w:t>
            </w:r>
          </w:p>
        </w:tc>
        <w:tc>
          <w:tcPr>
            <w:tcW w:w="850" w:type="dxa"/>
            <w:vMerge w:val="restart"/>
            <w:vAlign w:val="center"/>
          </w:tcPr>
          <w:p w14:paraId="0277184D"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w:t>
            </w:r>
          </w:p>
        </w:tc>
        <w:tc>
          <w:tcPr>
            <w:tcW w:w="907" w:type="dxa"/>
            <w:vMerge w:val="restart"/>
            <w:vAlign w:val="center"/>
          </w:tcPr>
          <w:p w14:paraId="2DEBE5B7"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معنويّ</w:t>
            </w:r>
          </w:p>
        </w:tc>
      </w:tr>
      <w:tr w:rsidR="008235C9" w:rsidRPr="00361390" w14:paraId="4F2316CA" w14:textId="77777777" w:rsidTr="00EB0CEF">
        <w:trPr>
          <w:jc w:val="center"/>
        </w:trPr>
        <w:tc>
          <w:tcPr>
            <w:tcW w:w="794" w:type="dxa"/>
            <w:vMerge/>
            <w:shd w:val="clear" w:color="auto" w:fill="C0C0C0"/>
            <w:vAlign w:val="center"/>
          </w:tcPr>
          <w:p w14:paraId="02586522"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c>
          <w:tcPr>
            <w:tcW w:w="1247" w:type="dxa"/>
            <w:vAlign w:val="center"/>
          </w:tcPr>
          <w:p w14:paraId="142C8C91"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الدنيا</w:t>
            </w:r>
          </w:p>
        </w:tc>
        <w:tc>
          <w:tcPr>
            <w:tcW w:w="850" w:type="dxa"/>
            <w:vAlign w:val="center"/>
          </w:tcPr>
          <w:p w14:paraId="0C19478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40DA075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3.000</w:t>
            </w:r>
          </w:p>
        </w:tc>
        <w:tc>
          <w:tcPr>
            <w:tcW w:w="1247" w:type="dxa"/>
          </w:tcPr>
          <w:p w14:paraId="07598E9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0.000</w:t>
            </w:r>
          </w:p>
        </w:tc>
        <w:tc>
          <w:tcPr>
            <w:tcW w:w="1077" w:type="dxa"/>
          </w:tcPr>
          <w:p w14:paraId="11C12BB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0.000</w:t>
            </w:r>
          </w:p>
        </w:tc>
        <w:tc>
          <w:tcPr>
            <w:tcW w:w="850" w:type="dxa"/>
            <w:vMerge/>
            <w:vAlign w:val="center"/>
          </w:tcPr>
          <w:p w14:paraId="3AB645D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850" w:type="dxa"/>
            <w:vMerge/>
            <w:vAlign w:val="center"/>
          </w:tcPr>
          <w:p w14:paraId="7DA35FAA"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907" w:type="dxa"/>
            <w:vMerge/>
            <w:vAlign w:val="center"/>
          </w:tcPr>
          <w:p w14:paraId="7F99ECEC"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r>
      <w:tr w:rsidR="008235C9" w:rsidRPr="00361390" w14:paraId="5637C7DC" w14:textId="77777777" w:rsidTr="00EB0CEF">
        <w:trPr>
          <w:jc w:val="center"/>
        </w:trPr>
        <w:tc>
          <w:tcPr>
            <w:tcW w:w="794" w:type="dxa"/>
            <w:vMerge w:val="restart"/>
            <w:shd w:val="clear" w:color="auto" w:fill="C0C0C0"/>
            <w:vAlign w:val="center"/>
          </w:tcPr>
          <w:p w14:paraId="102E235F"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r w:rsidRPr="00361390">
              <w:rPr>
                <w:rFonts w:asciiTheme="majorBidi" w:eastAsia="SimSun" w:hAnsiTheme="majorBidi" w:cstheme="majorBidi"/>
                <w:b/>
                <w:bCs/>
                <w:sz w:val="24"/>
                <w:szCs w:val="24"/>
                <w:rtl/>
                <w:lang w:eastAsia="zh-CN"/>
              </w:rPr>
              <w:t>33</w:t>
            </w:r>
          </w:p>
        </w:tc>
        <w:tc>
          <w:tcPr>
            <w:tcW w:w="1247" w:type="dxa"/>
            <w:vAlign w:val="center"/>
          </w:tcPr>
          <w:p w14:paraId="550F9AC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العليا</w:t>
            </w:r>
          </w:p>
        </w:tc>
        <w:tc>
          <w:tcPr>
            <w:tcW w:w="850" w:type="dxa"/>
            <w:vAlign w:val="center"/>
          </w:tcPr>
          <w:p w14:paraId="52B17EA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7E55065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4.267</w:t>
            </w:r>
          </w:p>
        </w:tc>
        <w:tc>
          <w:tcPr>
            <w:tcW w:w="1247" w:type="dxa"/>
          </w:tcPr>
          <w:p w14:paraId="1EE1157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0.450</w:t>
            </w:r>
          </w:p>
        </w:tc>
        <w:tc>
          <w:tcPr>
            <w:tcW w:w="1077" w:type="dxa"/>
          </w:tcPr>
          <w:p w14:paraId="3C024D2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0.082</w:t>
            </w:r>
          </w:p>
        </w:tc>
        <w:tc>
          <w:tcPr>
            <w:tcW w:w="850" w:type="dxa"/>
            <w:vMerge w:val="restart"/>
            <w:vAlign w:val="center"/>
          </w:tcPr>
          <w:p w14:paraId="3F579F5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15.425</w:t>
            </w:r>
          </w:p>
        </w:tc>
        <w:tc>
          <w:tcPr>
            <w:tcW w:w="850" w:type="dxa"/>
            <w:vMerge w:val="restart"/>
            <w:vAlign w:val="center"/>
          </w:tcPr>
          <w:p w14:paraId="1F88F7AB"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lang w:eastAsia="zh-CN"/>
              </w:rPr>
              <w:t>0</w:t>
            </w:r>
          </w:p>
        </w:tc>
        <w:tc>
          <w:tcPr>
            <w:tcW w:w="907" w:type="dxa"/>
            <w:vMerge w:val="restart"/>
            <w:vAlign w:val="center"/>
          </w:tcPr>
          <w:p w14:paraId="649228E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معنويّ</w:t>
            </w:r>
          </w:p>
        </w:tc>
      </w:tr>
      <w:tr w:rsidR="008235C9" w:rsidRPr="00361390" w14:paraId="324108C5" w14:textId="77777777" w:rsidTr="00EB0CEF">
        <w:trPr>
          <w:jc w:val="center"/>
        </w:trPr>
        <w:tc>
          <w:tcPr>
            <w:tcW w:w="794" w:type="dxa"/>
            <w:vMerge/>
            <w:shd w:val="clear" w:color="auto" w:fill="C0C0C0"/>
            <w:vAlign w:val="center"/>
          </w:tcPr>
          <w:p w14:paraId="34FB27A0"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c>
          <w:tcPr>
            <w:tcW w:w="1247" w:type="dxa"/>
            <w:vAlign w:val="center"/>
          </w:tcPr>
          <w:p w14:paraId="222C03C3"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الدنيا</w:t>
            </w:r>
          </w:p>
        </w:tc>
        <w:tc>
          <w:tcPr>
            <w:tcW w:w="850" w:type="dxa"/>
            <w:vAlign w:val="center"/>
          </w:tcPr>
          <w:p w14:paraId="0D991321"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447F90C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3.000</w:t>
            </w:r>
          </w:p>
        </w:tc>
        <w:tc>
          <w:tcPr>
            <w:tcW w:w="1247" w:type="dxa"/>
          </w:tcPr>
          <w:p w14:paraId="6CE33B6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0.000</w:t>
            </w:r>
          </w:p>
        </w:tc>
        <w:tc>
          <w:tcPr>
            <w:tcW w:w="1077" w:type="dxa"/>
          </w:tcPr>
          <w:p w14:paraId="646AAEF7"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0.000</w:t>
            </w:r>
          </w:p>
        </w:tc>
        <w:tc>
          <w:tcPr>
            <w:tcW w:w="850" w:type="dxa"/>
            <w:vMerge/>
            <w:vAlign w:val="center"/>
          </w:tcPr>
          <w:p w14:paraId="6BC71DC2"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850" w:type="dxa"/>
            <w:vMerge/>
            <w:vAlign w:val="center"/>
          </w:tcPr>
          <w:p w14:paraId="50CD881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907" w:type="dxa"/>
            <w:vMerge/>
            <w:vAlign w:val="center"/>
          </w:tcPr>
          <w:p w14:paraId="77EBF5C9"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r>
      <w:tr w:rsidR="008235C9" w:rsidRPr="00361390" w14:paraId="05B7633F" w14:textId="77777777" w:rsidTr="00EB0CEF">
        <w:trPr>
          <w:jc w:val="center"/>
        </w:trPr>
        <w:tc>
          <w:tcPr>
            <w:tcW w:w="794" w:type="dxa"/>
            <w:vMerge w:val="restart"/>
            <w:shd w:val="clear" w:color="auto" w:fill="C0C0C0"/>
            <w:vAlign w:val="center"/>
          </w:tcPr>
          <w:p w14:paraId="03FA4503"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r w:rsidRPr="00361390">
              <w:rPr>
                <w:rFonts w:asciiTheme="majorBidi" w:eastAsia="SimSun" w:hAnsiTheme="majorBidi" w:cstheme="majorBidi"/>
                <w:b/>
                <w:bCs/>
                <w:sz w:val="24"/>
                <w:szCs w:val="24"/>
                <w:rtl/>
                <w:lang w:eastAsia="zh-CN"/>
              </w:rPr>
              <w:t>34</w:t>
            </w:r>
          </w:p>
        </w:tc>
        <w:tc>
          <w:tcPr>
            <w:tcW w:w="1247" w:type="dxa"/>
            <w:vAlign w:val="center"/>
          </w:tcPr>
          <w:p w14:paraId="3336369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العليا</w:t>
            </w:r>
          </w:p>
        </w:tc>
        <w:tc>
          <w:tcPr>
            <w:tcW w:w="850" w:type="dxa"/>
            <w:vAlign w:val="center"/>
          </w:tcPr>
          <w:p w14:paraId="41D92907"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4307DA2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4.100</w:t>
            </w:r>
          </w:p>
        </w:tc>
        <w:tc>
          <w:tcPr>
            <w:tcW w:w="1247" w:type="dxa"/>
          </w:tcPr>
          <w:p w14:paraId="1F4886C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0.403</w:t>
            </w:r>
          </w:p>
        </w:tc>
        <w:tc>
          <w:tcPr>
            <w:tcW w:w="1077" w:type="dxa"/>
          </w:tcPr>
          <w:p w14:paraId="3C68134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0.074</w:t>
            </w:r>
          </w:p>
        </w:tc>
        <w:tc>
          <w:tcPr>
            <w:tcW w:w="850" w:type="dxa"/>
            <w:vMerge w:val="restart"/>
            <w:vAlign w:val="center"/>
          </w:tcPr>
          <w:p w14:paraId="7FB87C7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12.451</w:t>
            </w:r>
          </w:p>
        </w:tc>
        <w:tc>
          <w:tcPr>
            <w:tcW w:w="850" w:type="dxa"/>
            <w:vMerge w:val="restart"/>
            <w:vAlign w:val="center"/>
          </w:tcPr>
          <w:p w14:paraId="638B836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w:t>
            </w:r>
          </w:p>
        </w:tc>
        <w:tc>
          <w:tcPr>
            <w:tcW w:w="907" w:type="dxa"/>
            <w:vMerge w:val="restart"/>
            <w:vAlign w:val="center"/>
          </w:tcPr>
          <w:p w14:paraId="7A3CB34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معنويّ</w:t>
            </w:r>
          </w:p>
        </w:tc>
      </w:tr>
      <w:tr w:rsidR="008235C9" w:rsidRPr="00361390" w14:paraId="12D8A7CE" w14:textId="77777777" w:rsidTr="00EB0CEF">
        <w:trPr>
          <w:jc w:val="center"/>
        </w:trPr>
        <w:tc>
          <w:tcPr>
            <w:tcW w:w="794" w:type="dxa"/>
            <w:vMerge/>
            <w:shd w:val="clear" w:color="auto" w:fill="C0C0C0"/>
            <w:vAlign w:val="center"/>
          </w:tcPr>
          <w:p w14:paraId="67672C72"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c>
          <w:tcPr>
            <w:tcW w:w="1247" w:type="dxa"/>
            <w:vAlign w:val="center"/>
          </w:tcPr>
          <w:p w14:paraId="7C20F2F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الدنيا</w:t>
            </w:r>
          </w:p>
        </w:tc>
        <w:tc>
          <w:tcPr>
            <w:tcW w:w="850" w:type="dxa"/>
            <w:vAlign w:val="center"/>
          </w:tcPr>
          <w:p w14:paraId="171600F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422FDAB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2.700</w:t>
            </w:r>
          </w:p>
        </w:tc>
        <w:tc>
          <w:tcPr>
            <w:tcW w:w="1247" w:type="dxa"/>
          </w:tcPr>
          <w:p w14:paraId="40E6C0A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0.466</w:t>
            </w:r>
          </w:p>
        </w:tc>
        <w:tc>
          <w:tcPr>
            <w:tcW w:w="1077" w:type="dxa"/>
          </w:tcPr>
          <w:p w14:paraId="6F7896A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0.085</w:t>
            </w:r>
          </w:p>
        </w:tc>
        <w:tc>
          <w:tcPr>
            <w:tcW w:w="850" w:type="dxa"/>
            <w:vMerge/>
            <w:vAlign w:val="center"/>
          </w:tcPr>
          <w:p w14:paraId="0038B7C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850" w:type="dxa"/>
            <w:vMerge/>
            <w:vAlign w:val="center"/>
          </w:tcPr>
          <w:p w14:paraId="1AEDF90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907" w:type="dxa"/>
            <w:vMerge/>
            <w:vAlign w:val="center"/>
          </w:tcPr>
          <w:p w14:paraId="36771E78"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r>
    </w:tbl>
    <w:p w14:paraId="1CAA44E2" w14:textId="3E25F761" w:rsidR="008235C9" w:rsidRPr="00361390" w:rsidRDefault="008235C9" w:rsidP="00EB0CEF">
      <w:pPr>
        <w:bidi/>
        <w:spacing w:after="0" w:line="360" w:lineRule="auto"/>
        <w:rPr>
          <w:rFonts w:asciiTheme="majorBidi" w:eastAsia="SimSun" w:hAnsiTheme="majorBidi" w:cstheme="majorBidi"/>
          <w:sz w:val="24"/>
          <w:szCs w:val="24"/>
          <w:lang w:eastAsia="zh-CN" w:bidi="ar-IQ"/>
        </w:rPr>
      </w:pPr>
    </w:p>
    <w:tbl>
      <w:tblPr>
        <w:bidiVisual/>
        <w:tblW w:w="89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794"/>
        <w:gridCol w:w="1247"/>
        <w:gridCol w:w="850"/>
        <w:gridCol w:w="1134"/>
        <w:gridCol w:w="1247"/>
        <w:gridCol w:w="1077"/>
        <w:gridCol w:w="850"/>
        <w:gridCol w:w="850"/>
        <w:gridCol w:w="907"/>
      </w:tblGrid>
      <w:tr w:rsidR="008235C9" w:rsidRPr="00361390" w14:paraId="3D9F0FBB" w14:textId="77777777" w:rsidTr="00EB0CEF">
        <w:trPr>
          <w:jc w:val="center"/>
        </w:trPr>
        <w:tc>
          <w:tcPr>
            <w:tcW w:w="794" w:type="dxa"/>
            <w:vMerge w:val="restart"/>
            <w:shd w:val="clear" w:color="auto" w:fill="C0C0C0"/>
            <w:vAlign w:val="center"/>
          </w:tcPr>
          <w:p w14:paraId="4B214AAC"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r w:rsidRPr="00361390">
              <w:rPr>
                <w:rFonts w:asciiTheme="majorBidi" w:eastAsia="SimSun" w:hAnsiTheme="majorBidi" w:cstheme="majorBidi"/>
                <w:b/>
                <w:bCs/>
                <w:sz w:val="24"/>
                <w:szCs w:val="24"/>
                <w:rtl/>
                <w:lang w:eastAsia="zh-CN"/>
              </w:rPr>
              <w:t>35</w:t>
            </w:r>
          </w:p>
        </w:tc>
        <w:tc>
          <w:tcPr>
            <w:tcW w:w="1247" w:type="dxa"/>
            <w:vAlign w:val="center"/>
          </w:tcPr>
          <w:p w14:paraId="573A87A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العليا</w:t>
            </w:r>
          </w:p>
        </w:tc>
        <w:tc>
          <w:tcPr>
            <w:tcW w:w="850" w:type="dxa"/>
            <w:vAlign w:val="center"/>
          </w:tcPr>
          <w:p w14:paraId="7B7292A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75708547"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4.200</w:t>
            </w:r>
          </w:p>
        </w:tc>
        <w:tc>
          <w:tcPr>
            <w:tcW w:w="1247" w:type="dxa"/>
          </w:tcPr>
          <w:p w14:paraId="78B5DD9D"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0.407</w:t>
            </w:r>
          </w:p>
        </w:tc>
        <w:tc>
          <w:tcPr>
            <w:tcW w:w="1077" w:type="dxa"/>
          </w:tcPr>
          <w:p w14:paraId="7403D4BB"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0.074</w:t>
            </w:r>
          </w:p>
        </w:tc>
        <w:tc>
          <w:tcPr>
            <w:tcW w:w="850" w:type="dxa"/>
            <w:vMerge w:val="restart"/>
            <w:vAlign w:val="center"/>
          </w:tcPr>
          <w:p w14:paraId="5204FE2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17.460</w:t>
            </w:r>
          </w:p>
        </w:tc>
        <w:tc>
          <w:tcPr>
            <w:tcW w:w="850" w:type="dxa"/>
            <w:vMerge w:val="restart"/>
            <w:vAlign w:val="center"/>
          </w:tcPr>
          <w:p w14:paraId="2496C72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w:t>
            </w:r>
          </w:p>
        </w:tc>
        <w:tc>
          <w:tcPr>
            <w:tcW w:w="907" w:type="dxa"/>
            <w:vMerge w:val="restart"/>
            <w:vAlign w:val="center"/>
          </w:tcPr>
          <w:p w14:paraId="47630AB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معنويّ</w:t>
            </w:r>
          </w:p>
        </w:tc>
      </w:tr>
      <w:tr w:rsidR="008235C9" w:rsidRPr="00361390" w14:paraId="138A2B93" w14:textId="77777777" w:rsidTr="00EB0CEF">
        <w:trPr>
          <w:jc w:val="center"/>
        </w:trPr>
        <w:tc>
          <w:tcPr>
            <w:tcW w:w="794" w:type="dxa"/>
            <w:vMerge/>
            <w:shd w:val="clear" w:color="auto" w:fill="C0C0C0"/>
            <w:vAlign w:val="center"/>
          </w:tcPr>
          <w:p w14:paraId="1A2B5F70"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c>
          <w:tcPr>
            <w:tcW w:w="1247" w:type="dxa"/>
            <w:vAlign w:val="center"/>
          </w:tcPr>
          <w:p w14:paraId="0CF911C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الدنيا</w:t>
            </w:r>
          </w:p>
        </w:tc>
        <w:tc>
          <w:tcPr>
            <w:tcW w:w="850" w:type="dxa"/>
            <w:vAlign w:val="center"/>
          </w:tcPr>
          <w:p w14:paraId="4A2A9FDB"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60437BB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2.267</w:t>
            </w:r>
          </w:p>
        </w:tc>
        <w:tc>
          <w:tcPr>
            <w:tcW w:w="1247" w:type="dxa"/>
          </w:tcPr>
          <w:p w14:paraId="17EEB9B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0.450</w:t>
            </w:r>
          </w:p>
        </w:tc>
        <w:tc>
          <w:tcPr>
            <w:tcW w:w="1077" w:type="dxa"/>
          </w:tcPr>
          <w:p w14:paraId="3C57298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0.082</w:t>
            </w:r>
          </w:p>
        </w:tc>
        <w:tc>
          <w:tcPr>
            <w:tcW w:w="850" w:type="dxa"/>
            <w:vMerge/>
            <w:vAlign w:val="center"/>
          </w:tcPr>
          <w:p w14:paraId="76DFD7A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850" w:type="dxa"/>
            <w:vMerge/>
            <w:vAlign w:val="center"/>
          </w:tcPr>
          <w:p w14:paraId="046239A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907" w:type="dxa"/>
            <w:vMerge/>
            <w:vAlign w:val="center"/>
          </w:tcPr>
          <w:p w14:paraId="474A96DB"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r>
      <w:tr w:rsidR="008235C9" w:rsidRPr="00361390" w14:paraId="74FB2CD9" w14:textId="77777777" w:rsidTr="00EB0CEF">
        <w:trPr>
          <w:jc w:val="center"/>
        </w:trPr>
        <w:tc>
          <w:tcPr>
            <w:tcW w:w="794" w:type="dxa"/>
            <w:vMerge w:val="restart"/>
            <w:shd w:val="clear" w:color="auto" w:fill="C0C0C0"/>
            <w:vAlign w:val="center"/>
          </w:tcPr>
          <w:p w14:paraId="36B65BFA"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r w:rsidRPr="00361390">
              <w:rPr>
                <w:rFonts w:asciiTheme="majorBidi" w:eastAsia="SimSun" w:hAnsiTheme="majorBidi" w:cstheme="majorBidi"/>
                <w:b/>
                <w:bCs/>
                <w:sz w:val="24"/>
                <w:szCs w:val="24"/>
                <w:rtl/>
                <w:lang w:eastAsia="zh-CN"/>
              </w:rPr>
              <w:t>36</w:t>
            </w:r>
          </w:p>
        </w:tc>
        <w:tc>
          <w:tcPr>
            <w:tcW w:w="1247" w:type="dxa"/>
            <w:vAlign w:val="center"/>
          </w:tcPr>
          <w:p w14:paraId="0CF35ACB"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العليا</w:t>
            </w:r>
          </w:p>
        </w:tc>
        <w:tc>
          <w:tcPr>
            <w:tcW w:w="850" w:type="dxa"/>
            <w:vAlign w:val="center"/>
          </w:tcPr>
          <w:p w14:paraId="6EEED07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5AC08AA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4.333</w:t>
            </w:r>
          </w:p>
        </w:tc>
        <w:tc>
          <w:tcPr>
            <w:tcW w:w="1247" w:type="dxa"/>
          </w:tcPr>
          <w:p w14:paraId="2794C4B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0.479</w:t>
            </w:r>
          </w:p>
        </w:tc>
        <w:tc>
          <w:tcPr>
            <w:tcW w:w="1077" w:type="dxa"/>
          </w:tcPr>
          <w:p w14:paraId="114BB7B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0.088</w:t>
            </w:r>
          </w:p>
        </w:tc>
        <w:tc>
          <w:tcPr>
            <w:tcW w:w="850" w:type="dxa"/>
            <w:vMerge w:val="restart"/>
            <w:vAlign w:val="center"/>
          </w:tcPr>
          <w:p w14:paraId="20D2A38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15.232</w:t>
            </w:r>
          </w:p>
        </w:tc>
        <w:tc>
          <w:tcPr>
            <w:tcW w:w="850" w:type="dxa"/>
            <w:vMerge w:val="restart"/>
            <w:vAlign w:val="center"/>
          </w:tcPr>
          <w:p w14:paraId="4BD8E5B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w:t>
            </w:r>
          </w:p>
        </w:tc>
        <w:tc>
          <w:tcPr>
            <w:tcW w:w="907" w:type="dxa"/>
            <w:vMerge w:val="restart"/>
            <w:vAlign w:val="center"/>
          </w:tcPr>
          <w:p w14:paraId="5AF1454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معنويّ</w:t>
            </w:r>
          </w:p>
        </w:tc>
      </w:tr>
      <w:tr w:rsidR="008235C9" w:rsidRPr="00361390" w14:paraId="30FFA161" w14:textId="77777777" w:rsidTr="00EB0CEF">
        <w:trPr>
          <w:jc w:val="center"/>
        </w:trPr>
        <w:tc>
          <w:tcPr>
            <w:tcW w:w="794" w:type="dxa"/>
            <w:vMerge/>
            <w:shd w:val="clear" w:color="auto" w:fill="C0C0C0"/>
            <w:vAlign w:val="center"/>
          </w:tcPr>
          <w:p w14:paraId="62F4774B"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1247" w:type="dxa"/>
            <w:vAlign w:val="center"/>
          </w:tcPr>
          <w:p w14:paraId="579158D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الدنيا</w:t>
            </w:r>
          </w:p>
        </w:tc>
        <w:tc>
          <w:tcPr>
            <w:tcW w:w="850" w:type="dxa"/>
            <w:vAlign w:val="center"/>
          </w:tcPr>
          <w:p w14:paraId="7E099C0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51B3784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3.000</w:t>
            </w:r>
          </w:p>
        </w:tc>
        <w:tc>
          <w:tcPr>
            <w:tcW w:w="1247" w:type="dxa"/>
          </w:tcPr>
          <w:p w14:paraId="6D1B385A"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0.000</w:t>
            </w:r>
          </w:p>
        </w:tc>
        <w:tc>
          <w:tcPr>
            <w:tcW w:w="1077" w:type="dxa"/>
          </w:tcPr>
          <w:p w14:paraId="484DC3BD"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0.000</w:t>
            </w:r>
          </w:p>
        </w:tc>
        <w:tc>
          <w:tcPr>
            <w:tcW w:w="850" w:type="dxa"/>
            <w:vMerge/>
            <w:vAlign w:val="center"/>
          </w:tcPr>
          <w:p w14:paraId="6A5B0AFD"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850" w:type="dxa"/>
            <w:vMerge/>
            <w:vAlign w:val="center"/>
          </w:tcPr>
          <w:p w14:paraId="41C18A3D"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907" w:type="dxa"/>
            <w:vMerge/>
            <w:vAlign w:val="center"/>
          </w:tcPr>
          <w:p w14:paraId="38E12971"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r>
      <w:tr w:rsidR="008235C9" w:rsidRPr="00361390" w14:paraId="3EB86338" w14:textId="77777777" w:rsidTr="00EB0CEF">
        <w:trPr>
          <w:jc w:val="center"/>
        </w:trPr>
        <w:tc>
          <w:tcPr>
            <w:tcW w:w="794" w:type="dxa"/>
            <w:vMerge w:val="restart"/>
            <w:shd w:val="clear" w:color="auto" w:fill="C0C0C0"/>
            <w:vAlign w:val="center"/>
          </w:tcPr>
          <w:p w14:paraId="59DECB1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37</w:t>
            </w:r>
          </w:p>
        </w:tc>
        <w:tc>
          <w:tcPr>
            <w:tcW w:w="1247" w:type="dxa"/>
            <w:vAlign w:val="center"/>
          </w:tcPr>
          <w:p w14:paraId="5322552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العليا</w:t>
            </w:r>
          </w:p>
        </w:tc>
        <w:tc>
          <w:tcPr>
            <w:tcW w:w="850" w:type="dxa"/>
            <w:vAlign w:val="center"/>
          </w:tcPr>
          <w:p w14:paraId="67296F3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3B9B8337"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4.267</w:t>
            </w:r>
          </w:p>
        </w:tc>
        <w:tc>
          <w:tcPr>
            <w:tcW w:w="1247" w:type="dxa"/>
          </w:tcPr>
          <w:p w14:paraId="5805BBB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0.450</w:t>
            </w:r>
          </w:p>
        </w:tc>
        <w:tc>
          <w:tcPr>
            <w:tcW w:w="1077" w:type="dxa"/>
          </w:tcPr>
          <w:p w14:paraId="6EFEE9B7"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0.082</w:t>
            </w:r>
          </w:p>
        </w:tc>
        <w:tc>
          <w:tcPr>
            <w:tcW w:w="850" w:type="dxa"/>
            <w:vMerge w:val="restart"/>
            <w:vAlign w:val="center"/>
          </w:tcPr>
          <w:p w14:paraId="4458FEF3"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15.425</w:t>
            </w:r>
          </w:p>
        </w:tc>
        <w:tc>
          <w:tcPr>
            <w:tcW w:w="850" w:type="dxa"/>
            <w:vMerge w:val="restart"/>
            <w:vAlign w:val="center"/>
          </w:tcPr>
          <w:p w14:paraId="253998A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w:t>
            </w:r>
          </w:p>
        </w:tc>
        <w:tc>
          <w:tcPr>
            <w:tcW w:w="907" w:type="dxa"/>
            <w:vMerge w:val="restart"/>
            <w:vAlign w:val="center"/>
          </w:tcPr>
          <w:p w14:paraId="2DA2197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معنويّ</w:t>
            </w:r>
          </w:p>
        </w:tc>
      </w:tr>
      <w:tr w:rsidR="008235C9" w:rsidRPr="00361390" w14:paraId="5C952BC0" w14:textId="77777777" w:rsidTr="00EB0CEF">
        <w:trPr>
          <w:jc w:val="center"/>
        </w:trPr>
        <w:tc>
          <w:tcPr>
            <w:tcW w:w="794" w:type="dxa"/>
            <w:vMerge/>
            <w:shd w:val="clear" w:color="auto" w:fill="C0C0C0"/>
            <w:vAlign w:val="center"/>
          </w:tcPr>
          <w:p w14:paraId="42C3258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1247" w:type="dxa"/>
            <w:vAlign w:val="center"/>
          </w:tcPr>
          <w:p w14:paraId="538358C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الدنيا</w:t>
            </w:r>
          </w:p>
        </w:tc>
        <w:tc>
          <w:tcPr>
            <w:tcW w:w="850" w:type="dxa"/>
            <w:vAlign w:val="center"/>
          </w:tcPr>
          <w:p w14:paraId="70F18EA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7DF98323"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3.000</w:t>
            </w:r>
          </w:p>
        </w:tc>
        <w:tc>
          <w:tcPr>
            <w:tcW w:w="1247" w:type="dxa"/>
          </w:tcPr>
          <w:p w14:paraId="6828CF0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0.000</w:t>
            </w:r>
          </w:p>
        </w:tc>
        <w:tc>
          <w:tcPr>
            <w:tcW w:w="1077" w:type="dxa"/>
          </w:tcPr>
          <w:p w14:paraId="009AF60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0.000</w:t>
            </w:r>
          </w:p>
        </w:tc>
        <w:tc>
          <w:tcPr>
            <w:tcW w:w="850" w:type="dxa"/>
            <w:vMerge/>
            <w:vAlign w:val="center"/>
          </w:tcPr>
          <w:p w14:paraId="53DCD35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850" w:type="dxa"/>
            <w:vMerge/>
            <w:vAlign w:val="center"/>
          </w:tcPr>
          <w:p w14:paraId="59A3986D"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907" w:type="dxa"/>
            <w:vMerge/>
            <w:vAlign w:val="center"/>
          </w:tcPr>
          <w:p w14:paraId="741B7645"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r>
      <w:tr w:rsidR="008235C9" w:rsidRPr="00361390" w14:paraId="7F83DB80" w14:textId="77777777" w:rsidTr="00EB0CEF">
        <w:trPr>
          <w:jc w:val="center"/>
        </w:trPr>
        <w:tc>
          <w:tcPr>
            <w:tcW w:w="794" w:type="dxa"/>
            <w:vMerge w:val="restart"/>
            <w:shd w:val="clear" w:color="auto" w:fill="C0C0C0"/>
            <w:vAlign w:val="center"/>
          </w:tcPr>
          <w:p w14:paraId="61BC5A2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38</w:t>
            </w:r>
          </w:p>
        </w:tc>
        <w:tc>
          <w:tcPr>
            <w:tcW w:w="1247" w:type="dxa"/>
            <w:vAlign w:val="center"/>
          </w:tcPr>
          <w:p w14:paraId="11DBC8F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العليا</w:t>
            </w:r>
          </w:p>
        </w:tc>
        <w:tc>
          <w:tcPr>
            <w:tcW w:w="850" w:type="dxa"/>
            <w:vAlign w:val="center"/>
          </w:tcPr>
          <w:p w14:paraId="37B86433"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37E8B72B"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4.333</w:t>
            </w:r>
          </w:p>
        </w:tc>
        <w:tc>
          <w:tcPr>
            <w:tcW w:w="1247" w:type="dxa"/>
          </w:tcPr>
          <w:p w14:paraId="75C7C0C3"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0.479</w:t>
            </w:r>
          </w:p>
        </w:tc>
        <w:tc>
          <w:tcPr>
            <w:tcW w:w="1077" w:type="dxa"/>
          </w:tcPr>
          <w:p w14:paraId="0B3AF85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0.088</w:t>
            </w:r>
          </w:p>
        </w:tc>
        <w:tc>
          <w:tcPr>
            <w:tcW w:w="850" w:type="dxa"/>
            <w:vMerge w:val="restart"/>
            <w:vAlign w:val="center"/>
          </w:tcPr>
          <w:p w14:paraId="70570DFB"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15.232</w:t>
            </w:r>
          </w:p>
        </w:tc>
        <w:tc>
          <w:tcPr>
            <w:tcW w:w="850" w:type="dxa"/>
            <w:vMerge w:val="restart"/>
            <w:vAlign w:val="center"/>
          </w:tcPr>
          <w:p w14:paraId="56C03C3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w:t>
            </w:r>
          </w:p>
        </w:tc>
        <w:tc>
          <w:tcPr>
            <w:tcW w:w="907" w:type="dxa"/>
            <w:vMerge w:val="restart"/>
            <w:vAlign w:val="center"/>
          </w:tcPr>
          <w:p w14:paraId="27D3B2E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معنويّ</w:t>
            </w:r>
          </w:p>
        </w:tc>
      </w:tr>
      <w:tr w:rsidR="008235C9" w:rsidRPr="00361390" w14:paraId="57DFE174" w14:textId="77777777" w:rsidTr="00EB0CEF">
        <w:trPr>
          <w:jc w:val="center"/>
        </w:trPr>
        <w:tc>
          <w:tcPr>
            <w:tcW w:w="794" w:type="dxa"/>
            <w:vMerge/>
            <w:shd w:val="clear" w:color="auto" w:fill="C0C0C0"/>
            <w:vAlign w:val="center"/>
          </w:tcPr>
          <w:p w14:paraId="0088C08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1247" w:type="dxa"/>
            <w:vAlign w:val="center"/>
          </w:tcPr>
          <w:p w14:paraId="194FAF3A"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الدنيا</w:t>
            </w:r>
          </w:p>
        </w:tc>
        <w:tc>
          <w:tcPr>
            <w:tcW w:w="850" w:type="dxa"/>
            <w:vAlign w:val="center"/>
          </w:tcPr>
          <w:p w14:paraId="2101FAE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6403ED3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3.000</w:t>
            </w:r>
          </w:p>
        </w:tc>
        <w:tc>
          <w:tcPr>
            <w:tcW w:w="1247" w:type="dxa"/>
          </w:tcPr>
          <w:p w14:paraId="05B01F07"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0.000</w:t>
            </w:r>
          </w:p>
        </w:tc>
        <w:tc>
          <w:tcPr>
            <w:tcW w:w="1077" w:type="dxa"/>
          </w:tcPr>
          <w:p w14:paraId="50A308A3"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0.000</w:t>
            </w:r>
          </w:p>
        </w:tc>
        <w:tc>
          <w:tcPr>
            <w:tcW w:w="850" w:type="dxa"/>
            <w:vMerge/>
            <w:vAlign w:val="center"/>
          </w:tcPr>
          <w:p w14:paraId="198F3ECB"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850" w:type="dxa"/>
            <w:vMerge/>
            <w:vAlign w:val="center"/>
          </w:tcPr>
          <w:p w14:paraId="2768A29A"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907" w:type="dxa"/>
            <w:vMerge/>
            <w:vAlign w:val="center"/>
          </w:tcPr>
          <w:p w14:paraId="7432B1E7"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r>
      <w:tr w:rsidR="008235C9" w:rsidRPr="00361390" w14:paraId="3684D5BC" w14:textId="77777777" w:rsidTr="00EB0CEF">
        <w:trPr>
          <w:jc w:val="center"/>
        </w:trPr>
        <w:tc>
          <w:tcPr>
            <w:tcW w:w="794" w:type="dxa"/>
            <w:vMerge w:val="restart"/>
            <w:shd w:val="clear" w:color="auto" w:fill="C0C0C0"/>
            <w:vAlign w:val="center"/>
          </w:tcPr>
          <w:p w14:paraId="42D906C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39</w:t>
            </w:r>
          </w:p>
        </w:tc>
        <w:tc>
          <w:tcPr>
            <w:tcW w:w="1247" w:type="dxa"/>
            <w:vAlign w:val="center"/>
          </w:tcPr>
          <w:p w14:paraId="1AE56F1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العليا</w:t>
            </w:r>
          </w:p>
        </w:tc>
        <w:tc>
          <w:tcPr>
            <w:tcW w:w="850" w:type="dxa"/>
            <w:vAlign w:val="center"/>
          </w:tcPr>
          <w:p w14:paraId="6EE274D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00A8D5D1"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4.567</w:t>
            </w:r>
          </w:p>
        </w:tc>
        <w:tc>
          <w:tcPr>
            <w:tcW w:w="1247" w:type="dxa"/>
          </w:tcPr>
          <w:p w14:paraId="681F5C82"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0.504</w:t>
            </w:r>
          </w:p>
        </w:tc>
        <w:tc>
          <w:tcPr>
            <w:tcW w:w="1077" w:type="dxa"/>
          </w:tcPr>
          <w:p w14:paraId="162CE02A"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0.092</w:t>
            </w:r>
          </w:p>
        </w:tc>
        <w:tc>
          <w:tcPr>
            <w:tcW w:w="850" w:type="dxa"/>
            <w:vMerge w:val="restart"/>
            <w:vAlign w:val="center"/>
          </w:tcPr>
          <w:p w14:paraId="52A070A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10.106</w:t>
            </w:r>
          </w:p>
        </w:tc>
        <w:tc>
          <w:tcPr>
            <w:tcW w:w="850" w:type="dxa"/>
            <w:vMerge w:val="restart"/>
            <w:vAlign w:val="center"/>
          </w:tcPr>
          <w:p w14:paraId="700E250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w:t>
            </w:r>
          </w:p>
        </w:tc>
        <w:tc>
          <w:tcPr>
            <w:tcW w:w="907" w:type="dxa"/>
            <w:vMerge w:val="restart"/>
            <w:vAlign w:val="center"/>
          </w:tcPr>
          <w:p w14:paraId="69B0965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معنويّ</w:t>
            </w:r>
          </w:p>
        </w:tc>
      </w:tr>
      <w:tr w:rsidR="008235C9" w:rsidRPr="00361390" w14:paraId="2AD05509" w14:textId="77777777" w:rsidTr="00EB0CEF">
        <w:trPr>
          <w:jc w:val="center"/>
        </w:trPr>
        <w:tc>
          <w:tcPr>
            <w:tcW w:w="794" w:type="dxa"/>
            <w:vMerge/>
            <w:shd w:val="clear" w:color="auto" w:fill="C0C0C0"/>
            <w:vAlign w:val="center"/>
          </w:tcPr>
          <w:p w14:paraId="21085B6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1247" w:type="dxa"/>
            <w:vAlign w:val="center"/>
          </w:tcPr>
          <w:p w14:paraId="58A62FB1"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الدنيا</w:t>
            </w:r>
          </w:p>
        </w:tc>
        <w:tc>
          <w:tcPr>
            <w:tcW w:w="850" w:type="dxa"/>
            <w:vAlign w:val="center"/>
          </w:tcPr>
          <w:p w14:paraId="7A806D8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2BF66773"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3.300</w:t>
            </w:r>
          </w:p>
        </w:tc>
        <w:tc>
          <w:tcPr>
            <w:tcW w:w="1247" w:type="dxa"/>
          </w:tcPr>
          <w:p w14:paraId="26EB826B"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0.466</w:t>
            </w:r>
          </w:p>
        </w:tc>
        <w:tc>
          <w:tcPr>
            <w:tcW w:w="1077" w:type="dxa"/>
          </w:tcPr>
          <w:p w14:paraId="33F6FBF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0.085</w:t>
            </w:r>
          </w:p>
        </w:tc>
        <w:tc>
          <w:tcPr>
            <w:tcW w:w="850" w:type="dxa"/>
            <w:vMerge/>
            <w:vAlign w:val="center"/>
          </w:tcPr>
          <w:p w14:paraId="252D1C4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850" w:type="dxa"/>
            <w:vMerge/>
            <w:vAlign w:val="center"/>
          </w:tcPr>
          <w:p w14:paraId="4EA3B38D"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907" w:type="dxa"/>
            <w:vMerge/>
            <w:vAlign w:val="center"/>
          </w:tcPr>
          <w:p w14:paraId="792C128B"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r>
      <w:tr w:rsidR="008235C9" w:rsidRPr="00361390" w14:paraId="6C1DCA69" w14:textId="77777777" w:rsidTr="00EB0CEF">
        <w:trPr>
          <w:jc w:val="center"/>
        </w:trPr>
        <w:tc>
          <w:tcPr>
            <w:tcW w:w="794" w:type="dxa"/>
            <w:vMerge w:val="restart"/>
            <w:shd w:val="clear" w:color="auto" w:fill="C0C0C0"/>
            <w:vAlign w:val="center"/>
          </w:tcPr>
          <w:p w14:paraId="155AFB8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40</w:t>
            </w:r>
          </w:p>
        </w:tc>
        <w:tc>
          <w:tcPr>
            <w:tcW w:w="1247" w:type="dxa"/>
            <w:vAlign w:val="center"/>
          </w:tcPr>
          <w:p w14:paraId="5E707243"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العليا</w:t>
            </w:r>
          </w:p>
        </w:tc>
        <w:tc>
          <w:tcPr>
            <w:tcW w:w="850" w:type="dxa"/>
            <w:vAlign w:val="center"/>
          </w:tcPr>
          <w:p w14:paraId="1ADC56B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11F7BDA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3.767</w:t>
            </w:r>
          </w:p>
        </w:tc>
        <w:tc>
          <w:tcPr>
            <w:tcW w:w="1247" w:type="dxa"/>
          </w:tcPr>
          <w:p w14:paraId="68330C8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0.568</w:t>
            </w:r>
          </w:p>
        </w:tc>
        <w:tc>
          <w:tcPr>
            <w:tcW w:w="1077" w:type="dxa"/>
          </w:tcPr>
          <w:p w14:paraId="0974699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0.104</w:t>
            </w:r>
          </w:p>
        </w:tc>
        <w:tc>
          <w:tcPr>
            <w:tcW w:w="850" w:type="dxa"/>
            <w:vMerge w:val="restart"/>
            <w:vAlign w:val="center"/>
          </w:tcPr>
          <w:p w14:paraId="52048C51"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14.961</w:t>
            </w:r>
          </w:p>
        </w:tc>
        <w:tc>
          <w:tcPr>
            <w:tcW w:w="850" w:type="dxa"/>
            <w:vMerge w:val="restart"/>
            <w:vAlign w:val="center"/>
          </w:tcPr>
          <w:p w14:paraId="1387E8E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w:t>
            </w:r>
          </w:p>
        </w:tc>
        <w:tc>
          <w:tcPr>
            <w:tcW w:w="907" w:type="dxa"/>
            <w:vMerge w:val="restart"/>
            <w:vAlign w:val="center"/>
          </w:tcPr>
          <w:p w14:paraId="5FFF9C5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معنويّ</w:t>
            </w:r>
          </w:p>
        </w:tc>
      </w:tr>
      <w:tr w:rsidR="008235C9" w:rsidRPr="00361390" w14:paraId="16158AF7" w14:textId="77777777" w:rsidTr="00EB0CEF">
        <w:trPr>
          <w:jc w:val="center"/>
        </w:trPr>
        <w:tc>
          <w:tcPr>
            <w:tcW w:w="794" w:type="dxa"/>
            <w:vMerge/>
            <w:shd w:val="clear" w:color="auto" w:fill="C0C0C0"/>
            <w:vAlign w:val="center"/>
          </w:tcPr>
          <w:p w14:paraId="4DEB144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1247" w:type="dxa"/>
            <w:vAlign w:val="center"/>
          </w:tcPr>
          <w:p w14:paraId="4E76DF6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الدنيا</w:t>
            </w:r>
          </w:p>
        </w:tc>
        <w:tc>
          <w:tcPr>
            <w:tcW w:w="850" w:type="dxa"/>
            <w:vAlign w:val="center"/>
          </w:tcPr>
          <w:p w14:paraId="4165884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6F29CA0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2.067</w:t>
            </w:r>
          </w:p>
        </w:tc>
        <w:tc>
          <w:tcPr>
            <w:tcW w:w="1247" w:type="dxa"/>
          </w:tcPr>
          <w:p w14:paraId="3139791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0.254</w:t>
            </w:r>
          </w:p>
        </w:tc>
        <w:tc>
          <w:tcPr>
            <w:tcW w:w="1077" w:type="dxa"/>
          </w:tcPr>
          <w:p w14:paraId="04E83B7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0.046</w:t>
            </w:r>
          </w:p>
        </w:tc>
        <w:tc>
          <w:tcPr>
            <w:tcW w:w="850" w:type="dxa"/>
            <w:vMerge/>
            <w:vAlign w:val="center"/>
          </w:tcPr>
          <w:p w14:paraId="5C3DBCE3"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850" w:type="dxa"/>
            <w:vMerge/>
            <w:vAlign w:val="center"/>
          </w:tcPr>
          <w:p w14:paraId="478431F2"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907" w:type="dxa"/>
            <w:vMerge/>
            <w:vAlign w:val="center"/>
          </w:tcPr>
          <w:p w14:paraId="357CF6D1"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r>
      <w:tr w:rsidR="008235C9" w:rsidRPr="00361390" w14:paraId="38D36854" w14:textId="77777777" w:rsidTr="00EB0CEF">
        <w:trPr>
          <w:jc w:val="center"/>
        </w:trPr>
        <w:tc>
          <w:tcPr>
            <w:tcW w:w="794" w:type="dxa"/>
            <w:vMerge w:val="restart"/>
            <w:shd w:val="clear" w:color="auto" w:fill="C0C0C0"/>
            <w:vAlign w:val="center"/>
          </w:tcPr>
          <w:p w14:paraId="5380F3C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41</w:t>
            </w:r>
          </w:p>
        </w:tc>
        <w:tc>
          <w:tcPr>
            <w:tcW w:w="1247" w:type="dxa"/>
            <w:vAlign w:val="center"/>
          </w:tcPr>
          <w:p w14:paraId="15160A0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العليا</w:t>
            </w:r>
          </w:p>
        </w:tc>
        <w:tc>
          <w:tcPr>
            <w:tcW w:w="850" w:type="dxa"/>
            <w:vAlign w:val="center"/>
          </w:tcPr>
          <w:p w14:paraId="098B0FAD"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36E5199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4.367</w:t>
            </w:r>
          </w:p>
        </w:tc>
        <w:tc>
          <w:tcPr>
            <w:tcW w:w="1247" w:type="dxa"/>
          </w:tcPr>
          <w:p w14:paraId="0E149DF7"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0.490</w:t>
            </w:r>
          </w:p>
        </w:tc>
        <w:tc>
          <w:tcPr>
            <w:tcW w:w="1077" w:type="dxa"/>
          </w:tcPr>
          <w:p w14:paraId="47FCBEDB"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0.089</w:t>
            </w:r>
          </w:p>
        </w:tc>
        <w:tc>
          <w:tcPr>
            <w:tcW w:w="850" w:type="dxa"/>
            <w:vMerge w:val="restart"/>
            <w:vAlign w:val="center"/>
          </w:tcPr>
          <w:p w14:paraId="4632C541"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10.608</w:t>
            </w:r>
          </w:p>
        </w:tc>
        <w:tc>
          <w:tcPr>
            <w:tcW w:w="850" w:type="dxa"/>
            <w:vMerge w:val="restart"/>
            <w:vAlign w:val="center"/>
          </w:tcPr>
          <w:p w14:paraId="24C6257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w:t>
            </w:r>
          </w:p>
        </w:tc>
        <w:tc>
          <w:tcPr>
            <w:tcW w:w="907" w:type="dxa"/>
            <w:vMerge w:val="restart"/>
            <w:vAlign w:val="center"/>
          </w:tcPr>
          <w:p w14:paraId="6097C0F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معنويّ</w:t>
            </w:r>
          </w:p>
        </w:tc>
      </w:tr>
      <w:tr w:rsidR="008235C9" w:rsidRPr="00361390" w14:paraId="4002572B" w14:textId="77777777" w:rsidTr="00EB0CEF">
        <w:trPr>
          <w:jc w:val="center"/>
        </w:trPr>
        <w:tc>
          <w:tcPr>
            <w:tcW w:w="794" w:type="dxa"/>
            <w:vMerge/>
            <w:shd w:val="clear" w:color="auto" w:fill="C0C0C0"/>
            <w:vAlign w:val="center"/>
          </w:tcPr>
          <w:p w14:paraId="21561DC2"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1247" w:type="dxa"/>
            <w:vAlign w:val="center"/>
          </w:tcPr>
          <w:p w14:paraId="7FC05AA3"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الدنيا</w:t>
            </w:r>
          </w:p>
        </w:tc>
        <w:tc>
          <w:tcPr>
            <w:tcW w:w="850" w:type="dxa"/>
            <w:vAlign w:val="center"/>
          </w:tcPr>
          <w:p w14:paraId="1162242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7D11358B"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3.167</w:t>
            </w:r>
          </w:p>
        </w:tc>
        <w:tc>
          <w:tcPr>
            <w:tcW w:w="1247" w:type="dxa"/>
          </w:tcPr>
          <w:p w14:paraId="184005B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0.379</w:t>
            </w:r>
          </w:p>
        </w:tc>
        <w:tc>
          <w:tcPr>
            <w:tcW w:w="1077" w:type="dxa"/>
          </w:tcPr>
          <w:p w14:paraId="6B29016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0.069</w:t>
            </w:r>
          </w:p>
        </w:tc>
        <w:tc>
          <w:tcPr>
            <w:tcW w:w="850" w:type="dxa"/>
            <w:vMerge/>
            <w:vAlign w:val="center"/>
          </w:tcPr>
          <w:p w14:paraId="1F276273"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850" w:type="dxa"/>
            <w:vMerge/>
            <w:vAlign w:val="center"/>
          </w:tcPr>
          <w:p w14:paraId="44F898D7"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907" w:type="dxa"/>
            <w:vMerge/>
            <w:vAlign w:val="center"/>
          </w:tcPr>
          <w:p w14:paraId="100C3963"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r>
      <w:tr w:rsidR="008235C9" w:rsidRPr="00361390" w14:paraId="211CE637" w14:textId="77777777" w:rsidTr="00EB0CEF">
        <w:trPr>
          <w:jc w:val="center"/>
        </w:trPr>
        <w:tc>
          <w:tcPr>
            <w:tcW w:w="794" w:type="dxa"/>
            <w:vMerge w:val="restart"/>
            <w:shd w:val="clear" w:color="auto" w:fill="C0C0C0"/>
            <w:vAlign w:val="center"/>
          </w:tcPr>
          <w:p w14:paraId="34D6DC0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42</w:t>
            </w:r>
          </w:p>
        </w:tc>
        <w:tc>
          <w:tcPr>
            <w:tcW w:w="1247" w:type="dxa"/>
            <w:vAlign w:val="center"/>
          </w:tcPr>
          <w:p w14:paraId="31C4808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العليا</w:t>
            </w:r>
          </w:p>
        </w:tc>
        <w:tc>
          <w:tcPr>
            <w:tcW w:w="850" w:type="dxa"/>
            <w:vAlign w:val="center"/>
          </w:tcPr>
          <w:p w14:paraId="5A831EB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733E5FB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4.833</w:t>
            </w:r>
          </w:p>
        </w:tc>
        <w:tc>
          <w:tcPr>
            <w:tcW w:w="1247" w:type="dxa"/>
          </w:tcPr>
          <w:p w14:paraId="3AEAFEB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0.379</w:t>
            </w:r>
          </w:p>
        </w:tc>
        <w:tc>
          <w:tcPr>
            <w:tcW w:w="1077" w:type="dxa"/>
          </w:tcPr>
          <w:p w14:paraId="643BA44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0.069</w:t>
            </w:r>
          </w:p>
        </w:tc>
        <w:tc>
          <w:tcPr>
            <w:tcW w:w="850" w:type="dxa"/>
            <w:vMerge w:val="restart"/>
            <w:vAlign w:val="center"/>
          </w:tcPr>
          <w:p w14:paraId="5F19144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12.042</w:t>
            </w:r>
          </w:p>
        </w:tc>
        <w:tc>
          <w:tcPr>
            <w:tcW w:w="850" w:type="dxa"/>
            <w:vMerge w:val="restart"/>
            <w:vAlign w:val="center"/>
          </w:tcPr>
          <w:p w14:paraId="602C9AC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w:t>
            </w:r>
          </w:p>
        </w:tc>
        <w:tc>
          <w:tcPr>
            <w:tcW w:w="907" w:type="dxa"/>
            <w:vMerge w:val="restart"/>
            <w:vAlign w:val="center"/>
          </w:tcPr>
          <w:p w14:paraId="2A3A7EBD"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معنويّ</w:t>
            </w:r>
          </w:p>
        </w:tc>
      </w:tr>
      <w:tr w:rsidR="008235C9" w:rsidRPr="00361390" w14:paraId="12AAE58F" w14:textId="77777777" w:rsidTr="00EB0CEF">
        <w:trPr>
          <w:jc w:val="center"/>
        </w:trPr>
        <w:tc>
          <w:tcPr>
            <w:tcW w:w="794" w:type="dxa"/>
            <w:vMerge/>
            <w:shd w:val="clear" w:color="auto" w:fill="C0C0C0"/>
            <w:vAlign w:val="center"/>
          </w:tcPr>
          <w:p w14:paraId="6CB87F61"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1247" w:type="dxa"/>
            <w:vAlign w:val="center"/>
          </w:tcPr>
          <w:p w14:paraId="7CFB9D4D"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الدنيا</w:t>
            </w:r>
          </w:p>
        </w:tc>
        <w:tc>
          <w:tcPr>
            <w:tcW w:w="850" w:type="dxa"/>
            <w:vAlign w:val="center"/>
          </w:tcPr>
          <w:p w14:paraId="5BCE96E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1F80B0A1"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4.000</w:t>
            </w:r>
          </w:p>
        </w:tc>
        <w:tc>
          <w:tcPr>
            <w:tcW w:w="1247" w:type="dxa"/>
          </w:tcPr>
          <w:p w14:paraId="2704E29D"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0.000</w:t>
            </w:r>
          </w:p>
        </w:tc>
        <w:tc>
          <w:tcPr>
            <w:tcW w:w="1077" w:type="dxa"/>
          </w:tcPr>
          <w:p w14:paraId="01765783"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0.000</w:t>
            </w:r>
          </w:p>
        </w:tc>
        <w:tc>
          <w:tcPr>
            <w:tcW w:w="850" w:type="dxa"/>
            <w:vMerge/>
            <w:vAlign w:val="center"/>
          </w:tcPr>
          <w:p w14:paraId="3407F217"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850" w:type="dxa"/>
            <w:vMerge/>
            <w:vAlign w:val="center"/>
          </w:tcPr>
          <w:p w14:paraId="2FDF2A5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907" w:type="dxa"/>
            <w:vMerge/>
            <w:vAlign w:val="center"/>
          </w:tcPr>
          <w:p w14:paraId="1F68CDC6"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r>
      <w:tr w:rsidR="008235C9" w:rsidRPr="00361390" w14:paraId="13826371" w14:textId="77777777" w:rsidTr="00EB0CEF">
        <w:trPr>
          <w:jc w:val="center"/>
        </w:trPr>
        <w:tc>
          <w:tcPr>
            <w:tcW w:w="794" w:type="dxa"/>
            <w:vMerge w:val="restart"/>
            <w:shd w:val="clear" w:color="auto" w:fill="C0C0C0"/>
            <w:vAlign w:val="center"/>
          </w:tcPr>
          <w:p w14:paraId="413558C2"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lastRenderedPageBreak/>
              <w:t>43</w:t>
            </w:r>
          </w:p>
        </w:tc>
        <w:tc>
          <w:tcPr>
            <w:tcW w:w="1247" w:type="dxa"/>
            <w:vAlign w:val="center"/>
          </w:tcPr>
          <w:p w14:paraId="369AD65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العليا</w:t>
            </w:r>
          </w:p>
        </w:tc>
        <w:tc>
          <w:tcPr>
            <w:tcW w:w="850" w:type="dxa"/>
            <w:vAlign w:val="center"/>
          </w:tcPr>
          <w:p w14:paraId="6D1DB14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2725E8CD"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4.100</w:t>
            </w:r>
          </w:p>
        </w:tc>
        <w:tc>
          <w:tcPr>
            <w:tcW w:w="1247" w:type="dxa"/>
          </w:tcPr>
          <w:p w14:paraId="7460C062"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0.305</w:t>
            </w:r>
          </w:p>
        </w:tc>
        <w:tc>
          <w:tcPr>
            <w:tcW w:w="1077" w:type="dxa"/>
          </w:tcPr>
          <w:p w14:paraId="3EC16D7B"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0.056</w:t>
            </w:r>
          </w:p>
        </w:tc>
        <w:tc>
          <w:tcPr>
            <w:tcW w:w="850" w:type="dxa"/>
            <w:vMerge w:val="restart"/>
            <w:vAlign w:val="center"/>
          </w:tcPr>
          <w:p w14:paraId="1D91E78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21.762</w:t>
            </w:r>
          </w:p>
        </w:tc>
        <w:tc>
          <w:tcPr>
            <w:tcW w:w="850" w:type="dxa"/>
            <w:vMerge w:val="restart"/>
            <w:vAlign w:val="center"/>
          </w:tcPr>
          <w:p w14:paraId="016B9902"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w:t>
            </w:r>
          </w:p>
        </w:tc>
        <w:tc>
          <w:tcPr>
            <w:tcW w:w="907" w:type="dxa"/>
            <w:vMerge w:val="restart"/>
            <w:vAlign w:val="center"/>
          </w:tcPr>
          <w:p w14:paraId="17D9A457"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معنويّ</w:t>
            </w:r>
          </w:p>
        </w:tc>
      </w:tr>
      <w:tr w:rsidR="008235C9" w:rsidRPr="00361390" w14:paraId="397F2515" w14:textId="77777777" w:rsidTr="00EB0CEF">
        <w:trPr>
          <w:jc w:val="center"/>
        </w:trPr>
        <w:tc>
          <w:tcPr>
            <w:tcW w:w="794" w:type="dxa"/>
            <w:vMerge/>
            <w:shd w:val="clear" w:color="auto" w:fill="C0C0C0"/>
            <w:vAlign w:val="center"/>
          </w:tcPr>
          <w:p w14:paraId="0C2DB01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1247" w:type="dxa"/>
            <w:vAlign w:val="center"/>
          </w:tcPr>
          <w:p w14:paraId="4FCA4AB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الدنيا</w:t>
            </w:r>
          </w:p>
        </w:tc>
        <w:tc>
          <w:tcPr>
            <w:tcW w:w="850" w:type="dxa"/>
            <w:vAlign w:val="center"/>
          </w:tcPr>
          <w:p w14:paraId="1EA178E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33A8286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2.167</w:t>
            </w:r>
          </w:p>
        </w:tc>
        <w:tc>
          <w:tcPr>
            <w:tcW w:w="1247" w:type="dxa"/>
          </w:tcPr>
          <w:p w14:paraId="55230C9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0.379</w:t>
            </w:r>
          </w:p>
        </w:tc>
        <w:tc>
          <w:tcPr>
            <w:tcW w:w="1077" w:type="dxa"/>
          </w:tcPr>
          <w:p w14:paraId="3CA73C3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0.069</w:t>
            </w:r>
          </w:p>
        </w:tc>
        <w:tc>
          <w:tcPr>
            <w:tcW w:w="850" w:type="dxa"/>
            <w:vMerge/>
            <w:vAlign w:val="center"/>
          </w:tcPr>
          <w:p w14:paraId="76BE2D1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850" w:type="dxa"/>
            <w:vMerge/>
            <w:vAlign w:val="center"/>
          </w:tcPr>
          <w:p w14:paraId="78D5027A"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907" w:type="dxa"/>
            <w:vMerge/>
            <w:vAlign w:val="center"/>
          </w:tcPr>
          <w:p w14:paraId="1ECCFFD4"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r>
      <w:tr w:rsidR="008235C9" w:rsidRPr="00361390" w14:paraId="5FC0EF35" w14:textId="77777777" w:rsidTr="00EB0CEF">
        <w:trPr>
          <w:jc w:val="center"/>
        </w:trPr>
        <w:tc>
          <w:tcPr>
            <w:tcW w:w="794" w:type="dxa"/>
            <w:vMerge w:val="restart"/>
            <w:shd w:val="clear" w:color="auto" w:fill="C0C0C0"/>
            <w:vAlign w:val="center"/>
          </w:tcPr>
          <w:p w14:paraId="5DBE71E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44</w:t>
            </w:r>
          </w:p>
        </w:tc>
        <w:tc>
          <w:tcPr>
            <w:tcW w:w="1247" w:type="dxa"/>
            <w:vAlign w:val="center"/>
          </w:tcPr>
          <w:p w14:paraId="6E241AC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العليا</w:t>
            </w:r>
          </w:p>
        </w:tc>
        <w:tc>
          <w:tcPr>
            <w:tcW w:w="850" w:type="dxa"/>
            <w:vAlign w:val="center"/>
          </w:tcPr>
          <w:p w14:paraId="7A254F03"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045521CD"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4.200</w:t>
            </w:r>
          </w:p>
        </w:tc>
        <w:tc>
          <w:tcPr>
            <w:tcW w:w="1247" w:type="dxa"/>
          </w:tcPr>
          <w:p w14:paraId="50FE64C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0.407</w:t>
            </w:r>
          </w:p>
        </w:tc>
        <w:tc>
          <w:tcPr>
            <w:tcW w:w="1077" w:type="dxa"/>
          </w:tcPr>
          <w:p w14:paraId="4A6C0B31"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0.074</w:t>
            </w:r>
          </w:p>
        </w:tc>
        <w:tc>
          <w:tcPr>
            <w:tcW w:w="850" w:type="dxa"/>
            <w:vMerge w:val="restart"/>
            <w:vAlign w:val="center"/>
          </w:tcPr>
          <w:p w14:paraId="2DF630CB"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13.812</w:t>
            </w:r>
          </w:p>
        </w:tc>
        <w:tc>
          <w:tcPr>
            <w:tcW w:w="850" w:type="dxa"/>
            <w:vMerge w:val="restart"/>
            <w:vAlign w:val="center"/>
          </w:tcPr>
          <w:p w14:paraId="58BA94FD"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w:t>
            </w:r>
          </w:p>
        </w:tc>
        <w:tc>
          <w:tcPr>
            <w:tcW w:w="907" w:type="dxa"/>
            <w:vMerge w:val="restart"/>
            <w:vAlign w:val="center"/>
          </w:tcPr>
          <w:p w14:paraId="08F2A56D"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معنويّ</w:t>
            </w:r>
          </w:p>
        </w:tc>
      </w:tr>
      <w:tr w:rsidR="008235C9" w:rsidRPr="00361390" w14:paraId="27713C0C" w14:textId="77777777" w:rsidTr="00EB0CEF">
        <w:trPr>
          <w:jc w:val="center"/>
        </w:trPr>
        <w:tc>
          <w:tcPr>
            <w:tcW w:w="794" w:type="dxa"/>
            <w:vMerge/>
            <w:shd w:val="clear" w:color="auto" w:fill="C0C0C0"/>
            <w:vAlign w:val="center"/>
          </w:tcPr>
          <w:p w14:paraId="07A5AF5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1247" w:type="dxa"/>
            <w:vAlign w:val="center"/>
          </w:tcPr>
          <w:p w14:paraId="7A43F2A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الدنيا</w:t>
            </w:r>
          </w:p>
        </w:tc>
        <w:tc>
          <w:tcPr>
            <w:tcW w:w="850" w:type="dxa"/>
            <w:vAlign w:val="center"/>
          </w:tcPr>
          <w:p w14:paraId="1BC08893"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444420C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2.567</w:t>
            </w:r>
          </w:p>
        </w:tc>
        <w:tc>
          <w:tcPr>
            <w:tcW w:w="1247" w:type="dxa"/>
          </w:tcPr>
          <w:p w14:paraId="04AA670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0.504</w:t>
            </w:r>
          </w:p>
        </w:tc>
        <w:tc>
          <w:tcPr>
            <w:tcW w:w="1077" w:type="dxa"/>
          </w:tcPr>
          <w:p w14:paraId="183F779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0.092</w:t>
            </w:r>
          </w:p>
        </w:tc>
        <w:tc>
          <w:tcPr>
            <w:tcW w:w="850" w:type="dxa"/>
            <w:vMerge/>
            <w:vAlign w:val="center"/>
          </w:tcPr>
          <w:p w14:paraId="55DBEC51"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850" w:type="dxa"/>
            <w:vMerge/>
            <w:vAlign w:val="center"/>
          </w:tcPr>
          <w:p w14:paraId="7105C10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907" w:type="dxa"/>
            <w:vMerge/>
            <w:vAlign w:val="center"/>
          </w:tcPr>
          <w:p w14:paraId="04CC29EE"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r>
      <w:tr w:rsidR="008235C9" w:rsidRPr="00361390" w14:paraId="47F9E2E9" w14:textId="77777777" w:rsidTr="00EB0CEF">
        <w:trPr>
          <w:jc w:val="center"/>
        </w:trPr>
        <w:tc>
          <w:tcPr>
            <w:tcW w:w="794" w:type="dxa"/>
            <w:vMerge w:val="restart"/>
            <w:shd w:val="clear" w:color="auto" w:fill="C0C0C0"/>
            <w:vAlign w:val="center"/>
          </w:tcPr>
          <w:p w14:paraId="3E194EC2"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45</w:t>
            </w:r>
          </w:p>
        </w:tc>
        <w:tc>
          <w:tcPr>
            <w:tcW w:w="1247" w:type="dxa"/>
            <w:vAlign w:val="center"/>
          </w:tcPr>
          <w:p w14:paraId="6BEF3D5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العليا</w:t>
            </w:r>
          </w:p>
        </w:tc>
        <w:tc>
          <w:tcPr>
            <w:tcW w:w="850" w:type="dxa"/>
            <w:vAlign w:val="center"/>
          </w:tcPr>
          <w:p w14:paraId="541237A2"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59ED1EB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4.100</w:t>
            </w:r>
          </w:p>
        </w:tc>
        <w:tc>
          <w:tcPr>
            <w:tcW w:w="1247" w:type="dxa"/>
          </w:tcPr>
          <w:p w14:paraId="78BF21C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0.481</w:t>
            </w:r>
          </w:p>
        </w:tc>
        <w:tc>
          <w:tcPr>
            <w:tcW w:w="1077" w:type="dxa"/>
          </w:tcPr>
          <w:p w14:paraId="5780837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0.088</w:t>
            </w:r>
          </w:p>
        </w:tc>
        <w:tc>
          <w:tcPr>
            <w:tcW w:w="850" w:type="dxa"/>
            <w:vMerge w:val="restart"/>
            <w:vAlign w:val="center"/>
          </w:tcPr>
          <w:p w14:paraId="7840963D"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11.867</w:t>
            </w:r>
          </w:p>
        </w:tc>
        <w:tc>
          <w:tcPr>
            <w:tcW w:w="850" w:type="dxa"/>
            <w:vMerge w:val="restart"/>
            <w:vAlign w:val="center"/>
          </w:tcPr>
          <w:p w14:paraId="60D0A7D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w:t>
            </w:r>
          </w:p>
        </w:tc>
        <w:tc>
          <w:tcPr>
            <w:tcW w:w="907" w:type="dxa"/>
            <w:vMerge w:val="restart"/>
            <w:vAlign w:val="center"/>
          </w:tcPr>
          <w:p w14:paraId="3FC3720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معنويّ</w:t>
            </w:r>
          </w:p>
        </w:tc>
      </w:tr>
      <w:tr w:rsidR="008235C9" w:rsidRPr="00361390" w14:paraId="10329D5A" w14:textId="77777777" w:rsidTr="00EB0CEF">
        <w:trPr>
          <w:jc w:val="center"/>
        </w:trPr>
        <w:tc>
          <w:tcPr>
            <w:tcW w:w="794" w:type="dxa"/>
            <w:vMerge/>
            <w:shd w:val="clear" w:color="auto" w:fill="C0C0C0"/>
            <w:vAlign w:val="center"/>
          </w:tcPr>
          <w:p w14:paraId="5882EE3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1247" w:type="dxa"/>
            <w:vAlign w:val="center"/>
          </w:tcPr>
          <w:p w14:paraId="31F9B19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الدنيا</w:t>
            </w:r>
          </w:p>
        </w:tc>
        <w:tc>
          <w:tcPr>
            <w:tcW w:w="850" w:type="dxa"/>
            <w:vAlign w:val="center"/>
          </w:tcPr>
          <w:p w14:paraId="531DA54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335A3E9B"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2.600</w:t>
            </w:r>
          </w:p>
        </w:tc>
        <w:tc>
          <w:tcPr>
            <w:tcW w:w="1247" w:type="dxa"/>
          </w:tcPr>
          <w:p w14:paraId="2820816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0.498</w:t>
            </w:r>
          </w:p>
        </w:tc>
        <w:tc>
          <w:tcPr>
            <w:tcW w:w="1077" w:type="dxa"/>
          </w:tcPr>
          <w:p w14:paraId="0211E02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0.091</w:t>
            </w:r>
          </w:p>
        </w:tc>
        <w:tc>
          <w:tcPr>
            <w:tcW w:w="850" w:type="dxa"/>
            <w:vMerge/>
            <w:vAlign w:val="center"/>
          </w:tcPr>
          <w:p w14:paraId="02D122C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850" w:type="dxa"/>
            <w:vMerge/>
            <w:vAlign w:val="center"/>
          </w:tcPr>
          <w:p w14:paraId="2C308B6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907" w:type="dxa"/>
            <w:vMerge/>
            <w:vAlign w:val="center"/>
          </w:tcPr>
          <w:p w14:paraId="5D61E8F3"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r>
      <w:tr w:rsidR="008235C9" w:rsidRPr="00361390" w14:paraId="11E1905E" w14:textId="77777777" w:rsidTr="00EB0CEF">
        <w:trPr>
          <w:jc w:val="center"/>
        </w:trPr>
        <w:tc>
          <w:tcPr>
            <w:tcW w:w="794" w:type="dxa"/>
            <w:vMerge w:val="restart"/>
            <w:shd w:val="clear" w:color="auto" w:fill="C0C0C0"/>
            <w:vAlign w:val="center"/>
          </w:tcPr>
          <w:p w14:paraId="00CB4ED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46</w:t>
            </w:r>
          </w:p>
        </w:tc>
        <w:tc>
          <w:tcPr>
            <w:tcW w:w="1247" w:type="dxa"/>
            <w:vAlign w:val="center"/>
          </w:tcPr>
          <w:p w14:paraId="129BD94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العليا</w:t>
            </w:r>
          </w:p>
        </w:tc>
        <w:tc>
          <w:tcPr>
            <w:tcW w:w="850" w:type="dxa"/>
            <w:vAlign w:val="center"/>
          </w:tcPr>
          <w:p w14:paraId="7FEB76D2"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073A4F9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4.533</w:t>
            </w:r>
          </w:p>
        </w:tc>
        <w:tc>
          <w:tcPr>
            <w:tcW w:w="1247" w:type="dxa"/>
          </w:tcPr>
          <w:p w14:paraId="630B0D8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0.507</w:t>
            </w:r>
          </w:p>
        </w:tc>
        <w:tc>
          <w:tcPr>
            <w:tcW w:w="1077" w:type="dxa"/>
          </w:tcPr>
          <w:p w14:paraId="3A1288B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0.093</w:t>
            </w:r>
          </w:p>
        </w:tc>
        <w:tc>
          <w:tcPr>
            <w:tcW w:w="850" w:type="dxa"/>
            <w:vMerge w:val="restart"/>
            <w:vAlign w:val="center"/>
          </w:tcPr>
          <w:p w14:paraId="74140023"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15.235</w:t>
            </w:r>
          </w:p>
        </w:tc>
        <w:tc>
          <w:tcPr>
            <w:tcW w:w="850" w:type="dxa"/>
            <w:vMerge w:val="restart"/>
            <w:vAlign w:val="center"/>
          </w:tcPr>
          <w:p w14:paraId="3E56443D"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w:t>
            </w:r>
          </w:p>
        </w:tc>
        <w:tc>
          <w:tcPr>
            <w:tcW w:w="907" w:type="dxa"/>
            <w:vMerge w:val="restart"/>
            <w:vAlign w:val="center"/>
          </w:tcPr>
          <w:p w14:paraId="0E84A60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معنويّ</w:t>
            </w:r>
          </w:p>
        </w:tc>
      </w:tr>
      <w:tr w:rsidR="008235C9" w:rsidRPr="00361390" w14:paraId="311E5D85" w14:textId="77777777" w:rsidTr="00EB0CEF">
        <w:trPr>
          <w:jc w:val="center"/>
        </w:trPr>
        <w:tc>
          <w:tcPr>
            <w:tcW w:w="794" w:type="dxa"/>
            <w:vMerge/>
            <w:shd w:val="clear" w:color="auto" w:fill="C0C0C0"/>
            <w:vAlign w:val="center"/>
          </w:tcPr>
          <w:p w14:paraId="156C205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1247" w:type="dxa"/>
            <w:vAlign w:val="center"/>
          </w:tcPr>
          <w:p w14:paraId="7022952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الدنيا</w:t>
            </w:r>
          </w:p>
        </w:tc>
        <w:tc>
          <w:tcPr>
            <w:tcW w:w="850" w:type="dxa"/>
            <w:vAlign w:val="center"/>
          </w:tcPr>
          <w:p w14:paraId="79C105A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7D02EE0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3.033</w:t>
            </w:r>
          </w:p>
        </w:tc>
        <w:tc>
          <w:tcPr>
            <w:tcW w:w="1247" w:type="dxa"/>
          </w:tcPr>
          <w:p w14:paraId="7473317A"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0.183</w:t>
            </w:r>
          </w:p>
        </w:tc>
        <w:tc>
          <w:tcPr>
            <w:tcW w:w="1077" w:type="dxa"/>
          </w:tcPr>
          <w:p w14:paraId="023DFD8D"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0.033</w:t>
            </w:r>
          </w:p>
        </w:tc>
        <w:tc>
          <w:tcPr>
            <w:tcW w:w="850" w:type="dxa"/>
            <w:vMerge/>
            <w:vAlign w:val="center"/>
          </w:tcPr>
          <w:p w14:paraId="1F34B0D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850" w:type="dxa"/>
            <w:vMerge/>
            <w:vAlign w:val="center"/>
          </w:tcPr>
          <w:p w14:paraId="436FE3F2"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907" w:type="dxa"/>
            <w:vMerge/>
            <w:vAlign w:val="center"/>
          </w:tcPr>
          <w:p w14:paraId="3688973A"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r>
      <w:tr w:rsidR="008235C9" w:rsidRPr="00361390" w14:paraId="010E6888" w14:textId="77777777" w:rsidTr="00EB0CEF">
        <w:trPr>
          <w:jc w:val="center"/>
        </w:trPr>
        <w:tc>
          <w:tcPr>
            <w:tcW w:w="794" w:type="dxa"/>
            <w:vMerge w:val="restart"/>
            <w:shd w:val="clear" w:color="auto" w:fill="C0C0C0"/>
            <w:vAlign w:val="center"/>
          </w:tcPr>
          <w:p w14:paraId="74F67BC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47</w:t>
            </w:r>
          </w:p>
        </w:tc>
        <w:tc>
          <w:tcPr>
            <w:tcW w:w="1247" w:type="dxa"/>
            <w:vAlign w:val="center"/>
          </w:tcPr>
          <w:p w14:paraId="2EF8421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العليا</w:t>
            </w:r>
          </w:p>
        </w:tc>
        <w:tc>
          <w:tcPr>
            <w:tcW w:w="850" w:type="dxa"/>
            <w:vAlign w:val="center"/>
          </w:tcPr>
          <w:p w14:paraId="050B2A8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186AE777"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4.533</w:t>
            </w:r>
          </w:p>
        </w:tc>
        <w:tc>
          <w:tcPr>
            <w:tcW w:w="1247" w:type="dxa"/>
          </w:tcPr>
          <w:p w14:paraId="583E8E1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0.507</w:t>
            </w:r>
          </w:p>
        </w:tc>
        <w:tc>
          <w:tcPr>
            <w:tcW w:w="1077" w:type="dxa"/>
          </w:tcPr>
          <w:p w14:paraId="72DD8AE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0.093</w:t>
            </w:r>
          </w:p>
        </w:tc>
        <w:tc>
          <w:tcPr>
            <w:tcW w:w="850" w:type="dxa"/>
            <w:vMerge w:val="restart"/>
            <w:vAlign w:val="center"/>
          </w:tcPr>
          <w:p w14:paraId="3826A08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9.415</w:t>
            </w:r>
          </w:p>
        </w:tc>
        <w:tc>
          <w:tcPr>
            <w:tcW w:w="850" w:type="dxa"/>
            <w:vMerge w:val="restart"/>
            <w:vAlign w:val="center"/>
          </w:tcPr>
          <w:p w14:paraId="3CE82D9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w:t>
            </w:r>
          </w:p>
        </w:tc>
        <w:tc>
          <w:tcPr>
            <w:tcW w:w="907" w:type="dxa"/>
            <w:vMerge w:val="restart"/>
            <w:vAlign w:val="center"/>
          </w:tcPr>
          <w:p w14:paraId="32299A3A"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معنويّ</w:t>
            </w:r>
          </w:p>
        </w:tc>
      </w:tr>
      <w:tr w:rsidR="008235C9" w:rsidRPr="00361390" w14:paraId="1E5FAFA9" w14:textId="77777777" w:rsidTr="00EB0CEF">
        <w:trPr>
          <w:jc w:val="center"/>
        </w:trPr>
        <w:tc>
          <w:tcPr>
            <w:tcW w:w="794" w:type="dxa"/>
            <w:vMerge/>
            <w:shd w:val="clear" w:color="auto" w:fill="C0C0C0"/>
            <w:vAlign w:val="center"/>
          </w:tcPr>
          <w:p w14:paraId="20CCEB7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1247" w:type="dxa"/>
            <w:vAlign w:val="center"/>
          </w:tcPr>
          <w:p w14:paraId="7073228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الدنيا</w:t>
            </w:r>
          </w:p>
        </w:tc>
        <w:tc>
          <w:tcPr>
            <w:tcW w:w="850" w:type="dxa"/>
            <w:vAlign w:val="center"/>
          </w:tcPr>
          <w:p w14:paraId="0C018881"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31DE6FB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3.333</w:t>
            </w:r>
          </w:p>
        </w:tc>
        <w:tc>
          <w:tcPr>
            <w:tcW w:w="1247" w:type="dxa"/>
          </w:tcPr>
          <w:p w14:paraId="3D718C5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0.479</w:t>
            </w:r>
          </w:p>
        </w:tc>
        <w:tc>
          <w:tcPr>
            <w:tcW w:w="1077" w:type="dxa"/>
          </w:tcPr>
          <w:p w14:paraId="4820AD0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0.088</w:t>
            </w:r>
          </w:p>
        </w:tc>
        <w:tc>
          <w:tcPr>
            <w:tcW w:w="850" w:type="dxa"/>
            <w:vMerge/>
            <w:vAlign w:val="center"/>
          </w:tcPr>
          <w:p w14:paraId="289BE3A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850" w:type="dxa"/>
            <w:vMerge/>
            <w:vAlign w:val="center"/>
          </w:tcPr>
          <w:p w14:paraId="7F7A4BC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907" w:type="dxa"/>
            <w:vMerge/>
            <w:vAlign w:val="center"/>
          </w:tcPr>
          <w:p w14:paraId="11B9C24D"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r>
      <w:tr w:rsidR="008235C9" w:rsidRPr="00361390" w14:paraId="29D9CC46" w14:textId="77777777" w:rsidTr="00EB0CEF">
        <w:trPr>
          <w:jc w:val="center"/>
        </w:trPr>
        <w:tc>
          <w:tcPr>
            <w:tcW w:w="794" w:type="dxa"/>
            <w:vMerge w:val="restart"/>
            <w:shd w:val="clear" w:color="auto" w:fill="C0C0C0"/>
            <w:vAlign w:val="center"/>
          </w:tcPr>
          <w:p w14:paraId="57E295E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48</w:t>
            </w:r>
          </w:p>
        </w:tc>
        <w:tc>
          <w:tcPr>
            <w:tcW w:w="1247" w:type="dxa"/>
            <w:vAlign w:val="center"/>
          </w:tcPr>
          <w:p w14:paraId="2A9D788A"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العليا</w:t>
            </w:r>
          </w:p>
        </w:tc>
        <w:tc>
          <w:tcPr>
            <w:tcW w:w="850" w:type="dxa"/>
            <w:vAlign w:val="center"/>
          </w:tcPr>
          <w:p w14:paraId="762613C1"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2DD0DA3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4.433</w:t>
            </w:r>
          </w:p>
        </w:tc>
        <w:tc>
          <w:tcPr>
            <w:tcW w:w="1247" w:type="dxa"/>
          </w:tcPr>
          <w:p w14:paraId="4050104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0.504</w:t>
            </w:r>
          </w:p>
        </w:tc>
        <w:tc>
          <w:tcPr>
            <w:tcW w:w="1077" w:type="dxa"/>
          </w:tcPr>
          <w:p w14:paraId="5A8D324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0.092</w:t>
            </w:r>
          </w:p>
        </w:tc>
        <w:tc>
          <w:tcPr>
            <w:tcW w:w="850" w:type="dxa"/>
            <w:vMerge w:val="restart"/>
            <w:vAlign w:val="center"/>
          </w:tcPr>
          <w:p w14:paraId="75CEE0B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14.551</w:t>
            </w:r>
          </w:p>
        </w:tc>
        <w:tc>
          <w:tcPr>
            <w:tcW w:w="850" w:type="dxa"/>
            <w:vMerge w:val="restart"/>
            <w:vAlign w:val="center"/>
          </w:tcPr>
          <w:p w14:paraId="1C9020FB"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w:t>
            </w:r>
          </w:p>
        </w:tc>
        <w:tc>
          <w:tcPr>
            <w:tcW w:w="907" w:type="dxa"/>
            <w:vMerge w:val="restart"/>
            <w:vAlign w:val="center"/>
          </w:tcPr>
          <w:p w14:paraId="604DF5C1"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معنويّ</w:t>
            </w:r>
          </w:p>
        </w:tc>
      </w:tr>
      <w:tr w:rsidR="008235C9" w:rsidRPr="00361390" w14:paraId="318E07B9" w14:textId="77777777" w:rsidTr="00EB0CEF">
        <w:trPr>
          <w:jc w:val="center"/>
        </w:trPr>
        <w:tc>
          <w:tcPr>
            <w:tcW w:w="794" w:type="dxa"/>
            <w:vMerge/>
            <w:shd w:val="clear" w:color="auto" w:fill="C0C0C0"/>
            <w:vAlign w:val="center"/>
          </w:tcPr>
          <w:p w14:paraId="237E6722"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1247" w:type="dxa"/>
            <w:vAlign w:val="center"/>
          </w:tcPr>
          <w:p w14:paraId="434744B0"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rtl/>
                <w:lang w:eastAsia="zh-CN"/>
              </w:rPr>
              <w:t>المجموعة الدنيا</w:t>
            </w:r>
          </w:p>
        </w:tc>
        <w:tc>
          <w:tcPr>
            <w:tcW w:w="850" w:type="dxa"/>
            <w:vAlign w:val="center"/>
          </w:tcPr>
          <w:p w14:paraId="2022FCC4"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30</w:t>
            </w:r>
          </w:p>
        </w:tc>
        <w:tc>
          <w:tcPr>
            <w:tcW w:w="1134" w:type="dxa"/>
          </w:tcPr>
          <w:p w14:paraId="7947A31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2.533</w:t>
            </w:r>
          </w:p>
        </w:tc>
        <w:tc>
          <w:tcPr>
            <w:tcW w:w="1247" w:type="dxa"/>
          </w:tcPr>
          <w:p w14:paraId="4C48E341"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0.507</w:t>
            </w:r>
          </w:p>
        </w:tc>
        <w:tc>
          <w:tcPr>
            <w:tcW w:w="1077" w:type="dxa"/>
          </w:tcPr>
          <w:p w14:paraId="2343011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r w:rsidRPr="00361390">
              <w:rPr>
                <w:rFonts w:asciiTheme="majorBidi" w:eastAsia="SimSun" w:hAnsiTheme="majorBidi" w:cstheme="majorBidi"/>
                <w:b/>
                <w:bCs/>
                <w:sz w:val="24"/>
                <w:szCs w:val="24"/>
                <w:lang w:eastAsia="zh-CN"/>
              </w:rPr>
              <w:t>0.093</w:t>
            </w:r>
          </w:p>
        </w:tc>
        <w:tc>
          <w:tcPr>
            <w:tcW w:w="850" w:type="dxa"/>
            <w:vMerge/>
          </w:tcPr>
          <w:p w14:paraId="5C8EA0D5"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850" w:type="dxa"/>
            <w:vMerge/>
            <w:vAlign w:val="center"/>
          </w:tcPr>
          <w:p w14:paraId="66BCE96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eastAsia="zh-CN"/>
              </w:rPr>
            </w:pPr>
          </w:p>
        </w:tc>
        <w:tc>
          <w:tcPr>
            <w:tcW w:w="907" w:type="dxa"/>
            <w:vMerge/>
            <w:vAlign w:val="center"/>
          </w:tcPr>
          <w:p w14:paraId="78535FC5"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eastAsia="zh-CN"/>
              </w:rPr>
            </w:pPr>
          </w:p>
        </w:tc>
      </w:tr>
    </w:tbl>
    <w:p w14:paraId="30CB0120" w14:textId="77777777" w:rsidR="008235C9" w:rsidRPr="00361390" w:rsidRDefault="008235C9" w:rsidP="00EB0CEF">
      <w:pPr>
        <w:bidi/>
        <w:spacing w:after="0" w:line="360" w:lineRule="auto"/>
        <w:rPr>
          <w:rFonts w:asciiTheme="majorBidi" w:eastAsia="SimSun" w:hAnsiTheme="majorBidi" w:cstheme="majorBidi"/>
          <w:b/>
          <w:bCs/>
          <w:sz w:val="24"/>
          <w:szCs w:val="24"/>
          <w:rtl/>
          <w:lang w:eastAsia="zh-CN" w:bidi="ar-IQ"/>
        </w:rPr>
      </w:pPr>
    </w:p>
    <w:p w14:paraId="76F6F5F3" w14:textId="77777777" w:rsidR="008235C9" w:rsidRPr="00361390" w:rsidRDefault="008235C9" w:rsidP="00EB0CEF">
      <w:pPr>
        <w:bidi/>
        <w:spacing w:after="0" w:line="360" w:lineRule="auto"/>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2-5-1-2-2 معامل الاتساق الداخلي:</w:t>
      </w:r>
    </w:p>
    <w:p w14:paraId="183CCE03" w14:textId="0849AEA9" w:rsidR="008235C9" w:rsidRPr="00361390" w:rsidRDefault="008235C9" w:rsidP="00A7184E">
      <w:pPr>
        <w:bidi/>
        <w:spacing w:after="0" w:line="360" w:lineRule="auto"/>
        <w:ind w:firstLine="530"/>
        <w:jc w:val="both"/>
        <w:rPr>
          <w:rFonts w:asciiTheme="majorBidi" w:eastAsia="SimSun" w:hAnsiTheme="majorBidi" w:cstheme="majorBidi"/>
          <w:color w:val="000000"/>
          <w:sz w:val="24"/>
          <w:szCs w:val="24"/>
          <w:rtl/>
          <w:lang w:eastAsia="zh-CN" w:bidi="ar-IQ"/>
        </w:rPr>
      </w:pPr>
      <w:r w:rsidRPr="00361390">
        <w:rPr>
          <w:rFonts w:asciiTheme="majorBidi" w:eastAsia="SimSun" w:hAnsiTheme="majorBidi" w:cstheme="majorBidi"/>
          <w:color w:val="000000"/>
          <w:sz w:val="24"/>
          <w:szCs w:val="24"/>
          <w:rtl/>
          <w:lang w:eastAsia="zh-CN" w:bidi="ar-IQ"/>
        </w:rPr>
        <w:t>لتحليل عبارات المقياس تَمَّ اعتماد معامل الاتساق الداخلي، إذ تُعدُّ الدرجة الكليّة للمقياس بمثابة قياسات محكية آنية يتم التحقق عن طريق ارتباطها بدرجات العبارات، ويُشير ارتباط درجة العبارة بالدرجة الكلية للمقياس إِلى أَنَّ العبارة تقيس نفس المفهوم الذي تعكسه الدرجة الكليّة (</w:t>
      </w:r>
      <w:r w:rsidRPr="00361390">
        <w:rPr>
          <w:rFonts w:asciiTheme="majorBidi" w:eastAsia="SimSun" w:hAnsiTheme="majorBidi" w:cstheme="majorBidi"/>
          <w:color w:val="000000"/>
          <w:sz w:val="24"/>
          <w:szCs w:val="24"/>
          <w:lang w:eastAsia="zh-CN" w:bidi="ar-JO"/>
        </w:rPr>
        <w:t>Stanley, 1992, 111</w:t>
      </w:r>
      <w:r w:rsidRPr="00361390">
        <w:rPr>
          <w:rFonts w:asciiTheme="majorBidi" w:eastAsia="SimSun" w:hAnsiTheme="majorBidi" w:cstheme="majorBidi"/>
          <w:color w:val="000000"/>
          <w:sz w:val="24"/>
          <w:szCs w:val="24"/>
          <w:rtl/>
          <w:lang w:eastAsia="zh-CN" w:bidi="ar-IQ"/>
        </w:rPr>
        <w:t xml:space="preserve">)، وبناءً على ذلك تُستبعد العبارات التي تظهر معاملات ارتباط ضعيفة أو غير معنوية مع الدرجة الكليّة </w:t>
      </w:r>
      <w:r w:rsidRPr="00361390">
        <w:rPr>
          <w:rFonts w:asciiTheme="majorBidi" w:eastAsia="SimSun" w:hAnsiTheme="majorBidi" w:cstheme="majorBidi"/>
          <w:color w:val="000000"/>
          <w:sz w:val="24"/>
          <w:szCs w:val="24"/>
          <w:rtl/>
          <w:lang w:eastAsia="zh-CN" w:bidi="ar-JO"/>
        </w:rPr>
        <w:t>(</w:t>
      </w:r>
      <w:r w:rsidRPr="00361390">
        <w:rPr>
          <w:rFonts w:asciiTheme="majorBidi" w:eastAsia="SimSun" w:hAnsiTheme="majorBidi" w:cstheme="majorBidi"/>
          <w:color w:val="000000"/>
          <w:sz w:val="24"/>
          <w:szCs w:val="24"/>
          <w:lang w:eastAsia="zh-CN" w:bidi="ar-JO"/>
        </w:rPr>
        <w:t>Anastasi, 1996, 154</w:t>
      </w:r>
      <w:r w:rsidRPr="00361390">
        <w:rPr>
          <w:rFonts w:asciiTheme="majorBidi" w:eastAsia="SimSun" w:hAnsiTheme="majorBidi" w:cstheme="majorBidi"/>
          <w:color w:val="000000"/>
          <w:sz w:val="24"/>
          <w:szCs w:val="24"/>
          <w:rtl/>
          <w:lang w:eastAsia="zh-CN" w:bidi="ar-JO"/>
        </w:rPr>
        <w:t>)</w:t>
      </w:r>
      <w:r w:rsidRPr="00361390">
        <w:rPr>
          <w:rFonts w:asciiTheme="majorBidi" w:eastAsia="SimSun" w:hAnsiTheme="majorBidi" w:cstheme="majorBidi"/>
          <w:color w:val="000000"/>
          <w:sz w:val="24"/>
          <w:szCs w:val="24"/>
          <w:rtl/>
          <w:lang w:eastAsia="zh-CN" w:bidi="ar-IQ"/>
        </w:rPr>
        <w:t xml:space="preserve">، وقد استعمل الباحث معامل الارتباط البسيط (بيرسون) </w:t>
      </w:r>
      <w:r w:rsidRPr="00361390">
        <w:rPr>
          <w:rFonts w:asciiTheme="majorBidi" w:eastAsia="SimSun" w:hAnsiTheme="majorBidi" w:cstheme="majorBidi"/>
          <w:color w:val="000000"/>
          <w:sz w:val="24"/>
          <w:szCs w:val="24"/>
          <w:rtl/>
          <w:lang w:eastAsia="zh-CN" w:bidi="ar-IQ"/>
        </w:rPr>
        <w:lastRenderedPageBreak/>
        <w:t>لاستخراج العلاقة الارتباطية بين درجات أفراد العينة البالغ عددهم (120) طالبًا وطالبة لكُلّ عبارة وبين الدرجة الكليّة للمقياس، كما هو مُبين في الجدول</w:t>
      </w:r>
      <w:r w:rsidRPr="00361390">
        <w:rPr>
          <w:rFonts w:asciiTheme="majorBidi" w:eastAsia="SimSun" w:hAnsiTheme="majorBidi" w:cstheme="majorBidi"/>
          <w:color w:val="000000"/>
          <w:sz w:val="24"/>
          <w:szCs w:val="24"/>
          <w:lang w:eastAsia="zh-CN" w:bidi="ar-IQ"/>
        </w:rPr>
        <w:t xml:space="preserve"> </w:t>
      </w:r>
      <w:r w:rsidR="00A7184E" w:rsidRPr="00361390">
        <w:rPr>
          <w:rFonts w:asciiTheme="majorBidi" w:eastAsia="SimSun" w:hAnsiTheme="majorBidi" w:cstheme="majorBidi"/>
          <w:color w:val="000000"/>
          <w:sz w:val="24"/>
          <w:szCs w:val="24"/>
          <w:rtl/>
          <w:lang w:eastAsia="zh-CN" w:bidi="ar-IQ"/>
        </w:rPr>
        <w:t>(8).</w:t>
      </w:r>
    </w:p>
    <w:p w14:paraId="6FB7FDFD" w14:textId="77777777" w:rsidR="008235C9" w:rsidRPr="00361390" w:rsidRDefault="008235C9" w:rsidP="00EB0CEF">
      <w:pPr>
        <w:bidi/>
        <w:spacing w:after="0" w:line="360" w:lineRule="auto"/>
        <w:jc w:val="center"/>
        <w:rPr>
          <w:rFonts w:asciiTheme="majorBidi" w:eastAsia="SimSun" w:hAnsiTheme="majorBidi" w:cstheme="majorBidi"/>
          <w:color w:val="000000"/>
          <w:sz w:val="24"/>
          <w:szCs w:val="24"/>
          <w:rtl/>
          <w:lang w:eastAsia="zh-CN" w:bidi="ar-IQ"/>
        </w:rPr>
      </w:pPr>
      <w:r w:rsidRPr="00361390">
        <w:rPr>
          <w:rFonts w:asciiTheme="majorBidi" w:eastAsia="SimSun" w:hAnsiTheme="majorBidi" w:cstheme="majorBidi"/>
          <w:color w:val="000000"/>
          <w:sz w:val="24"/>
          <w:szCs w:val="24"/>
          <w:rtl/>
          <w:lang w:eastAsia="zh-CN" w:bidi="ar-IQ"/>
        </w:rPr>
        <w:t>الجدول (8)</w:t>
      </w:r>
    </w:p>
    <w:p w14:paraId="0097B5E5" w14:textId="77777777" w:rsidR="008235C9" w:rsidRPr="00361390" w:rsidRDefault="008235C9" w:rsidP="00EB0CEF">
      <w:pPr>
        <w:bidi/>
        <w:spacing w:after="0" w:line="360" w:lineRule="auto"/>
        <w:jc w:val="center"/>
        <w:rPr>
          <w:rFonts w:asciiTheme="majorBidi" w:eastAsia="SimSun" w:hAnsiTheme="majorBidi" w:cstheme="majorBidi"/>
          <w:color w:val="000000"/>
          <w:sz w:val="24"/>
          <w:szCs w:val="24"/>
          <w:rtl/>
          <w:lang w:eastAsia="zh-CN" w:bidi="ar-IQ"/>
        </w:rPr>
      </w:pPr>
      <w:r w:rsidRPr="00361390">
        <w:rPr>
          <w:rFonts w:asciiTheme="majorBidi" w:eastAsia="SimSun" w:hAnsiTheme="majorBidi" w:cstheme="majorBidi"/>
          <w:color w:val="000000"/>
          <w:sz w:val="24"/>
          <w:szCs w:val="24"/>
          <w:rtl/>
          <w:lang w:eastAsia="zh-CN" w:bidi="ar-IQ"/>
        </w:rPr>
        <w:t xml:space="preserve"> يُبين معامل ارتباط بيرسون بين درجة كُلّ عبارة والدرجة الكليّة للمقياس</w:t>
      </w:r>
    </w:p>
    <w:tbl>
      <w:tblPr>
        <w:bidiVisual/>
        <w:tblW w:w="873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24"/>
        <w:gridCol w:w="850"/>
        <w:gridCol w:w="680"/>
        <w:gridCol w:w="737"/>
        <w:gridCol w:w="624"/>
        <w:gridCol w:w="850"/>
        <w:gridCol w:w="737"/>
        <w:gridCol w:w="737"/>
        <w:gridCol w:w="624"/>
        <w:gridCol w:w="850"/>
        <w:gridCol w:w="680"/>
        <w:gridCol w:w="737"/>
      </w:tblGrid>
      <w:tr w:rsidR="008235C9" w:rsidRPr="00361390" w14:paraId="6614D250" w14:textId="77777777" w:rsidTr="00EB0CEF">
        <w:trPr>
          <w:cantSplit/>
          <w:trHeight w:val="459"/>
          <w:jc w:val="center"/>
        </w:trPr>
        <w:tc>
          <w:tcPr>
            <w:tcW w:w="624" w:type="dxa"/>
            <w:shd w:val="clear" w:color="auto" w:fill="BFBFBF"/>
            <w:vAlign w:val="center"/>
          </w:tcPr>
          <w:p w14:paraId="5729C3B8" w14:textId="77777777" w:rsidR="008235C9" w:rsidRPr="00361390" w:rsidRDefault="008235C9" w:rsidP="00EB0CEF">
            <w:pPr>
              <w:tabs>
                <w:tab w:val="left" w:pos="3431"/>
              </w:tabs>
              <w:autoSpaceDE w:val="0"/>
              <w:autoSpaceDN w:val="0"/>
              <w:adjustRightInd w:val="0"/>
              <w:spacing w:after="0" w:line="360" w:lineRule="auto"/>
              <w:jc w:val="center"/>
              <w:rPr>
                <w:rFonts w:asciiTheme="majorBidi" w:eastAsia="SimSun" w:hAnsiTheme="majorBidi" w:cstheme="majorBidi"/>
                <w:b/>
                <w:bCs/>
                <w:color w:val="000000"/>
                <w:sz w:val="24"/>
                <w:szCs w:val="24"/>
                <w:lang w:eastAsia="zh-CN"/>
              </w:rPr>
            </w:pPr>
            <w:r w:rsidRPr="00361390">
              <w:rPr>
                <w:rFonts w:asciiTheme="majorBidi" w:eastAsia="SimSun" w:hAnsiTheme="majorBidi" w:cstheme="majorBidi"/>
                <w:b/>
                <w:bCs/>
                <w:color w:val="000000"/>
                <w:sz w:val="24"/>
                <w:szCs w:val="24"/>
                <w:rtl/>
                <w:lang w:eastAsia="zh-CN"/>
              </w:rPr>
              <w:t>العبارة</w:t>
            </w:r>
          </w:p>
        </w:tc>
        <w:tc>
          <w:tcPr>
            <w:tcW w:w="850" w:type="dxa"/>
            <w:shd w:val="clear" w:color="auto" w:fill="BFBFBF"/>
            <w:vAlign w:val="center"/>
          </w:tcPr>
          <w:p w14:paraId="78464627" w14:textId="77777777" w:rsidR="008235C9" w:rsidRPr="00361390" w:rsidRDefault="008235C9" w:rsidP="00EB0CEF">
            <w:pPr>
              <w:tabs>
                <w:tab w:val="left" w:pos="3431"/>
              </w:tabs>
              <w:autoSpaceDE w:val="0"/>
              <w:autoSpaceDN w:val="0"/>
              <w:bidi/>
              <w:adjustRightInd w:val="0"/>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rPr>
              <w:t>معامل الارتباط</w:t>
            </w:r>
          </w:p>
        </w:tc>
        <w:tc>
          <w:tcPr>
            <w:tcW w:w="680" w:type="dxa"/>
            <w:shd w:val="clear" w:color="auto" w:fill="BFBFBF"/>
            <w:vAlign w:val="center"/>
          </w:tcPr>
          <w:p w14:paraId="3AFE4971" w14:textId="77777777" w:rsidR="008235C9" w:rsidRPr="00361390" w:rsidRDefault="008235C9" w:rsidP="00EB0CEF">
            <w:pPr>
              <w:tabs>
                <w:tab w:val="left" w:pos="3431"/>
              </w:tabs>
              <w:autoSpaceDE w:val="0"/>
              <w:autoSpaceDN w:val="0"/>
              <w:adjustRightInd w:val="0"/>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bidi="ar-IQ"/>
              </w:rPr>
              <w:t>نسبة الدلالة</w:t>
            </w:r>
          </w:p>
        </w:tc>
        <w:tc>
          <w:tcPr>
            <w:tcW w:w="737" w:type="dxa"/>
            <w:shd w:val="clear" w:color="auto" w:fill="BFBFBF"/>
            <w:vAlign w:val="center"/>
          </w:tcPr>
          <w:p w14:paraId="485456E2" w14:textId="77777777" w:rsidR="008235C9" w:rsidRPr="00361390" w:rsidRDefault="008235C9" w:rsidP="00EB0CEF">
            <w:pPr>
              <w:tabs>
                <w:tab w:val="left" w:pos="3431"/>
              </w:tabs>
              <w:autoSpaceDE w:val="0"/>
              <w:autoSpaceDN w:val="0"/>
              <w:adjustRightInd w:val="0"/>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bidi="ar-IQ"/>
              </w:rPr>
              <w:t>المعنوية</w:t>
            </w:r>
          </w:p>
        </w:tc>
        <w:tc>
          <w:tcPr>
            <w:tcW w:w="624" w:type="dxa"/>
            <w:shd w:val="clear" w:color="auto" w:fill="BFBFBF"/>
            <w:vAlign w:val="center"/>
          </w:tcPr>
          <w:p w14:paraId="6695E5FB" w14:textId="77777777" w:rsidR="008235C9" w:rsidRPr="00361390" w:rsidRDefault="008235C9" w:rsidP="00EB0CEF">
            <w:pPr>
              <w:tabs>
                <w:tab w:val="left" w:pos="3431"/>
              </w:tabs>
              <w:autoSpaceDE w:val="0"/>
              <w:autoSpaceDN w:val="0"/>
              <w:adjustRightInd w:val="0"/>
              <w:spacing w:after="0" w:line="360" w:lineRule="auto"/>
              <w:jc w:val="center"/>
              <w:rPr>
                <w:rFonts w:asciiTheme="majorBidi" w:eastAsia="SimSun" w:hAnsiTheme="majorBidi" w:cstheme="majorBidi"/>
                <w:b/>
                <w:bCs/>
                <w:color w:val="000000"/>
                <w:sz w:val="24"/>
                <w:szCs w:val="24"/>
                <w:rtl/>
                <w:lang w:eastAsia="zh-CN"/>
              </w:rPr>
            </w:pPr>
            <w:r w:rsidRPr="00361390">
              <w:rPr>
                <w:rFonts w:asciiTheme="majorBidi" w:eastAsia="SimSun" w:hAnsiTheme="majorBidi" w:cstheme="majorBidi"/>
                <w:b/>
                <w:bCs/>
                <w:color w:val="000000"/>
                <w:sz w:val="24"/>
                <w:szCs w:val="24"/>
                <w:rtl/>
                <w:lang w:eastAsia="zh-CN"/>
              </w:rPr>
              <w:t>العبارة</w:t>
            </w:r>
          </w:p>
        </w:tc>
        <w:tc>
          <w:tcPr>
            <w:tcW w:w="850" w:type="dxa"/>
            <w:shd w:val="clear" w:color="auto" w:fill="BFBFBF"/>
            <w:vAlign w:val="center"/>
          </w:tcPr>
          <w:p w14:paraId="1FA4ABC5" w14:textId="77777777" w:rsidR="008235C9" w:rsidRPr="00361390" w:rsidRDefault="008235C9" w:rsidP="00EB0CEF">
            <w:pPr>
              <w:tabs>
                <w:tab w:val="left" w:pos="3431"/>
              </w:tabs>
              <w:autoSpaceDE w:val="0"/>
              <w:autoSpaceDN w:val="0"/>
              <w:bidi/>
              <w:adjustRightInd w:val="0"/>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rPr>
              <w:t>معامل الارتباط</w:t>
            </w:r>
          </w:p>
        </w:tc>
        <w:tc>
          <w:tcPr>
            <w:tcW w:w="737" w:type="dxa"/>
            <w:shd w:val="clear" w:color="auto" w:fill="BFBFBF"/>
            <w:vAlign w:val="center"/>
          </w:tcPr>
          <w:p w14:paraId="0B5E7964" w14:textId="77777777" w:rsidR="008235C9" w:rsidRPr="00361390" w:rsidRDefault="008235C9" w:rsidP="00EB0CEF">
            <w:pPr>
              <w:tabs>
                <w:tab w:val="left" w:pos="3431"/>
              </w:tabs>
              <w:autoSpaceDE w:val="0"/>
              <w:autoSpaceDN w:val="0"/>
              <w:adjustRightInd w:val="0"/>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bidi="ar-IQ"/>
              </w:rPr>
              <w:t>نسبة الدلالة</w:t>
            </w:r>
          </w:p>
        </w:tc>
        <w:tc>
          <w:tcPr>
            <w:tcW w:w="737" w:type="dxa"/>
            <w:shd w:val="clear" w:color="auto" w:fill="BFBFBF"/>
            <w:vAlign w:val="center"/>
          </w:tcPr>
          <w:p w14:paraId="4263961E" w14:textId="77777777" w:rsidR="008235C9" w:rsidRPr="00361390" w:rsidRDefault="008235C9" w:rsidP="00EB0CEF">
            <w:pPr>
              <w:tabs>
                <w:tab w:val="left" w:pos="3431"/>
              </w:tabs>
              <w:autoSpaceDE w:val="0"/>
              <w:autoSpaceDN w:val="0"/>
              <w:adjustRightInd w:val="0"/>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bidi="ar-IQ"/>
              </w:rPr>
              <w:t>المعنوية</w:t>
            </w:r>
          </w:p>
        </w:tc>
        <w:tc>
          <w:tcPr>
            <w:tcW w:w="624" w:type="dxa"/>
            <w:shd w:val="clear" w:color="auto" w:fill="BFBFBF"/>
            <w:vAlign w:val="center"/>
          </w:tcPr>
          <w:p w14:paraId="0182DDDC" w14:textId="77777777" w:rsidR="008235C9" w:rsidRPr="00361390" w:rsidRDefault="008235C9" w:rsidP="00EB0CEF">
            <w:pPr>
              <w:tabs>
                <w:tab w:val="left" w:pos="3431"/>
              </w:tabs>
              <w:autoSpaceDE w:val="0"/>
              <w:autoSpaceDN w:val="0"/>
              <w:adjustRightInd w:val="0"/>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rPr>
              <w:t>العبارة</w:t>
            </w:r>
          </w:p>
        </w:tc>
        <w:tc>
          <w:tcPr>
            <w:tcW w:w="850" w:type="dxa"/>
            <w:shd w:val="clear" w:color="auto" w:fill="BFBFBF"/>
            <w:vAlign w:val="center"/>
          </w:tcPr>
          <w:p w14:paraId="1485F60D" w14:textId="77777777" w:rsidR="008235C9" w:rsidRPr="00361390" w:rsidRDefault="008235C9" w:rsidP="00EB0CEF">
            <w:pPr>
              <w:tabs>
                <w:tab w:val="left" w:pos="3431"/>
              </w:tabs>
              <w:autoSpaceDE w:val="0"/>
              <w:autoSpaceDN w:val="0"/>
              <w:bidi/>
              <w:adjustRightInd w:val="0"/>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rPr>
              <w:t>معامل الارتباط</w:t>
            </w:r>
          </w:p>
        </w:tc>
        <w:tc>
          <w:tcPr>
            <w:tcW w:w="680" w:type="dxa"/>
            <w:shd w:val="clear" w:color="auto" w:fill="BFBFBF"/>
            <w:vAlign w:val="center"/>
          </w:tcPr>
          <w:p w14:paraId="723CFBE1" w14:textId="77777777" w:rsidR="008235C9" w:rsidRPr="00361390" w:rsidRDefault="008235C9" w:rsidP="00EB0CEF">
            <w:pPr>
              <w:tabs>
                <w:tab w:val="left" w:pos="3431"/>
              </w:tabs>
              <w:autoSpaceDE w:val="0"/>
              <w:autoSpaceDN w:val="0"/>
              <w:adjustRightInd w:val="0"/>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bidi="ar-IQ"/>
              </w:rPr>
              <w:t>نسبة الدلالة</w:t>
            </w:r>
          </w:p>
        </w:tc>
        <w:tc>
          <w:tcPr>
            <w:tcW w:w="737" w:type="dxa"/>
            <w:shd w:val="clear" w:color="auto" w:fill="BFBFBF"/>
            <w:vAlign w:val="center"/>
          </w:tcPr>
          <w:p w14:paraId="2897E40F" w14:textId="77777777" w:rsidR="008235C9" w:rsidRPr="00361390" w:rsidRDefault="008235C9" w:rsidP="00EB0CEF">
            <w:pPr>
              <w:tabs>
                <w:tab w:val="left" w:pos="3431"/>
              </w:tabs>
              <w:autoSpaceDE w:val="0"/>
              <w:autoSpaceDN w:val="0"/>
              <w:adjustRightInd w:val="0"/>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bidi="ar-IQ"/>
              </w:rPr>
              <w:t>المعنوية</w:t>
            </w:r>
          </w:p>
        </w:tc>
      </w:tr>
      <w:tr w:rsidR="008235C9" w:rsidRPr="00361390" w14:paraId="4090B661" w14:textId="77777777" w:rsidTr="00EB0CEF">
        <w:trPr>
          <w:jc w:val="center"/>
        </w:trPr>
        <w:tc>
          <w:tcPr>
            <w:tcW w:w="624" w:type="dxa"/>
            <w:shd w:val="clear" w:color="auto" w:fill="BFBFBF"/>
            <w:vAlign w:val="center"/>
          </w:tcPr>
          <w:p w14:paraId="47D5301D"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rPr>
              <w:t>1</w:t>
            </w:r>
          </w:p>
        </w:tc>
        <w:tc>
          <w:tcPr>
            <w:tcW w:w="850" w:type="dxa"/>
          </w:tcPr>
          <w:p w14:paraId="58A39556"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.297**</w:t>
            </w:r>
          </w:p>
        </w:tc>
        <w:tc>
          <w:tcPr>
            <w:tcW w:w="680" w:type="dxa"/>
            <w:shd w:val="clear" w:color="auto" w:fill="FFFFFF"/>
          </w:tcPr>
          <w:p w14:paraId="16A4E50D"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.002</w:t>
            </w:r>
          </w:p>
        </w:tc>
        <w:tc>
          <w:tcPr>
            <w:tcW w:w="737" w:type="dxa"/>
            <w:shd w:val="clear" w:color="auto" w:fill="FFFFFF"/>
            <w:vAlign w:val="center"/>
          </w:tcPr>
          <w:p w14:paraId="4EF3F146"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bidi="ar-IQ"/>
              </w:rPr>
              <w:t>معنوي</w:t>
            </w:r>
          </w:p>
        </w:tc>
        <w:tc>
          <w:tcPr>
            <w:tcW w:w="624" w:type="dxa"/>
            <w:shd w:val="clear" w:color="auto" w:fill="BFBFBF"/>
            <w:vAlign w:val="center"/>
          </w:tcPr>
          <w:p w14:paraId="7F7BE431"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bidi="ar-IQ"/>
              </w:rPr>
              <w:t>17</w:t>
            </w:r>
          </w:p>
        </w:tc>
        <w:tc>
          <w:tcPr>
            <w:tcW w:w="850" w:type="dxa"/>
          </w:tcPr>
          <w:p w14:paraId="4EEE1CDE"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.252**</w:t>
            </w:r>
          </w:p>
        </w:tc>
        <w:tc>
          <w:tcPr>
            <w:tcW w:w="737" w:type="dxa"/>
            <w:shd w:val="clear" w:color="auto" w:fill="FFFFFF"/>
          </w:tcPr>
          <w:p w14:paraId="1FD64E3C"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.008</w:t>
            </w:r>
          </w:p>
        </w:tc>
        <w:tc>
          <w:tcPr>
            <w:tcW w:w="737" w:type="dxa"/>
            <w:shd w:val="clear" w:color="auto" w:fill="FFFFFF"/>
            <w:vAlign w:val="center"/>
          </w:tcPr>
          <w:p w14:paraId="7B84289D"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bidi="ar-IQ"/>
              </w:rPr>
              <w:t>معنوي</w:t>
            </w:r>
          </w:p>
        </w:tc>
        <w:tc>
          <w:tcPr>
            <w:tcW w:w="624" w:type="dxa"/>
            <w:shd w:val="clear" w:color="auto" w:fill="BFBFBF"/>
            <w:vAlign w:val="center"/>
          </w:tcPr>
          <w:p w14:paraId="1817008E"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bidi="ar-IQ"/>
              </w:rPr>
              <w:t>33</w:t>
            </w:r>
          </w:p>
        </w:tc>
        <w:tc>
          <w:tcPr>
            <w:tcW w:w="850" w:type="dxa"/>
          </w:tcPr>
          <w:p w14:paraId="457D0241"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.219*</w:t>
            </w:r>
          </w:p>
        </w:tc>
        <w:tc>
          <w:tcPr>
            <w:tcW w:w="680" w:type="dxa"/>
          </w:tcPr>
          <w:p w14:paraId="67CC5A11"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.021</w:t>
            </w:r>
          </w:p>
        </w:tc>
        <w:tc>
          <w:tcPr>
            <w:tcW w:w="737" w:type="dxa"/>
            <w:vAlign w:val="center"/>
          </w:tcPr>
          <w:p w14:paraId="25A831F1"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bidi="ar-IQ"/>
              </w:rPr>
              <w:t>معنوي</w:t>
            </w:r>
          </w:p>
        </w:tc>
      </w:tr>
      <w:tr w:rsidR="008235C9" w:rsidRPr="00361390" w14:paraId="633324DA" w14:textId="77777777" w:rsidTr="00EB0CEF">
        <w:trPr>
          <w:jc w:val="center"/>
        </w:trPr>
        <w:tc>
          <w:tcPr>
            <w:tcW w:w="624" w:type="dxa"/>
            <w:shd w:val="clear" w:color="auto" w:fill="BFBFBF"/>
            <w:vAlign w:val="center"/>
          </w:tcPr>
          <w:p w14:paraId="0AB17A30"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rPr>
            </w:pPr>
            <w:r w:rsidRPr="00361390">
              <w:rPr>
                <w:rFonts w:asciiTheme="majorBidi" w:eastAsia="SimSun" w:hAnsiTheme="majorBidi" w:cstheme="majorBidi"/>
                <w:b/>
                <w:bCs/>
                <w:color w:val="000000"/>
                <w:sz w:val="24"/>
                <w:szCs w:val="24"/>
                <w:rtl/>
                <w:lang w:eastAsia="zh-CN"/>
              </w:rPr>
              <w:t>2</w:t>
            </w:r>
          </w:p>
        </w:tc>
        <w:tc>
          <w:tcPr>
            <w:tcW w:w="850" w:type="dxa"/>
          </w:tcPr>
          <w:p w14:paraId="55A939D6"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.449**</w:t>
            </w:r>
          </w:p>
        </w:tc>
        <w:tc>
          <w:tcPr>
            <w:tcW w:w="680" w:type="dxa"/>
            <w:shd w:val="clear" w:color="auto" w:fill="FFFFFF"/>
          </w:tcPr>
          <w:p w14:paraId="581C9BA3"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.000</w:t>
            </w:r>
          </w:p>
        </w:tc>
        <w:tc>
          <w:tcPr>
            <w:tcW w:w="737" w:type="dxa"/>
            <w:shd w:val="clear" w:color="auto" w:fill="FFFFFF"/>
            <w:vAlign w:val="center"/>
          </w:tcPr>
          <w:p w14:paraId="5C8B8E56"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bidi="ar-IQ"/>
              </w:rPr>
              <w:t>معنوي</w:t>
            </w:r>
          </w:p>
        </w:tc>
        <w:tc>
          <w:tcPr>
            <w:tcW w:w="624" w:type="dxa"/>
            <w:shd w:val="clear" w:color="auto" w:fill="BFBFBF"/>
            <w:vAlign w:val="center"/>
          </w:tcPr>
          <w:p w14:paraId="70E05613"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bidi="ar-IQ"/>
              </w:rPr>
              <w:t>18</w:t>
            </w:r>
          </w:p>
        </w:tc>
        <w:tc>
          <w:tcPr>
            <w:tcW w:w="850" w:type="dxa"/>
          </w:tcPr>
          <w:p w14:paraId="69531920"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.219*</w:t>
            </w:r>
          </w:p>
        </w:tc>
        <w:tc>
          <w:tcPr>
            <w:tcW w:w="737" w:type="dxa"/>
            <w:shd w:val="clear" w:color="auto" w:fill="FFFFFF"/>
          </w:tcPr>
          <w:p w14:paraId="33F7D524"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.021</w:t>
            </w:r>
          </w:p>
        </w:tc>
        <w:tc>
          <w:tcPr>
            <w:tcW w:w="737" w:type="dxa"/>
            <w:shd w:val="clear" w:color="auto" w:fill="FFFFFF"/>
            <w:vAlign w:val="center"/>
          </w:tcPr>
          <w:p w14:paraId="45B88ADD"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bidi="ar-IQ"/>
              </w:rPr>
              <w:t>معنوي</w:t>
            </w:r>
          </w:p>
        </w:tc>
        <w:tc>
          <w:tcPr>
            <w:tcW w:w="624" w:type="dxa"/>
            <w:shd w:val="clear" w:color="auto" w:fill="BFBFBF"/>
            <w:vAlign w:val="center"/>
          </w:tcPr>
          <w:p w14:paraId="53B41062"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bidi="ar-IQ"/>
              </w:rPr>
              <w:t>34</w:t>
            </w:r>
          </w:p>
        </w:tc>
        <w:tc>
          <w:tcPr>
            <w:tcW w:w="850" w:type="dxa"/>
          </w:tcPr>
          <w:p w14:paraId="3DE5601C"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.190*</w:t>
            </w:r>
          </w:p>
        </w:tc>
        <w:tc>
          <w:tcPr>
            <w:tcW w:w="680" w:type="dxa"/>
          </w:tcPr>
          <w:p w14:paraId="23A4EA37"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.047</w:t>
            </w:r>
          </w:p>
        </w:tc>
        <w:tc>
          <w:tcPr>
            <w:tcW w:w="737" w:type="dxa"/>
            <w:vAlign w:val="center"/>
          </w:tcPr>
          <w:p w14:paraId="08BA03DF"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bidi="ar-IQ"/>
              </w:rPr>
              <w:t>معنوي</w:t>
            </w:r>
          </w:p>
        </w:tc>
      </w:tr>
      <w:tr w:rsidR="008235C9" w:rsidRPr="00361390" w14:paraId="7BADD6BF" w14:textId="77777777" w:rsidTr="00EB0CEF">
        <w:trPr>
          <w:jc w:val="center"/>
        </w:trPr>
        <w:tc>
          <w:tcPr>
            <w:tcW w:w="624" w:type="dxa"/>
            <w:shd w:val="clear" w:color="auto" w:fill="BFBFBF"/>
            <w:vAlign w:val="center"/>
          </w:tcPr>
          <w:p w14:paraId="3C19AACB"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rPr>
            </w:pPr>
            <w:r w:rsidRPr="00361390">
              <w:rPr>
                <w:rFonts w:asciiTheme="majorBidi" w:eastAsia="SimSun" w:hAnsiTheme="majorBidi" w:cstheme="majorBidi"/>
                <w:b/>
                <w:bCs/>
                <w:color w:val="000000"/>
                <w:sz w:val="24"/>
                <w:szCs w:val="24"/>
                <w:rtl/>
                <w:lang w:eastAsia="zh-CN"/>
              </w:rPr>
              <w:t>3</w:t>
            </w:r>
          </w:p>
        </w:tc>
        <w:tc>
          <w:tcPr>
            <w:tcW w:w="850" w:type="dxa"/>
          </w:tcPr>
          <w:p w14:paraId="3FBA014B"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.264**</w:t>
            </w:r>
          </w:p>
        </w:tc>
        <w:tc>
          <w:tcPr>
            <w:tcW w:w="680" w:type="dxa"/>
            <w:shd w:val="clear" w:color="auto" w:fill="FFFFFF"/>
          </w:tcPr>
          <w:p w14:paraId="5DD06207"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.005</w:t>
            </w:r>
          </w:p>
        </w:tc>
        <w:tc>
          <w:tcPr>
            <w:tcW w:w="737" w:type="dxa"/>
            <w:shd w:val="clear" w:color="auto" w:fill="FFFFFF"/>
            <w:vAlign w:val="center"/>
          </w:tcPr>
          <w:p w14:paraId="1E4D80D5"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bidi="ar-IQ"/>
              </w:rPr>
              <w:t>معنوي</w:t>
            </w:r>
          </w:p>
        </w:tc>
        <w:tc>
          <w:tcPr>
            <w:tcW w:w="624" w:type="dxa"/>
            <w:shd w:val="clear" w:color="auto" w:fill="BFBFBF"/>
            <w:vAlign w:val="center"/>
          </w:tcPr>
          <w:p w14:paraId="1E544080" w14:textId="77777777" w:rsidR="008235C9" w:rsidRPr="00361390" w:rsidRDefault="008235C9" w:rsidP="00EB0CEF">
            <w:pPr>
              <w:tabs>
                <w:tab w:val="left" w:pos="3431"/>
              </w:tabs>
              <w:autoSpaceDE w:val="0"/>
              <w:autoSpaceDN w:val="0"/>
              <w:bidi/>
              <w:adjustRightInd w:val="0"/>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bidi="ar-IQ"/>
              </w:rPr>
              <w:t>19</w:t>
            </w:r>
          </w:p>
        </w:tc>
        <w:tc>
          <w:tcPr>
            <w:tcW w:w="850" w:type="dxa"/>
          </w:tcPr>
          <w:p w14:paraId="213B2F2A"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.314**</w:t>
            </w:r>
          </w:p>
        </w:tc>
        <w:tc>
          <w:tcPr>
            <w:tcW w:w="737" w:type="dxa"/>
            <w:shd w:val="clear" w:color="auto" w:fill="FFFFFF"/>
          </w:tcPr>
          <w:p w14:paraId="768D2EBA"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.001</w:t>
            </w:r>
          </w:p>
        </w:tc>
        <w:tc>
          <w:tcPr>
            <w:tcW w:w="737" w:type="dxa"/>
            <w:shd w:val="clear" w:color="auto" w:fill="FFFFFF"/>
            <w:vAlign w:val="center"/>
          </w:tcPr>
          <w:p w14:paraId="214698EC"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bidi="ar-IQ"/>
              </w:rPr>
              <w:t>معنوي</w:t>
            </w:r>
          </w:p>
        </w:tc>
        <w:tc>
          <w:tcPr>
            <w:tcW w:w="624" w:type="dxa"/>
            <w:shd w:val="clear" w:color="auto" w:fill="BFBFBF"/>
            <w:vAlign w:val="center"/>
          </w:tcPr>
          <w:p w14:paraId="2C65593F"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bidi="ar-IQ"/>
              </w:rPr>
              <w:t>35</w:t>
            </w:r>
          </w:p>
        </w:tc>
        <w:tc>
          <w:tcPr>
            <w:tcW w:w="850" w:type="dxa"/>
          </w:tcPr>
          <w:p w14:paraId="471D929D"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.252**</w:t>
            </w:r>
          </w:p>
        </w:tc>
        <w:tc>
          <w:tcPr>
            <w:tcW w:w="680" w:type="dxa"/>
          </w:tcPr>
          <w:p w14:paraId="548E6AE0"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.008</w:t>
            </w:r>
          </w:p>
        </w:tc>
        <w:tc>
          <w:tcPr>
            <w:tcW w:w="737" w:type="dxa"/>
            <w:vAlign w:val="center"/>
          </w:tcPr>
          <w:p w14:paraId="76A6E50B"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bidi="ar-IQ"/>
              </w:rPr>
              <w:t>معنوي</w:t>
            </w:r>
          </w:p>
        </w:tc>
      </w:tr>
      <w:tr w:rsidR="008235C9" w:rsidRPr="00361390" w14:paraId="47A4EA6A" w14:textId="77777777" w:rsidTr="00EB0CEF">
        <w:trPr>
          <w:jc w:val="center"/>
        </w:trPr>
        <w:tc>
          <w:tcPr>
            <w:tcW w:w="624" w:type="dxa"/>
            <w:shd w:val="clear" w:color="auto" w:fill="BFBFBF"/>
            <w:vAlign w:val="center"/>
          </w:tcPr>
          <w:p w14:paraId="5714520D"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rPr>
            </w:pPr>
            <w:r w:rsidRPr="00361390">
              <w:rPr>
                <w:rFonts w:asciiTheme="majorBidi" w:eastAsia="SimSun" w:hAnsiTheme="majorBidi" w:cstheme="majorBidi"/>
                <w:b/>
                <w:bCs/>
                <w:color w:val="000000"/>
                <w:sz w:val="24"/>
                <w:szCs w:val="24"/>
                <w:rtl/>
                <w:lang w:eastAsia="zh-CN"/>
              </w:rPr>
              <w:t>4</w:t>
            </w:r>
          </w:p>
        </w:tc>
        <w:tc>
          <w:tcPr>
            <w:tcW w:w="850" w:type="dxa"/>
          </w:tcPr>
          <w:p w14:paraId="419C8F85"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.449**</w:t>
            </w:r>
          </w:p>
        </w:tc>
        <w:tc>
          <w:tcPr>
            <w:tcW w:w="680" w:type="dxa"/>
            <w:shd w:val="clear" w:color="auto" w:fill="FFFFFF"/>
          </w:tcPr>
          <w:p w14:paraId="2E3AB024"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.000</w:t>
            </w:r>
          </w:p>
        </w:tc>
        <w:tc>
          <w:tcPr>
            <w:tcW w:w="737" w:type="dxa"/>
            <w:shd w:val="clear" w:color="auto" w:fill="FFFFFF"/>
            <w:vAlign w:val="center"/>
          </w:tcPr>
          <w:p w14:paraId="1C843237"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bidi="ar-IQ"/>
              </w:rPr>
              <w:t>معنوي</w:t>
            </w:r>
          </w:p>
        </w:tc>
        <w:tc>
          <w:tcPr>
            <w:tcW w:w="624" w:type="dxa"/>
            <w:shd w:val="clear" w:color="auto" w:fill="BFBFBF"/>
            <w:vAlign w:val="center"/>
          </w:tcPr>
          <w:p w14:paraId="1687395B"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bidi="ar-IQ"/>
              </w:rPr>
              <w:t>20</w:t>
            </w:r>
          </w:p>
        </w:tc>
        <w:tc>
          <w:tcPr>
            <w:tcW w:w="850" w:type="dxa"/>
          </w:tcPr>
          <w:p w14:paraId="5CB01593"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.307**</w:t>
            </w:r>
          </w:p>
        </w:tc>
        <w:tc>
          <w:tcPr>
            <w:tcW w:w="737" w:type="dxa"/>
            <w:shd w:val="clear" w:color="auto" w:fill="FFFFFF"/>
          </w:tcPr>
          <w:p w14:paraId="6A38871C"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.001</w:t>
            </w:r>
          </w:p>
        </w:tc>
        <w:tc>
          <w:tcPr>
            <w:tcW w:w="737" w:type="dxa"/>
            <w:shd w:val="clear" w:color="auto" w:fill="FFFFFF"/>
            <w:vAlign w:val="center"/>
          </w:tcPr>
          <w:p w14:paraId="15A42DCB"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bidi="ar-IQ"/>
              </w:rPr>
              <w:t>معنوي</w:t>
            </w:r>
          </w:p>
        </w:tc>
        <w:tc>
          <w:tcPr>
            <w:tcW w:w="624" w:type="dxa"/>
            <w:shd w:val="clear" w:color="auto" w:fill="BFBFBF"/>
            <w:vAlign w:val="center"/>
          </w:tcPr>
          <w:p w14:paraId="567D7872"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bidi="ar-IQ"/>
              </w:rPr>
              <w:t>36</w:t>
            </w:r>
          </w:p>
        </w:tc>
        <w:tc>
          <w:tcPr>
            <w:tcW w:w="850" w:type="dxa"/>
          </w:tcPr>
          <w:p w14:paraId="268293FE"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.247**</w:t>
            </w:r>
          </w:p>
        </w:tc>
        <w:tc>
          <w:tcPr>
            <w:tcW w:w="680" w:type="dxa"/>
          </w:tcPr>
          <w:p w14:paraId="7A74444C"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.009</w:t>
            </w:r>
          </w:p>
        </w:tc>
        <w:tc>
          <w:tcPr>
            <w:tcW w:w="737" w:type="dxa"/>
            <w:vAlign w:val="center"/>
          </w:tcPr>
          <w:p w14:paraId="596D0D52"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bidi="ar-IQ"/>
              </w:rPr>
              <w:t>معنوي</w:t>
            </w:r>
          </w:p>
        </w:tc>
      </w:tr>
      <w:tr w:rsidR="008235C9" w:rsidRPr="00361390" w14:paraId="5B4105AF" w14:textId="77777777" w:rsidTr="00EB0CEF">
        <w:trPr>
          <w:jc w:val="center"/>
        </w:trPr>
        <w:tc>
          <w:tcPr>
            <w:tcW w:w="624" w:type="dxa"/>
            <w:shd w:val="clear" w:color="auto" w:fill="BFBFBF"/>
            <w:vAlign w:val="center"/>
          </w:tcPr>
          <w:p w14:paraId="1CC1C65E"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rPr>
            </w:pPr>
            <w:r w:rsidRPr="00361390">
              <w:rPr>
                <w:rFonts w:asciiTheme="majorBidi" w:eastAsia="SimSun" w:hAnsiTheme="majorBidi" w:cstheme="majorBidi"/>
                <w:b/>
                <w:bCs/>
                <w:color w:val="000000"/>
                <w:sz w:val="24"/>
                <w:szCs w:val="24"/>
                <w:rtl/>
                <w:lang w:eastAsia="zh-CN"/>
              </w:rPr>
              <w:t>5</w:t>
            </w:r>
          </w:p>
        </w:tc>
        <w:tc>
          <w:tcPr>
            <w:tcW w:w="850" w:type="dxa"/>
          </w:tcPr>
          <w:p w14:paraId="50E3C02A"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.470**</w:t>
            </w:r>
          </w:p>
        </w:tc>
        <w:tc>
          <w:tcPr>
            <w:tcW w:w="680" w:type="dxa"/>
            <w:shd w:val="clear" w:color="auto" w:fill="FFFFFF"/>
          </w:tcPr>
          <w:p w14:paraId="4C4FF80E"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.000</w:t>
            </w:r>
          </w:p>
        </w:tc>
        <w:tc>
          <w:tcPr>
            <w:tcW w:w="737" w:type="dxa"/>
            <w:shd w:val="clear" w:color="auto" w:fill="FFFFFF"/>
            <w:vAlign w:val="center"/>
          </w:tcPr>
          <w:p w14:paraId="32EC0109"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bidi="ar-IQ"/>
              </w:rPr>
              <w:t>معنوي</w:t>
            </w:r>
          </w:p>
        </w:tc>
        <w:tc>
          <w:tcPr>
            <w:tcW w:w="624" w:type="dxa"/>
            <w:shd w:val="clear" w:color="auto" w:fill="BFBFBF"/>
            <w:vAlign w:val="center"/>
          </w:tcPr>
          <w:p w14:paraId="22F088D8"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bidi="ar-IQ"/>
              </w:rPr>
              <w:t>21</w:t>
            </w:r>
          </w:p>
        </w:tc>
        <w:tc>
          <w:tcPr>
            <w:tcW w:w="850" w:type="dxa"/>
          </w:tcPr>
          <w:p w14:paraId="00BE8064"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.219*</w:t>
            </w:r>
          </w:p>
        </w:tc>
        <w:tc>
          <w:tcPr>
            <w:tcW w:w="737" w:type="dxa"/>
            <w:shd w:val="clear" w:color="auto" w:fill="FFFFFF"/>
          </w:tcPr>
          <w:p w14:paraId="27503F77"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.021</w:t>
            </w:r>
          </w:p>
        </w:tc>
        <w:tc>
          <w:tcPr>
            <w:tcW w:w="737" w:type="dxa"/>
            <w:shd w:val="clear" w:color="auto" w:fill="FFFFFF"/>
            <w:vAlign w:val="center"/>
          </w:tcPr>
          <w:p w14:paraId="4C9F887B"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bidi="ar-IQ"/>
              </w:rPr>
              <w:t>معنوي</w:t>
            </w:r>
          </w:p>
        </w:tc>
        <w:tc>
          <w:tcPr>
            <w:tcW w:w="624" w:type="dxa"/>
            <w:shd w:val="clear" w:color="auto" w:fill="BFBFBF"/>
            <w:vAlign w:val="center"/>
          </w:tcPr>
          <w:p w14:paraId="1F43AA45"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bidi="ar-IQ"/>
              </w:rPr>
              <w:t>37</w:t>
            </w:r>
          </w:p>
        </w:tc>
        <w:tc>
          <w:tcPr>
            <w:tcW w:w="850" w:type="dxa"/>
          </w:tcPr>
          <w:p w14:paraId="01E7D11E"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.238*</w:t>
            </w:r>
          </w:p>
        </w:tc>
        <w:tc>
          <w:tcPr>
            <w:tcW w:w="680" w:type="dxa"/>
          </w:tcPr>
          <w:p w14:paraId="354E1A48"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.012</w:t>
            </w:r>
          </w:p>
        </w:tc>
        <w:tc>
          <w:tcPr>
            <w:tcW w:w="737" w:type="dxa"/>
            <w:vAlign w:val="center"/>
          </w:tcPr>
          <w:p w14:paraId="10530059"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bidi="ar-IQ"/>
              </w:rPr>
              <w:t>معنوي</w:t>
            </w:r>
          </w:p>
        </w:tc>
      </w:tr>
      <w:tr w:rsidR="008235C9" w:rsidRPr="00361390" w14:paraId="0E365121" w14:textId="77777777" w:rsidTr="00EB0CEF">
        <w:trPr>
          <w:jc w:val="center"/>
        </w:trPr>
        <w:tc>
          <w:tcPr>
            <w:tcW w:w="624" w:type="dxa"/>
            <w:shd w:val="clear" w:color="auto" w:fill="BFBFBF"/>
            <w:vAlign w:val="center"/>
          </w:tcPr>
          <w:p w14:paraId="688402FB"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rPr>
            </w:pPr>
            <w:r w:rsidRPr="00361390">
              <w:rPr>
                <w:rFonts w:asciiTheme="majorBidi" w:eastAsia="SimSun" w:hAnsiTheme="majorBidi" w:cstheme="majorBidi"/>
                <w:b/>
                <w:bCs/>
                <w:color w:val="000000"/>
                <w:sz w:val="24"/>
                <w:szCs w:val="24"/>
                <w:rtl/>
                <w:lang w:eastAsia="zh-CN"/>
              </w:rPr>
              <w:t>6</w:t>
            </w:r>
          </w:p>
        </w:tc>
        <w:tc>
          <w:tcPr>
            <w:tcW w:w="850" w:type="dxa"/>
          </w:tcPr>
          <w:p w14:paraId="2B73536B"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.283**</w:t>
            </w:r>
          </w:p>
        </w:tc>
        <w:tc>
          <w:tcPr>
            <w:tcW w:w="680" w:type="dxa"/>
            <w:shd w:val="clear" w:color="auto" w:fill="FFFFFF"/>
          </w:tcPr>
          <w:p w14:paraId="0253E97F"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.003</w:t>
            </w:r>
          </w:p>
        </w:tc>
        <w:tc>
          <w:tcPr>
            <w:tcW w:w="737" w:type="dxa"/>
            <w:shd w:val="clear" w:color="auto" w:fill="FFFFFF"/>
            <w:vAlign w:val="center"/>
          </w:tcPr>
          <w:p w14:paraId="68315466"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bidi="ar-IQ"/>
              </w:rPr>
              <w:t>معنوي</w:t>
            </w:r>
          </w:p>
        </w:tc>
        <w:tc>
          <w:tcPr>
            <w:tcW w:w="624" w:type="dxa"/>
            <w:shd w:val="clear" w:color="auto" w:fill="BFBFBF"/>
            <w:vAlign w:val="center"/>
          </w:tcPr>
          <w:p w14:paraId="477FADCA"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bidi="ar-IQ"/>
              </w:rPr>
              <w:t>22</w:t>
            </w:r>
          </w:p>
        </w:tc>
        <w:tc>
          <w:tcPr>
            <w:tcW w:w="850" w:type="dxa"/>
          </w:tcPr>
          <w:p w14:paraId="083AFBF9"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.193*</w:t>
            </w:r>
          </w:p>
        </w:tc>
        <w:tc>
          <w:tcPr>
            <w:tcW w:w="737" w:type="dxa"/>
            <w:shd w:val="clear" w:color="auto" w:fill="FFFFFF"/>
          </w:tcPr>
          <w:p w14:paraId="59E12DE9"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.044</w:t>
            </w:r>
          </w:p>
        </w:tc>
        <w:tc>
          <w:tcPr>
            <w:tcW w:w="737" w:type="dxa"/>
            <w:shd w:val="clear" w:color="auto" w:fill="FFFFFF"/>
            <w:vAlign w:val="center"/>
          </w:tcPr>
          <w:p w14:paraId="2EAB352A"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bidi="ar-IQ"/>
              </w:rPr>
              <w:t>معنوي</w:t>
            </w:r>
          </w:p>
        </w:tc>
        <w:tc>
          <w:tcPr>
            <w:tcW w:w="624" w:type="dxa"/>
            <w:shd w:val="clear" w:color="auto" w:fill="BFBFBF"/>
            <w:vAlign w:val="center"/>
          </w:tcPr>
          <w:p w14:paraId="792346D9"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bidi="ar-IQ"/>
              </w:rPr>
              <w:t>38</w:t>
            </w:r>
          </w:p>
        </w:tc>
        <w:tc>
          <w:tcPr>
            <w:tcW w:w="850" w:type="dxa"/>
          </w:tcPr>
          <w:p w14:paraId="5961F4AE"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.418**</w:t>
            </w:r>
          </w:p>
        </w:tc>
        <w:tc>
          <w:tcPr>
            <w:tcW w:w="680" w:type="dxa"/>
          </w:tcPr>
          <w:p w14:paraId="1DF4AF2C"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.000</w:t>
            </w:r>
          </w:p>
        </w:tc>
        <w:tc>
          <w:tcPr>
            <w:tcW w:w="737" w:type="dxa"/>
            <w:vAlign w:val="center"/>
          </w:tcPr>
          <w:p w14:paraId="4EF0FD68"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bidi="ar-IQ"/>
              </w:rPr>
              <w:t>معنوي</w:t>
            </w:r>
          </w:p>
        </w:tc>
      </w:tr>
      <w:tr w:rsidR="008235C9" w:rsidRPr="00361390" w14:paraId="7D72AE21" w14:textId="77777777" w:rsidTr="00EB0CEF">
        <w:trPr>
          <w:jc w:val="center"/>
        </w:trPr>
        <w:tc>
          <w:tcPr>
            <w:tcW w:w="624" w:type="dxa"/>
            <w:shd w:val="clear" w:color="auto" w:fill="BFBFBF"/>
            <w:vAlign w:val="center"/>
          </w:tcPr>
          <w:p w14:paraId="54D32A5D"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rPr>
            </w:pPr>
            <w:r w:rsidRPr="00361390">
              <w:rPr>
                <w:rFonts w:asciiTheme="majorBidi" w:eastAsia="SimSun" w:hAnsiTheme="majorBidi" w:cstheme="majorBidi"/>
                <w:b/>
                <w:bCs/>
                <w:color w:val="000000"/>
                <w:sz w:val="24"/>
                <w:szCs w:val="24"/>
                <w:rtl/>
                <w:lang w:eastAsia="zh-CN"/>
              </w:rPr>
              <w:t>7</w:t>
            </w:r>
          </w:p>
        </w:tc>
        <w:tc>
          <w:tcPr>
            <w:tcW w:w="850" w:type="dxa"/>
          </w:tcPr>
          <w:p w14:paraId="440D27A6"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.255**</w:t>
            </w:r>
          </w:p>
        </w:tc>
        <w:tc>
          <w:tcPr>
            <w:tcW w:w="680" w:type="dxa"/>
            <w:shd w:val="clear" w:color="auto" w:fill="FFFFFF"/>
          </w:tcPr>
          <w:p w14:paraId="47B6DA6E"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.007</w:t>
            </w:r>
          </w:p>
        </w:tc>
        <w:tc>
          <w:tcPr>
            <w:tcW w:w="737" w:type="dxa"/>
            <w:shd w:val="clear" w:color="auto" w:fill="FFFFFF"/>
            <w:vAlign w:val="center"/>
          </w:tcPr>
          <w:p w14:paraId="4CE6809B"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bidi="ar-IQ"/>
              </w:rPr>
              <w:t>معنوي</w:t>
            </w:r>
          </w:p>
        </w:tc>
        <w:tc>
          <w:tcPr>
            <w:tcW w:w="624" w:type="dxa"/>
            <w:shd w:val="clear" w:color="auto" w:fill="BFBFBF"/>
            <w:vAlign w:val="center"/>
          </w:tcPr>
          <w:p w14:paraId="41E0A18F"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bidi="ar-IQ"/>
              </w:rPr>
              <w:t>23</w:t>
            </w:r>
          </w:p>
        </w:tc>
        <w:tc>
          <w:tcPr>
            <w:tcW w:w="850" w:type="dxa"/>
          </w:tcPr>
          <w:p w14:paraId="61A2D053"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.307**</w:t>
            </w:r>
          </w:p>
        </w:tc>
        <w:tc>
          <w:tcPr>
            <w:tcW w:w="737" w:type="dxa"/>
            <w:shd w:val="clear" w:color="auto" w:fill="FFFFFF"/>
          </w:tcPr>
          <w:p w14:paraId="3E1EF724"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.001</w:t>
            </w:r>
          </w:p>
        </w:tc>
        <w:tc>
          <w:tcPr>
            <w:tcW w:w="737" w:type="dxa"/>
            <w:shd w:val="clear" w:color="auto" w:fill="FFFFFF"/>
            <w:vAlign w:val="center"/>
          </w:tcPr>
          <w:p w14:paraId="44FBE4A3"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bidi="ar-IQ"/>
              </w:rPr>
              <w:t>معنوي</w:t>
            </w:r>
          </w:p>
        </w:tc>
        <w:tc>
          <w:tcPr>
            <w:tcW w:w="624" w:type="dxa"/>
            <w:shd w:val="clear" w:color="auto" w:fill="BFBFBF"/>
            <w:vAlign w:val="center"/>
          </w:tcPr>
          <w:p w14:paraId="0E7F22C6"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bidi="ar-IQ"/>
              </w:rPr>
              <w:t>39</w:t>
            </w:r>
          </w:p>
        </w:tc>
        <w:tc>
          <w:tcPr>
            <w:tcW w:w="850" w:type="dxa"/>
          </w:tcPr>
          <w:p w14:paraId="3E65CC70"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.245**</w:t>
            </w:r>
          </w:p>
        </w:tc>
        <w:tc>
          <w:tcPr>
            <w:tcW w:w="680" w:type="dxa"/>
          </w:tcPr>
          <w:p w14:paraId="6260BB9A"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.010</w:t>
            </w:r>
          </w:p>
        </w:tc>
        <w:tc>
          <w:tcPr>
            <w:tcW w:w="737" w:type="dxa"/>
            <w:vAlign w:val="center"/>
          </w:tcPr>
          <w:p w14:paraId="3409F7C2"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bidi="ar-IQ"/>
              </w:rPr>
              <w:t>معنوي</w:t>
            </w:r>
          </w:p>
        </w:tc>
      </w:tr>
      <w:tr w:rsidR="008235C9" w:rsidRPr="00361390" w14:paraId="48118667" w14:textId="77777777" w:rsidTr="00EB0CEF">
        <w:trPr>
          <w:jc w:val="center"/>
        </w:trPr>
        <w:tc>
          <w:tcPr>
            <w:tcW w:w="624" w:type="dxa"/>
            <w:shd w:val="clear" w:color="auto" w:fill="BFBFBF"/>
            <w:vAlign w:val="center"/>
          </w:tcPr>
          <w:p w14:paraId="338F3454"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rPr>
            </w:pPr>
            <w:r w:rsidRPr="00361390">
              <w:rPr>
                <w:rFonts w:asciiTheme="majorBidi" w:eastAsia="SimSun" w:hAnsiTheme="majorBidi" w:cstheme="majorBidi"/>
                <w:b/>
                <w:bCs/>
                <w:color w:val="000000"/>
                <w:sz w:val="24"/>
                <w:szCs w:val="24"/>
                <w:rtl/>
                <w:lang w:eastAsia="zh-CN"/>
              </w:rPr>
              <w:t>8</w:t>
            </w:r>
          </w:p>
        </w:tc>
        <w:tc>
          <w:tcPr>
            <w:tcW w:w="850" w:type="dxa"/>
          </w:tcPr>
          <w:p w14:paraId="17D75C99"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.449**</w:t>
            </w:r>
          </w:p>
        </w:tc>
        <w:tc>
          <w:tcPr>
            <w:tcW w:w="680" w:type="dxa"/>
            <w:shd w:val="clear" w:color="auto" w:fill="FFFFFF"/>
          </w:tcPr>
          <w:p w14:paraId="3C082A81"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.000</w:t>
            </w:r>
          </w:p>
        </w:tc>
        <w:tc>
          <w:tcPr>
            <w:tcW w:w="737" w:type="dxa"/>
            <w:shd w:val="clear" w:color="auto" w:fill="FFFFFF"/>
            <w:vAlign w:val="center"/>
          </w:tcPr>
          <w:p w14:paraId="2053774C"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bidi="ar-IQ"/>
              </w:rPr>
              <w:t>معنوي</w:t>
            </w:r>
          </w:p>
        </w:tc>
        <w:tc>
          <w:tcPr>
            <w:tcW w:w="624" w:type="dxa"/>
            <w:shd w:val="clear" w:color="auto" w:fill="BFBFBF"/>
            <w:vAlign w:val="center"/>
          </w:tcPr>
          <w:p w14:paraId="3D146FAF"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bidi="ar-IQ"/>
              </w:rPr>
              <w:t>24</w:t>
            </w:r>
          </w:p>
        </w:tc>
        <w:tc>
          <w:tcPr>
            <w:tcW w:w="850" w:type="dxa"/>
          </w:tcPr>
          <w:p w14:paraId="540D5494"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.199*</w:t>
            </w:r>
          </w:p>
        </w:tc>
        <w:tc>
          <w:tcPr>
            <w:tcW w:w="737" w:type="dxa"/>
            <w:shd w:val="clear" w:color="auto" w:fill="FFFFFF"/>
          </w:tcPr>
          <w:p w14:paraId="1E72A0F6"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.038</w:t>
            </w:r>
          </w:p>
        </w:tc>
        <w:tc>
          <w:tcPr>
            <w:tcW w:w="737" w:type="dxa"/>
            <w:shd w:val="clear" w:color="auto" w:fill="FFFFFF"/>
            <w:vAlign w:val="center"/>
          </w:tcPr>
          <w:p w14:paraId="2E95C620"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bidi="ar-IQ"/>
              </w:rPr>
              <w:t>معنوي</w:t>
            </w:r>
          </w:p>
        </w:tc>
        <w:tc>
          <w:tcPr>
            <w:tcW w:w="624" w:type="dxa"/>
            <w:shd w:val="clear" w:color="auto" w:fill="BFBFBF"/>
            <w:vAlign w:val="center"/>
          </w:tcPr>
          <w:p w14:paraId="42DE7B6A"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bidi="ar-IQ"/>
              </w:rPr>
              <w:t>40</w:t>
            </w:r>
          </w:p>
        </w:tc>
        <w:tc>
          <w:tcPr>
            <w:tcW w:w="850" w:type="dxa"/>
          </w:tcPr>
          <w:p w14:paraId="6C31576A"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.215*</w:t>
            </w:r>
          </w:p>
        </w:tc>
        <w:tc>
          <w:tcPr>
            <w:tcW w:w="680" w:type="dxa"/>
          </w:tcPr>
          <w:p w14:paraId="3BF36968"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.024</w:t>
            </w:r>
          </w:p>
        </w:tc>
        <w:tc>
          <w:tcPr>
            <w:tcW w:w="737" w:type="dxa"/>
            <w:vAlign w:val="center"/>
          </w:tcPr>
          <w:p w14:paraId="041F83D7"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bidi="ar-IQ"/>
              </w:rPr>
              <w:t>معنوي</w:t>
            </w:r>
          </w:p>
        </w:tc>
      </w:tr>
      <w:tr w:rsidR="008235C9" w:rsidRPr="00361390" w14:paraId="475CE42F" w14:textId="77777777" w:rsidTr="00EB0CEF">
        <w:trPr>
          <w:jc w:val="center"/>
        </w:trPr>
        <w:tc>
          <w:tcPr>
            <w:tcW w:w="624" w:type="dxa"/>
            <w:shd w:val="clear" w:color="auto" w:fill="BFBFBF"/>
            <w:vAlign w:val="center"/>
          </w:tcPr>
          <w:p w14:paraId="635DF934"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rPr>
            </w:pPr>
            <w:r w:rsidRPr="00361390">
              <w:rPr>
                <w:rFonts w:asciiTheme="majorBidi" w:eastAsia="SimSun" w:hAnsiTheme="majorBidi" w:cstheme="majorBidi"/>
                <w:b/>
                <w:bCs/>
                <w:color w:val="000000"/>
                <w:sz w:val="24"/>
                <w:szCs w:val="24"/>
                <w:rtl/>
                <w:lang w:eastAsia="zh-CN"/>
              </w:rPr>
              <w:t>9</w:t>
            </w:r>
          </w:p>
        </w:tc>
        <w:tc>
          <w:tcPr>
            <w:tcW w:w="850" w:type="dxa"/>
          </w:tcPr>
          <w:p w14:paraId="272E2D4A"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.198*</w:t>
            </w:r>
          </w:p>
        </w:tc>
        <w:tc>
          <w:tcPr>
            <w:tcW w:w="680" w:type="dxa"/>
            <w:shd w:val="clear" w:color="auto" w:fill="FFFFFF"/>
          </w:tcPr>
          <w:p w14:paraId="318C2ADA"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.038</w:t>
            </w:r>
          </w:p>
        </w:tc>
        <w:tc>
          <w:tcPr>
            <w:tcW w:w="737" w:type="dxa"/>
            <w:shd w:val="clear" w:color="auto" w:fill="FFFFFF"/>
            <w:vAlign w:val="center"/>
          </w:tcPr>
          <w:p w14:paraId="6954C529"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bidi="ar-IQ"/>
              </w:rPr>
              <w:t>معنوي</w:t>
            </w:r>
          </w:p>
        </w:tc>
        <w:tc>
          <w:tcPr>
            <w:tcW w:w="624" w:type="dxa"/>
            <w:shd w:val="clear" w:color="auto" w:fill="BFBFBF"/>
            <w:vAlign w:val="center"/>
          </w:tcPr>
          <w:p w14:paraId="741C992C"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bidi="ar-IQ"/>
              </w:rPr>
              <w:t>25</w:t>
            </w:r>
          </w:p>
        </w:tc>
        <w:tc>
          <w:tcPr>
            <w:tcW w:w="850" w:type="dxa"/>
          </w:tcPr>
          <w:p w14:paraId="082D20AD"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.252**</w:t>
            </w:r>
          </w:p>
        </w:tc>
        <w:tc>
          <w:tcPr>
            <w:tcW w:w="737" w:type="dxa"/>
            <w:shd w:val="clear" w:color="auto" w:fill="FFFFFF"/>
          </w:tcPr>
          <w:p w14:paraId="464B51B5"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.008</w:t>
            </w:r>
          </w:p>
        </w:tc>
        <w:tc>
          <w:tcPr>
            <w:tcW w:w="737" w:type="dxa"/>
            <w:shd w:val="clear" w:color="auto" w:fill="FFFFFF"/>
            <w:vAlign w:val="center"/>
          </w:tcPr>
          <w:p w14:paraId="528A63D2"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bidi="ar-IQ"/>
              </w:rPr>
              <w:t>معنوي</w:t>
            </w:r>
          </w:p>
        </w:tc>
        <w:tc>
          <w:tcPr>
            <w:tcW w:w="624" w:type="dxa"/>
            <w:shd w:val="clear" w:color="auto" w:fill="BFBFBF"/>
            <w:vAlign w:val="center"/>
          </w:tcPr>
          <w:p w14:paraId="22244BAE"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bidi="ar-IQ"/>
              </w:rPr>
              <w:t>41</w:t>
            </w:r>
          </w:p>
        </w:tc>
        <w:tc>
          <w:tcPr>
            <w:tcW w:w="850" w:type="dxa"/>
          </w:tcPr>
          <w:p w14:paraId="65780443"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.206*</w:t>
            </w:r>
          </w:p>
        </w:tc>
        <w:tc>
          <w:tcPr>
            <w:tcW w:w="680" w:type="dxa"/>
          </w:tcPr>
          <w:p w14:paraId="48486511"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.031</w:t>
            </w:r>
          </w:p>
        </w:tc>
        <w:tc>
          <w:tcPr>
            <w:tcW w:w="737" w:type="dxa"/>
            <w:vAlign w:val="center"/>
          </w:tcPr>
          <w:p w14:paraId="1C5A1824"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bidi="ar-IQ"/>
              </w:rPr>
              <w:t>معنوي</w:t>
            </w:r>
          </w:p>
        </w:tc>
      </w:tr>
      <w:tr w:rsidR="008235C9" w:rsidRPr="00361390" w14:paraId="5F85EC92" w14:textId="77777777" w:rsidTr="00EB0CEF">
        <w:trPr>
          <w:jc w:val="center"/>
        </w:trPr>
        <w:tc>
          <w:tcPr>
            <w:tcW w:w="624" w:type="dxa"/>
            <w:shd w:val="clear" w:color="auto" w:fill="BFBFBF"/>
            <w:vAlign w:val="center"/>
          </w:tcPr>
          <w:p w14:paraId="51AAC760"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rPr>
            </w:pPr>
            <w:r w:rsidRPr="00361390">
              <w:rPr>
                <w:rFonts w:asciiTheme="majorBidi" w:eastAsia="SimSun" w:hAnsiTheme="majorBidi" w:cstheme="majorBidi"/>
                <w:b/>
                <w:bCs/>
                <w:color w:val="000000"/>
                <w:sz w:val="24"/>
                <w:szCs w:val="24"/>
                <w:rtl/>
                <w:lang w:eastAsia="zh-CN"/>
              </w:rPr>
              <w:t>10</w:t>
            </w:r>
          </w:p>
        </w:tc>
        <w:tc>
          <w:tcPr>
            <w:tcW w:w="850" w:type="dxa"/>
          </w:tcPr>
          <w:p w14:paraId="1FAF81B9"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.252**</w:t>
            </w:r>
          </w:p>
        </w:tc>
        <w:tc>
          <w:tcPr>
            <w:tcW w:w="680" w:type="dxa"/>
            <w:shd w:val="clear" w:color="auto" w:fill="FFFFFF"/>
          </w:tcPr>
          <w:p w14:paraId="2B105380"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.008</w:t>
            </w:r>
          </w:p>
        </w:tc>
        <w:tc>
          <w:tcPr>
            <w:tcW w:w="737" w:type="dxa"/>
            <w:shd w:val="clear" w:color="auto" w:fill="FFFFFF"/>
            <w:vAlign w:val="center"/>
          </w:tcPr>
          <w:p w14:paraId="2C601F4E"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bidi="ar-IQ"/>
              </w:rPr>
              <w:t>معنوي</w:t>
            </w:r>
          </w:p>
        </w:tc>
        <w:tc>
          <w:tcPr>
            <w:tcW w:w="624" w:type="dxa"/>
            <w:shd w:val="clear" w:color="auto" w:fill="BFBFBF"/>
            <w:vAlign w:val="center"/>
          </w:tcPr>
          <w:p w14:paraId="7E9DC9F3"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bidi="ar-IQ"/>
              </w:rPr>
              <w:t>26</w:t>
            </w:r>
          </w:p>
        </w:tc>
        <w:tc>
          <w:tcPr>
            <w:tcW w:w="850" w:type="dxa"/>
          </w:tcPr>
          <w:p w14:paraId="06596E96"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.305**</w:t>
            </w:r>
          </w:p>
        </w:tc>
        <w:tc>
          <w:tcPr>
            <w:tcW w:w="737" w:type="dxa"/>
            <w:shd w:val="clear" w:color="auto" w:fill="FFFFFF"/>
          </w:tcPr>
          <w:p w14:paraId="2FF414FC"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.001</w:t>
            </w:r>
          </w:p>
        </w:tc>
        <w:tc>
          <w:tcPr>
            <w:tcW w:w="737" w:type="dxa"/>
            <w:shd w:val="clear" w:color="auto" w:fill="FFFFFF"/>
            <w:vAlign w:val="center"/>
          </w:tcPr>
          <w:p w14:paraId="41D5CCA2"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bidi="ar-IQ"/>
              </w:rPr>
              <w:t>معنوي</w:t>
            </w:r>
          </w:p>
        </w:tc>
        <w:tc>
          <w:tcPr>
            <w:tcW w:w="624" w:type="dxa"/>
            <w:shd w:val="clear" w:color="auto" w:fill="BFBFBF"/>
            <w:vAlign w:val="center"/>
          </w:tcPr>
          <w:p w14:paraId="42182876"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bidi="ar-IQ"/>
              </w:rPr>
              <w:t>42</w:t>
            </w:r>
          </w:p>
        </w:tc>
        <w:tc>
          <w:tcPr>
            <w:tcW w:w="850" w:type="dxa"/>
          </w:tcPr>
          <w:p w14:paraId="33D506E4"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.207*</w:t>
            </w:r>
          </w:p>
        </w:tc>
        <w:tc>
          <w:tcPr>
            <w:tcW w:w="680" w:type="dxa"/>
          </w:tcPr>
          <w:p w14:paraId="0E76325F"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.030</w:t>
            </w:r>
          </w:p>
        </w:tc>
        <w:tc>
          <w:tcPr>
            <w:tcW w:w="737" w:type="dxa"/>
            <w:vAlign w:val="center"/>
          </w:tcPr>
          <w:p w14:paraId="67771C4F"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bidi="ar-IQ"/>
              </w:rPr>
              <w:t>معنوي</w:t>
            </w:r>
          </w:p>
        </w:tc>
      </w:tr>
      <w:tr w:rsidR="008235C9" w:rsidRPr="00361390" w14:paraId="287F14BC" w14:textId="77777777" w:rsidTr="00EB0CEF">
        <w:trPr>
          <w:jc w:val="center"/>
        </w:trPr>
        <w:tc>
          <w:tcPr>
            <w:tcW w:w="624" w:type="dxa"/>
            <w:shd w:val="clear" w:color="auto" w:fill="BFBFBF"/>
            <w:vAlign w:val="center"/>
          </w:tcPr>
          <w:p w14:paraId="2FD19021"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rPr>
            </w:pPr>
            <w:r w:rsidRPr="00361390">
              <w:rPr>
                <w:rFonts w:asciiTheme="majorBidi" w:eastAsia="SimSun" w:hAnsiTheme="majorBidi" w:cstheme="majorBidi"/>
                <w:b/>
                <w:bCs/>
                <w:color w:val="000000"/>
                <w:sz w:val="24"/>
                <w:szCs w:val="24"/>
                <w:rtl/>
                <w:lang w:eastAsia="zh-CN"/>
              </w:rPr>
              <w:t>11</w:t>
            </w:r>
          </w:p>
        </w:tc>
        <w:tc>
          <w:tcPr>
            <w:tcW w:w="850" w:type="dxa"/>
          </w:tcPr>
          <w:p w14:paraId="15931BD5"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-.217*</w:t>
            </w:r>
          </w:p>
        </w:tc>
        <w:tc>
          <w:tcPr>
            <w:tcW w:w="680" w:type="dxa"/>
            <w:shd w:val="clear" w:color="auto" w:fill="FFFFFF"/>
          </w:tcPr>
          <w:p w14:paraId="479F65B0"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.023</w:t>
            </w:r>
          </w:p>
        </w:tc>
        <w:tc>
          <w:tcPr>
            <w:tcW w:w="737" w:type="dxa"/>
            <w:shd w:val="clear" w:color="auto" w:fill="FFFFFF"/>
            <w:vAlign w:val="center"/>
          </w:tcPr>
          <w:p w14:paraId="490CEA54"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bidi="ar-IQ"/>
              </w:rPr>
              <w:t>معنوي</w:t>
            </w:r>
          </w:p>
        </w:tc>
        <w:tc>
          <w:tcPr>
            <w:tcW w:w="624" w:type="dxa"/>
            <w:shd w:val="clear" w:color="auto" w:fill="BFBFBF"/>
            <w:vAlign w:val="center"/>
          </w:tcPr>
          <w:p w14:paraId="0F8666BE" w14:textId="77777777" w:rsidR="008235C9" w:rsidRPr="00361390" w:rsidRDefault="008235C9" w:rsidP="00EB0CEF">
            <w:pPr>
              <w:tabs>
                <w:tab w:val="left" w:pos="3431"/>
              </w:tabs>
              <w:autoSpaceDE w:val="0"/>
              <w:autoSpaceDN w:val="0"/>
              <w:bidi/>
              <w:adjustRightInd w:val="0"/>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bidi="ar-IQ"/>
              </w:rPr>
              <w:t>27</w:t>
            </w:r>
          </w:p>
        </w:tc>
        <w:tc>
          <w:tcPr>
            <w:tcW w:w="850" w:type="dxa"/>
          </w:tcPr>
          <w:p w14:paraId="322052C7"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.449**</w:t>
            </w:r>
          </w:p>
        </w:tc>
        <w:tc>
          <w:tcPr>
            <w:tcW w:w="737" w:type="dxa"/>
            <w:shd w:val="clear" w:color="auto" w:fill="FFFFFF"/>
          </w:tcPr>
          <w:p w14:paraId="1D146846"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.000</w:t>
            </w:r>
          </w:p>
        </w:tc>
        <w:tc>
          <w:tcPr>
            <w:tcW w:w="737" w:type="dxa"/>
            <w:shd w:val="clear" w:color="auto" w:fill="FFFFFF"/>
            <w:vAlign w:val="center"/>
          </w:tcPr>
          <w:p w14:paraId="32F0FFF3"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bidi="ar-IQ"/>
              </w:rPr>
              <w:t>معنوي</w:t>
            </w:r>
          </w:p>
        </w:tc>
        <w:tc>
          <w:tcPr>
            <w:tcW w:w="624" w:type="dxa"/>
            <w:shd w:val="clear" w:color="auto" w:fill="BFBFBF"/>
            <w:vAlign w:val="center"/>
          </w:tcPr>
          <w:p w14:paraId="6297E1CB"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bidi="ar-IQ"/>
              </w:rPr>
              <w:t>43</w:t>
            </w:r>
          </w:p>
        </w:tc>
        <w:tc>
          <w:tcPr>
            <w:tcW w:w="850" w:type="dxa"/>
          </w:tcPr>
          <w:p w14:paraId="77BE24C0"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.252**</w:t>
            </w:r>
          </w:p>
        </w:tc>
        <w:tc>
          <w:tcPr>
            <w:tcW w:w="680" w:type="dxa"/>
          </w:tcPr>
          <w:p w14:paraId="5494CB31"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.008</w:t>
            </w:r>
          </w:p>
        </w:tc>
        <w:tc>
          <w:tcPr>
            <w:tcW w:w="737" w:type="dxa"/>
            <w:vAlign w:val="center"/>
          </w:tcPr>
          <w:p w14:paraId="6B43F0F0"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bidi="ar-IQ"/>
              </w:rPr>
              <w:t>معنوي</w:t>
            </w:r>
          </w:p>
        </w:tc>
      </w:tr>
      <w:tr w:rsidR="008235C9" w:rsidRPr="00361390" w14:paraId="71D53F11" w14:textId="77777777" w:rsidTr="00EB0CEF">
        <w:trPr>
          <w:jc w:val="center"/>
        </w:trPr>
        <w:tc>
          <w:tcPr>
            <w:tcW w:w="624" w:type="dxa"/>
            <w:shd w:val="clear" w:color="auto" w:fill="BFBFBF"/>
            <w:vAlign w:val="center"/>
          </w:tcPr>
          <w:p w14:paraId="2E4B395A"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rPr>
            </w:pPr>
            <w:r w:rsidRPr="00361390">
              <w:rPr>
                <w:rFonts w:asciiTheme="majorBidi" w:eastAsia="SimSun" w:hAnsiTheme="majorBidi" w:cstheme="majorBidi"/>
                <w:b/>
                <w:bCs/>
                <w:color w:val="000000"/>
                <w:sz w:val="24"/>
                <w:szCs w:val="24"/>
                <w:rtl/>
                <w:lang w:eastAsia="zh-CN"/>
              </w:rPr>
              <w:t>12</w:t>
            </w:r>
          </w:p>
        </w:tc>
        <w:tc>
          <w:tcPr>
            <w:tcW w:w="850" w:type="dxa"/>
          </w:tcPr>
          <w:p w14:paraId="16E40F5C"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.470**</w:t>
            </w:r>
          </w:p>
        </w:tc>
        <w:tc>
          <w:tcPr>
            <w:tcW w:w="680" w:type="dxa"/>
            <w:shd w:val="clear" w:color="auto" w:fill="FFFFFF"/>
          </w:tcPr>
          <w:p w14:paraId="462DF1D8"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.000</w:t>
            </w:r>
          </w:p>
        </w:tc>
        <w:tc>
          <w:tcPr>
            <w:tcW w:w="737" w:type="dxa"/>
            <w:shd w:val="clear" w:color="auto" w:fill="FFFFFF"/>
            <w:vAlign w:val="center"/>
          </w:tcPr>
          <w:p w14:paraId="6BA3D8DD"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bidi="ar-IQ"/>
              </w:rPr>
              <w:t>معنوي</w:t>
            </w:r>
          </w:p>
        </w:tc>
        <w:tc>
          <w:tcPr>
            <w:tcW w:w="624" w:type="dxa"/>
            <w:shd w:val="clear" w:color="auto" w:fill="BFBFBF"/>
            <w:vAlign w:val="center"/>
          </w:tcPr>
          <w:p w14:paraId="07C3779F"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bidi="ar-IQ"/>
              </w:rPr>
              <w:t>28</w:t>
            </w:r>
          </w:p>
        </w:tc>
        <w:tc>
          <w:tcPr>
            <w:tcW w:w="850" w:type="dxa"/>
          </w:tcPr>
          <w:p w14:paraId="70D0C070"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.307**</w:t>
            </w:r>
          </w:p>
        </w:tc>
        <w:tc>
          <w:tcPr>
            <w:tcW w:w="737" w:type="dxa"/>
            <w:shd w:val="clear" w:color="auto" w:fill="FFFFFF"/>
          </w:tcPr>
          <w:p w14:paraId="137372F0"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.001</w:t>
            </w:r>
          </w:p>
        </w:tc>
        <w:tc>
          <w:tcPr>
            <w:tcW w:w="737" w:type="dxa"/>
            <w:shd w:val="clear" w:color="auto" w:fill="FFFFFF"/>
            <w:vAlign w:val="center"/>
          </w:tcPr>
          <w:p w14:paraId="4F0D2A8B"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bidi="ar-IQ"/>
              </w:rPr>
              <w:t>معنوي</w:t>
            </w:r>
          </w:p>
        </w:tc>
        <w:tc>
          <w:tcPr>
            <w:tcW w:w="624" w:type="dxa"/>
            <w:shd w:val="clear" w:color="auto" w:fill="BFBFBF"/>
            <w:vAlign w:val="center"/>
          </w:tcPr>
          <w:p w14:paraId="4725E9AB"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bidi="ar-IQ"/>
              </w:rPr>
              <w:t>44</w:t>
            </w:r>
          </w:p>
        </w:tc>
        <w:tc>
          <w:tcPr>
            <w:tcW w:w="850" w:type="dxa"/>
          </w:tcPr>
          <w:p w14:paraId="1482106D"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.446**</w:t>
            </w:r>
          </w:p>
        </w:tc>
        <w:tc>
          <w:tcPr>
            <w:tcW w:w="680" w:type="dxa"/>
          </w:tcPr>
          <w:p w14:paraId="5CBCEE20"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.000</w:t>
            </w:r>
          </w:p>
        </w:tc>
        <w:tc>
          <w:tcPr>
            <w:tcW w:w="737" w:type="dxa"/>
            <w:vAlign w:val="center"/>
          </w:tcPr>
          <w:p w14:paraId="57083B3C"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bidi="ar-IQ"/>
              </w:rPr>
              <w:t>معنوي</w:t>
            </w:r>
          </w:p>
        </w:tc>
      </w:tr>
      <w:tr w:rsidR="008235C9" w:rsidRPr="00361390" w14:paraId="3F13C2AC" w14:textId="77777777" w:rsidTr="00EB0CEF">
        <w:trPr>
          <w:jc w:val="center"/>
        </w:trPr>
        <w:tc>
          <w:tcPr>
            <w:tcW w:w="624" w:type="dxa"/>
            <w:shd w:val="clear" w:color="auto" w:fill="BFBFBF"/>
            <w:vAlign w:val="center"/>
          </w:tcPr>
          <w:p w14:paraId="1CE159F3"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rPr>
            </w:pPr>
            <w:r w:rsidRPr="00361390">
              <w:rPr>
                <w:rFonts w:asciiTheme="majorBidi" w:eastAsia="SimSun" w:hAnsiTheme="majorBidi" w:cstheme="majorBidi"/>
                <w:b/>
                <w:bCs/>
                <w:color w:val="000000"/>
                <w:sz w:val="24"/>
                <w:szCs w:val="24"/>
                <w:rtl/>
                <w:lang w:eastAsia="zh-CN"/>
              </w:rPr>
              <w:lastRenderedPageBreak/>
              <w:t>13</w:t>
            </w:r>
          </w:p>
        </w:tc>
        <w:tc>
          <w:tcPr>
            <w:tcW w:w="850" w:type="dxa"/>
          </w:tcPr>
          <w:p w14:paraId="0C4492FA"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.283**</w:t>
            </w:r>
          </w:p>
        </w:tc>
        <w:tc>
          <w:tcPr>
            <w:tcW w:w="680" w:type="dxa"/>
            <w:shd w:val="clear" w:color="auto" w:fill="FFFFFF"/>
          </w:tcPr>
          <w:p w14:paraId="3DC7302D"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.003</w:t>
            </w:r>
          </w:p>
        </w:tc>
        <w:tc>
          <w:tcPr>
            <w:tcW w:w="737" w:type="dxa"/>
            <w:shd w:val="clear" w:color="auto" w:fill="FFFFFF"/>
            <w:vAlign w:val="center"/>
          </w:tcPr>
          <w:p w14:paraId="1D900066"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bidi="ar-IQ"/>
              </w:rPr>
              <w:t>معنوي</w:t>
            </w:r>
          </w:p>
        </w:tc>
        <w:tc>
          <w:tcPr>
            <w:tcW w:w="624" w:type="dxa"/>
            <w:shd w:val="clear" w:color="auto" w:fill="BFBFBF"/>
            <w:vAlign w:val="center"/>
          </w:tcPr>
          <w:p w14:paraId="386BF88F"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bidi="ar-IQ"/>
              </w:rPr>
              <w:t>29</w:t>
            </w:r>
          </w:p>
        </w:tc>
        <w:tc>
          <w:tcPr>
            <w:tcW w:w="850" w:type="dxa"/>
          </w:tcPr>
          <w:p w14:paraId="212B65EF"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.306**</w:t>
            </w:r>
          </w:p>
        </w:tc>
        <w:tc>
          <w:tcPr>
            <w:tcW w:w="737" w:type="dxa"/>
            <w:shd w:val="clear" w:color="auto" w:fill="FFFFFF"/>
          </w:tcPr>
          <w:p w14:paraId="18F24F74"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.001</w:t>
            </w:r>
          </w:p>
        </w:tc>
        <w:tc>
          <w:tcPr>
            <w:tcW w:w="737" w:type="dxa"/>
            <w:shd w:val="clear" w:color="auto" w:fill="FFFFFF"/>
            <w:vAlign w:val="center"/>
          </w:tcPr>
          <w:p w14:paraId="22DECF83"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bidi="ar-IQ"/>
              </w:rPr>
              <w:t>معنوي</w:t>
            </w:r>
          </w:p>
        </w:tc>
        <w:tc>
          <w:tcPr>
            <w:tcW w:w="624" w:type="dxa"/>
            <w:shd w:val="clear" w:color="auto" w:fill="BFBFBF"/>
            <w:vAlign w:val="center"/>
          </w:tcPr>
          <w:p w14:paraId="58CB9B2C"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bidi="ar-IQ"/>
              </w:rPr>
              <w:t>45</w:t>
            </w:r>
          </w:p>
        </w:tc>
        <w:tc>
          <w:tcPr>
            <w:tcW w:w="850" w:type="dxa"/>
          </w:tcPr>
          <w:p w14:paraId="160CC4DF"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.283**</w:t>
            </w:r>
          </w:p>
        </w:tc>
        <w:tc>
          <w:tcPr>
            <w:tcW w:w="680" w:type="dxa"/>
          </w:tcPr>
          <w:p w14:paraId="02E96958"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.003</w:t>
            </w:r>
          </w:p>
        </w:tc>
        <w:tc>
          <w:tcPr>
            <w:tcW w:w="737" w:type="dxa"/>
            <w:vAlign w:val="center"/>
          </w:tcPr>
          <w:p w14:paraId="4F7B0FA3"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bidi="ar-IQ"/>
              </w:rPr>
              <w:t>معنوي</w:t>
            </w:r>
          </w:p>
        </w:tc>
      </w:tr>
      <w:tr w:rsidR="008235C9" w:rsidRPr="00361390" w14:paraId="28D2E85B" w14:textId="77777777" w:rsidTr="00EB0CEF">
        <w:trPr>
          <w:jc w:val="center"/>
        </w:trPr>
        <w:tc>
          <w:tcPr>
            <w:tcW w:w="624" w:type="dxa"/>
            <w:shd w:val="clear" w:color="auto" w:fill="BFBFBF"/>
            <w:vAlign w:val="center"/>
          </w:tcPr>
          <w:p w14:paraId="742024E3"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rPr>
            </w:pPr>
            <w:r w:rsidRPr="00361390">
              <w:rPr>
                <w:rFonts w:asciiTheme="majorBidi" w:eastAsia="SimSun" w:hAnsiTheme="majorBidi" w:cstheme="majorBidi"/>
                <w:b/>
                <w:bCs/>
                <w:color w:val="000000"/>
                <w:sz w:val="24"/>
                <w:szCs w:val="24"/>
                <w:rtl/>
                <w:lang w:eastAsia="zh-CN"/>
              </w:rPr>
              <w:t>14</w:t>
            </w:r>
          </w:p>
        </w:tc>
        <w:tc>
          <w:tcPr>
            <w:tcW w:w="850" w:type="dxa"/>
          </w:tcPr>
          <w:p w14:paraId="10340198"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.305**</w:t>
            </w:r>
          </w:p>
        </w:tc>
        <w:tc>
          <w:tcPr>
            <w:tcW w:w="680" w:type="dxa"/>
            <w:shd w:val="clear" w:color="auto" w:fill="FFFFFF"/>
          </w:tcPr>
          <w:p w14:paraId="362DD1B3"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.001</w:t>
            </w:r>
          </w:p>
        </w:tc>
        <w:tc>
          <w:tcPr>
            <w:tcW w:w="737" w:type="dxa"/>
            <w:shd w:val="clear" w:color="auto" w:fill="FFFFFF"/>
            <w:vAlign w:val="center"/>
          </w:tcPr>
          <w:p w14:paraId="16D2A3AF"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bidi="ar-IQ"/>
              </w:rPr>
              <w:t>معنوي</w:t>
            </w:r>
          </w:p>
        </w:tc>
        <w:tc>
          <w:tcPr>
            <w:tcW w:w="624" w:type="dxa"/>
            <w:shd w:val="clear" w:color="auto" w:fill="BFBFBF"/>
            <w:vAlign w:val="center"/>
          </w:tcPr>
          <w:p w14:paraId="29DE3A61"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bidi="ar-IQ"/>
              </w:rPr>
              <w:t>30</w:t>
            </w:r>
          </w:p>
        </w:tc>
        <w:tc>
          <w:tcPr>
            <w:tcW w:w="850" w:type="dxa"/>
          </w:tcPr>
          <w:p w14:paraId="4D7271DB"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.283**</w:t>
            </w:r>
          </w:p>
        </w:tc>
        <w:tc>
          <w:tcPr>
            <w:tcW w:w="737" w:type="dxa"/>
            <w:shd w:val="clear" w:color="auto" w:fill="FFFFFF"/>
          </w:tcPr>
          <w:p w14:paraId="3A86B780"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.003</w:t>
            </w:r>
          </w:p>
        </w:tc>
        <w:tc>
          <w:tcPr>
            <w:tcW w:w="737" w:type="dxa"/>
            <w:shd w:val="clear" w:color="auto" w:fill="FFFFFF"/>
            <w:vAlign w:val="center"/>
          </w:tcPr>
          <w:p w14:paraId="5D3A7447"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bidi="ar-IQ"/>
              </w:rPr>
              <w:t>معنوي</w:t>
            </w:r>
          </w:p>
        </w:tc>
        <w:tc>
          <w:tcPr>
            <w:tcW w:w="624" w:type="dxa"/>
            <w:shd w:val="clear" w:color="auto" w:fill="BFBFBF"/>
            <w:vAlign w:val="center"/>
          </w:tcPr>
          <w:p w14:paraId="268BAC46"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bidi="ar-IQ"/>
              </w:rPr>
              <w:t>46</w:t>
            </w:r>
          </w:p>
        </w:tc>
        <w:tc>
          <w:tcPr>
            <w:tcW w:w="850" w:type="dxa"/>
          </w:tcPr>
          <w:p w14:paraId="575CC328"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.470**</w:t>
            </w:r>
          </w:p>
        </w:tc>
        <w:tc>
          <w:tcPr>
            <w:tcW w:w="680" w:type="dxa"/>
          </w:tcPr>
          <w:p w14:paraId="1CB7CB8C"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.000</w:t>
            </w:r>
          </w:p>
        </w:tc>
        <w:tc>
          <w:tcPr>
            <w:tcW w:w="737" w:type="dxa"/>
            <w:vAlign w:val="center"/>
          </w:tcPr>
          <w:p w14:paraId="5208708E"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bidi="ar-IQ"/>
              </w:rPr>
              <w:t>معنوي</w:t>
            </w:r>
          </w:p>
        </w:tc>
      </w:tr>
      <w:tr w:rsidR="008235C9" w:rsidRPr="00361390" w14:paraId="33002021" w14:textId="77777777" w:rsidTr="00EB0CEF">
        <w:trPr>
          <w:jc w:val="center"/>
        </w:trPr>
        <w:tc>
          <w:tcPr>
            <w:tcW w:w="624" w:type="dxa"/>
            <w:shd w:val="clear" w:color="auto" w:fill="BFBFBF"/>
            <w:vAlign w:val="center"/>
          </w:tcPr>
          <w:p w14:paraId="3E28ACB2"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rPr>
              <w:t>15</w:t>
            </w:r>
          </w:p>
        </w:tc>
        <w:tc>
          <w:tcPr>
            <w:tcW w:w="850" w:type="dxa"/>
          </w:tcPr>
          <w:p w14:paraId="39760700"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-.217*</w:t>
            </w:r>
          </w:p>
        </w:tc>
        <w:tc>
          <w:tcPr>
            <w:tcW w:w="680" w:type="dxa"/>
            <w:shd w:val="clear" w:color="auto" w:fill="FFFFFF"/>
          </w:tcPr>
          <w:p w14:paraId="7FF758C6"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.023</w:t>
            </w:r>
          </w:p>
        </w:tc>
        <w:tc>
          <w:tcPr>
            <w:tcW w:w="737" w:type="dxa"/>
            <w:shd w:val="clear" w:color="auto" w:fill="FFFFFF"/>
            <w:vAlign w:val="center"/>
          </w:tcPr>
          <w:p w14:paraId="4F159299"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bidi="ar-IQ"/>
              </w:rPr>
              <w:t>معنوي</w:t>
            </w:r>
          </w:p>
        </w:tc>
        <w:tc>
          <w:tcPr>
            <w:tcW w:w="624" w:type="dxa"/>
            <w:shd w:val="clear" w:color="auto" w:fill="BFBFBF"/>
            <w:vAlign w:val="center"/>
          </w:tcPr>
          <w:p w14:paraId="09A5DC5D"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bidi="ar-IQ"/>
              </w:rPr>
              <w:t>31</w:t>
            </w:r>
          </w:p>
        </w:tc>
        <w:tc>
          <w:tcPr>
            <w:tcW w:w="850" w:type="dxa"/>
          </w:tcPr>
          <w:p w14:paraId="3B039B06"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.395**</w:t>
            </w:r>
          </w:p>
        </w:tc>
        <w:tc>
          <w:tcPr>
            <w:tcW w:w="737" w:type="dxa"/>
            <w:shd w:val="clear" w:color="auto" w:fill="FFFFFF"/>
          </w:tcPr>
          <w:p w14:paraId="145F1AB6"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.000</w:t>
            </w:r>
          </w:p>
        </w:tc>
        <w:tc>
          <w:tcPr>
            <w:tcW w:w="737" w:type="dxa"/>
            <w:shd w:val="clear" w:color="auto" w:fill="FFFFFF"/>
            <w:vAlign w:val="center"/>
          </w:tcPr>
          <w:p w14:paraId="1F907051"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bidi="ar-IQ"/>
              </w:rPr>
              <w:t>معنوي</w:t>
            </w:r>
          </w:p>
        </w:tc>
        <w:tc>
          <w:tcPr>
            <w:tcW w:w="624" w:type="dxa"/>
            <w:shd w:val="clear" w:color="auto" w:fill="BFBFBF"/>
            <w:vAlign w:val="center"/>
          </w:tcPr>
          <w:p w14:paraId="03318FBF"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bidi="ar-IQ"/>
              </w:rPr>
              <w:t>47</w:t>
            </w:r>
          </w:p>
        </w:tc>
        <w:tc>
          <w:tcPr>
            <w:tcW w:w="850" w:type="dxa"/>
          </w:tcPr>
          <w:p w14:paraId="1F644E55"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.239*</w:t>
            </w:r>
          </w:p>
        </w:tc>
        <w:tc>
          <w:tcPr>
            <w:tcW w:w="680" w:type="dxa"/>
          </w:tcPr>
          <w:p w14:paraId="661DD258"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.012</w:t>
            </w:r>
          </w:p>
        </w:tc>
        <w:tc>
          <w:tcPr>
            <w:tcW w:w="737" w:type="dxa"/>
            <w:vAlign w:val="center"/>
          </w:tcPr>
          <w:p w14:paraId="211B650B"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bidi="ar-IQ"/>
              </w:rPr>
              <w:t>معنوي</w:t>
            </w:r>
          </w:p>
        </w:tc>
      </w:tr>
      <w:tr w:rsidR="008235C9" w:rsidRPr="00361390" w14:paraId="4BCA2FD2" w14:textId="77777777" w:rsidTr="00EB0CEF">
        <w:trPr>
          <w:jc w:val="center"/>
        </w:trPr>
        <w:tc>
          <w:tcPr>
            <w:tcW w:w="624" w:type="dxa"/>
            <w:shd w:val="clear" w:color="auto" w:fill="BFBFBF"/>
            <w:vAlign w:val="center"/>
          </w:tcPr>
          <w:p w14:paraId="26DD5041"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rPr>
            </w:pPr>
            <w:r w:rsidRPr="00361390">
              <w:rPr>
                <w:rFonts w:asciiTheme="majorBidi" w:eastAsia="SimSun" w:hAnsiTheme="majorBidi" w:cstheme="majorBidi"/>
                <w:b/>
                <w:bCs/>
                <w:color w:val="000000"/>
                <w:sz w:val="24"/>
                <w:szCs w:val="24"/>
                <w:rtl/>
                <w:lang w:eastAsia="zh-CN"/>
              </w:rPr>
              <w:t>16</w:t>
            </w:r>
          </w:p>
        </w:tc>
        <w:tc>
          <w:tcPr>
            <w:tcW w:w="850" w:type="dxa"/>
          </w:tcPr>
          <w:p w14:paraId="135CA548"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.305**</w:t>
            </w:r>
          </w:p>
        </w:tc>
        <w:tc>
          <w:tcPr>
            <w:tcW w:w="680" w:type="dxa"/>
            <w:shd w:val="clear" w:color="auto" w:fill="FFFFFF"/>
          </w:tcPr>
          <w:p w14:paraId="643D8290"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.001</w:t>
            </w:r>
          </w:p>
        </w:tc>
        <w:tc>
          <w:tcPr>
            <w:tcW w:w="737" w:type="dxa"/>
            <w:shd w:val="clear" w:color="auto" w:fill="FFFFFF"/>
            <w:vAlign w:val="center"/>
          </w:tcPr>
          <w:p w14:paraId="26C6AC20"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bidi="ar-IQ"/>
              </w:rPr>
              <w:t>معنوي</w:t>
            </w:r>
          </w:p>
        </w:tc>
        <w:tc>
          <w:tcPr>
            <w:tcW w:w="624" w:type="dxa"/>
            <w:shd w:val="clear" w:color="auto" w:fill="BFBFBF"/>
            <w:vAlign w:val="center"/>
          </w:tcPr>
          <w:p w14:paraId="2EC60AFD"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bidi="ar-IQ"/>
              </w:rPr>
              <w:t>32</w:t>
            </w:r>
          </w:p>
        </w:tc>
        <w:tc>
          <w:tcPr>
            <w:tcW w:w="850" w:type="dxa"/>
          </w:tcPr>
          <w:p w14:paraId="7EA04AB2"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-.217*</w:t>
            </w:r>
          </w:p>
        </w:tc>
        <w:tc>
          <w:tcPr>
            <w:tcW w:w="737" w:type="dxa"/>
            <w:shd w:val="clear" w:color="auto" w:fill="FFFFFF"/>
          </w:tcPr>
          <w:p w14:paraId="665E971B"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.023</w:t>
            </w:r>
          </w:p>
        </w:tc>
        <w:tc>
          <w:tcPr>
            <w:tcW w:w="737" w:type="dxa"/>
            <w:shd w:val="clear" w:color="auto" w:fill="FFFFFF"/>
            <w:vAlign w:val="center"/>
          </w:tcPr>
          <w:p w14:paraId="55D7DE2B"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bidi="ar-IQ"/>
              </w:rPr>
              <w:t>معنوي</w:t>
            </w:r>
          </w:p>
        </w:tc>
        <w:tc>
          <w:tcPr>
            <w:tcW w:w="624" w:type="dxa"/>
            <w:shd w:val="clear" w:color="auto" w:fill="BFBFBF"/>
            <w:vAlign w:val="center"/>
          </w:tcPr>
          <w:p w14:paraId="5572FF05"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bidi="ar-IQ"/>
              </w:rPr>
              <w:t>48</w:t>
            </w:r>
          </w:p>
        </w:tc>
        <w:tc>
          <w:tcPr>
            <w:tcW w:w="850" w:type="dxa"/>
          </w:tcPr>
          <w:p w14:paraId="37AE5622"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.432**</w:t>
            </w:r>
          </w:p>
        </w:tc>
        <w:tc>
          <w:tcPr>
            <w:tcW w:w="680" w:type="dxa"/>
          </w:tcPr>
          <w:p w14:paraId="362B1EBC"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lang w:eastAsia="zh-CN" w:bidi="ar-IQ"/>
              </w:rPr>
              <w:t>.000</w:t>
            </w:r>
          </w:p>
        </w:tc>
        <w:tc>
          <w:tcPr>
            <w:tcW w:w="737" w:type="dxa"/>
            <w:vAlign w:val="center"/>
          </w:tcPr>
          <w:p w14:paraId="2F46D79B"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lang w:eastAsia="zh-CN" w:bidi="ar-IQ"/>
              </w:rPr>
            </w:pPr>
            <w:r w:rsidRPr="00361390">
              <w:rPr>
                <w:rFonts w:asciiTheme="majorBidi" w:eastAsia="SimSun" w:hAnsiTheme="majorBidi" w:cstheme="majorBidi"/>
                <w:b/>
                <w:bCs/>
                <w:color w:val="000000"/>
                <w:sz w:val="24"/>
                <w:szCs w:val="24"/>
                <w:rtl/>
                <w:lang w:eastAsia="zh-CN" w:bidi="ar-IQ"/>
              </w:rPr>
              <w:t>معنوي</w:t>
            </w:r>
          </w:p>
        </w:tc>
      </w:tr>
    </w:tbl>
    <w:p w14:paraId="26997551" w14:textId="77777777" w:rsidR="008235C9" w:rsidRPr="00361390" w:rsidRDefault="008235C9" w:rsidP="00EB0CEF">
      <w:pPr>
        <w:bidi/>
        <w:spacing w:after="0" w:line="360" w:lineRule="auto"/>
        <w:rPr>
          <w:rFonts w:asciiTheme="majorBidi" w:eastAsia="SimSun" w:hAnsiTheme="majorBidi" w:cstheme="majorBidi"/>
          <w:b/>
          <w:bCs/>
          <w:sz w:val="24"/>
          <w:szCs w:val="24"/>
          <w:rtl/>
          <w:lang w:eastAsia="zh-CN" w:bidi="ar-IQ"/>
        </w:rPr>
      </w:pPr>
    </w:p>
    <w:p w14:paraId="683658B9" w14:textId="77777777" w:rsidR="008235C9" w:rsidRPr="00361390" w:rsidRDefault="008235C9" w:rsidP="00EB0CEF">
      <w:pPr>
        <w:bidi/>
        <w:spacing w:after="0" w:line="360" w:lineRule="auto"/>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2-5-2 ثبات المقياس:</w:t>
      </w:r>
    </w:p>
    <w:p w14:paraId="1799723A" w14:textId="4DAE9551" w:rsidR="00A7184E" w:rsidRPr="00361390" w:rsidRDefault="008235C9" w:rsidP="00C4284E">
      <w:pPr>
        <w:bidi/>
        <w:spacing w:after="0" w:line="360" w:lineRule="auto"/>
        <w:ind w:firstLine="530"/>
        <w:jc w:val="both"/>
        <w:rPr>
          <w:rFonts w:asciiTheme="majorBidi" w:eastAsia="SimSun" w:hAnsiTheme="majorBidi" w:cstheme="majorBidi"/>
          <w:color w:val="000000"/>
          <w:sz w:val="24"/>
          <w:szCs w:val="24"/>
          <w:lang w:eastAsia="zh-CN" w:bidi="ar-IQ"/>
        </w:rPr>
      </w:pPr>
      <w:r w:rsidRPr="00361390">
        <w:rPr>
          <w:rFonts w:asciiTheme="majorBidi" w:eastAsia="SimSun" w:hAnsiTheme="majorBidi" w:cstheme="majorBidi"/>
          <w:color w:val="000000"/>
          <w:sz w:val="24"/>
          <w:szCs w:val="24"/>
          <w:rtl/>
          <w:lang w:eastAsia="zh-CN" w:bidi="ar-IQ"/>
        </w:rPr>
        <w:t>للتحقق من ثبات المقياس، اعتمد الباحث طريقة الاختبار وإعادة الاختبار، وذلك بتطبيقه على عينة مكونة من (25) طالبًا وطالبة تَمَّ اختيارهم عشوائيًا من مجتمع البحث، نُفّذ الاختبار الأَوّل إلكترونيًا في تمام الساعة التاسعة من صباح يوم الثلاثاء الموافق 20/2/2024، ثمَّ أُعيد تطبيقه بعد سبعة أيام، تحديدًا في صباح يوم الاثنين الموافق 26/2/2024، على العينة نفسها، وفقًا لما أشار إليه (مروان عبدالمجيد، 2000، 42) من أَنْ "معرفة ثبات الاختبار تتطلب إعادة تطبيقه بعد مرور سبعة أيام على الاختبار الأول"، ولتحديد مستوى الارتباط بين نتائج التطبيقين استُخدم معامل الارتباط البسيط (بيرسون)، إذ أظهرت النتائج تمتع المقياس بدرجة ثبات عالية، إذ بلغت قيمة معامل الارتباط (0.879) عند درجة حرية (46) ومستوى دلالة</w:t>
      </w:r>
      <w:r w:rsidRPr="00361390">
        <w:rPr>
          <w:rFonts w:asciiTheme="majorBidi" w:eastAsia="SimSun" w:hAnsiTheme="majorBidi" w:cstheme="majorBidi"/>
          <w:color w:val="000000"/>
          <w:sz w:val="24"/>
          <w:szCs w:val="24"/>
          <w:lang w:eastAsia="zh-CN" w:bidi="ar-IQ"/>
        </w:rPr>
        <w:t xml:space="preserve"> (0.05).</w:t>
      </w:r>
    </w:p>
    <w:p w14:paraId="3DA331E5" w14:textId="77777777" w:rsidR="00C4284E" w:rsidRPr="00361390" w:rsidRDefault="00C4284E" w:rsidP="00C4284E">
      <w:pPr>
        <w:bidi/>
        <w:spacing w:after="0" w:line="360" w:lineRule="auto"/>
        <w:ind w:firstLine="530"/>
        <w:jc w:val="both"/>
        <w:rPr>
          <w:rFonts w:asciiTheme="majorBidi" w:eastAsia="SimSun" w:hAnsiTheme="majorBidi" w:cstheme="majorBidi"/>
          <w:color w:val="000000"/>
          <w:sz w:val="24"/>
          <w:szCs w:val="24"/>
          <w:rtl/>
          <w:lang w:eastAsia="zh-CN" w:bidi="ar-IQ"/>
        </w:rPr>
      </w:pPr>
    </w:p>
    <w:p w14:paraId="5B53CB4C" w14:textId="315BD242" w:rsidR="00A7184E" w:rsidRPr="00361390" w:rsidRDefault="008235C9" w:rsidP="00A7184E">
      <w:pPr>
        <w:bidi/>
        <w:spacing w:after="0" w:line="360" w:lineRule="auto"/>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2-5-2 موضوعية المقياس:</w:t>
      </w:r>
    </w:p>
    <w:p w14:paraId="73594458" w14:textId="77777777" w:rsidR="008235C9" w:rsidRPr="00361390" w:rsidRDefault="008235C9" w:rsidP="00EB0CEF">
      <w:pPr>
        <w:bidi/>
        <w:spacing w:after="0" w:line="360" w:lineRule="auto"/>
        <w:ind w:firstLine="530"/>
        <w:jc w:val="both"/>
        <w:rPr>
          <w:rFonts w:asciiTheme="majorBidi" w:eastAsia="SimSun" w:hAnsiTheme="majorBidi" w:cstheme="majorBidi"/>
          <w:color w:val="000000"/>
          <w:sz w:val="24"/>
          <w:szCs w:val="24"/>
          <w:rtl/>
          <w:lang w:eastAsia="zh-CN" w:bidi="ar-IQ"/>
        </w:rPr>
      </w:pPr>
      <w:r w:rsidRPr="00361390">
        <w:rPr>
          <w:rFonts w:asciiTheme="majorBidi" w:eastAsia="SimSun" w:hAnsiTheme="majorBidi" w:cstheme="majorBidi"/>
          <w:color w:val="000000"/>
          <w:sz w:val="24"/>
          <w:szCs w:val="24"/>
          <w:rtl/>
          <w:lang w:eastAsia="zh-CN" w:bidi="ar-IQ"/>
        </w:rPr>
        <w:t>إِنَّ الموضوعية هي "مدى وضوح التعليمات الخاصة بتطبيق الاختبار، وحساب الدرجات أو النتائج الخاصة به" (محمد حسن علاوي ومحمد نصر الدِّين رضوان، 2000، 299)، وبما إِنَّ فقرات المقياس واضحة ومفهومة وغير قابلة للشك وبعيدة عن التقويم فضلًا عن وضوح تعليماته وطريقة احتساب الدرجة، وهذا ما أكده الخبراء والمختصين الذين سبق وَأَنْ عرض عليهم المقياس.</w:t>
      </w:r>
    </w:p>
    <w:p w14:paraId="429FD9D5" w14:textId="77777777" w:rsidR="008235C9" w:rsidRPr="00361390" w:rsidRDefault="008235C9" w:rsidP="00EB0CEF">
      <w:pPr>
        <w:bidi/>
        <w:spacing w:after="0" w:line="360" w:lineRule="auto"/>
        <w:rPr>
          <w:rFonts w:asciiTheme="majorBidi" w:eastAsia="SimSun" w:hAnsiTheme="majorBidi" w:cstheme="majorBidi"/>
          <w:b/>
          <w:bCs/>
          <w:sz w:val="24"/>
          <w:szCs w:val="24"/>
          <w:rtl/>
          <w:lang w:eastAsia="zh-CN" w:bidi="ar-IQ"/>
        </w:rPr>
      </w:pPr>
    </w:p>
    <w:p w14:paraId="09748F95" w14:textId="77777777" w:rsidR="008235C9" w:rsidRPr="00361390" w:rsidRDefault="008235C9" w:rsidP="00EB0CEF">
      <w:pPr>
        <w:bidi/>
        <w:spacing w:after="0" w:line="360" w:lineRule="auto"/>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2-6 التجربة الاستطلاعية:</w:t>
      </w:r>
    </w:p>
    <w:p w14:paraId="57B4FA61" w14:textId="77777777" w:rsidR="008235C9" w:rsidRPr="00361390" w:rsidRDefault="008235C9" w:rsidP="00EB0CEF">
      <w:pPr>
        <w:bidi/>
        <w:spacing w:after="0" w:line="360" w:lineRule="auto"/>
        <w:ind w:firstLine="530"/>
        <w:jc w:val="both"/>
        <w:rPr>
          <w:rFonts w:asciiTheme="majorBidi" w:eastAsia="SimSun" w:hAnsiTheme="majorBidi" w:cstheme="majorBidi"/>
          <w:color w:val="000000"/>
          <w:sz w:val="24"/>
          <w:szCs w:val="24"/>
          <w:lang w:eastAsia="zh-CN" w:bidi="ar-IQ"/>
        </w:rPr>
      </w:pPr>
      <w:r w:rsidRPr="00361390">
        <w:rPr>
          <w:rFonts w:asciiTheme="majorBidi" w:eastAsia="SimSun" w:hAnsiTheme="majorBidi" w:cstheme="majorBidi"/>
          <w:color w:val="000000"/>
          <w:sz w:val="24"/>
          <w:szCs w:val="24"/>
          <w:rtl/>
          <w:lang w:eastAsia="zh-CN" w:bidi="ar-IQ"/>
        </w:rPr>
        <w:t xml:space="preserve">أجرى الباحث تجربة استطلاعية يوم الثلاثاء الموافق 20/2/2024 على عينة مكونة من (25) طالبًا وطالبة تَمَّ اختيارهم عشوائيًا من مجتمع البحث الكلي مع مراعاة عدم شمولهم ضمن العينة الأساسية للدراسة. وهدفت التجربة إلى تحقيق ما يأتي: </w:t>
      </w:r>
    </w:p>
    <w:p w14:paraId="54F63E5E" w14:textId="77777777" w:rsidR="008235C9" w:rsidRPr="00361390" w:rsidRDefault="008235C9" w:rsidP="00EB0CEF">
      <w:pPr>
        <w:numPr>
          <w:ilvl w:val="0"/>
          <w:numId w:val="7"/>
        </w:numPr>
        <w:bidi/>
        <w:spacing w:after="0" w:line="360" w:lineRule="auto"/>
        <w:jc w:val="lowKashida"/>
        <w:rPr>
          <w:rFonts w:asciiTheme="majorBidi" w:eastAsia="SimSun" w:hAnsiTheme="majorBidi" w:cstheme="majorBidi"/>
          <w:sz w:val="24"/>
          <w:szCs w:val="24"/>
          <w:lang w:eastAsia="zh-CN" w:bidi="ar-IQ"/>
        </w:rPr>
      </w:pPr>
      <w:r w:rsidRPr="00361390">
        <w:rPr>
          <w:rFonts w:asciiTheme="majorBidi" w:eastAsia="SimSun" w:hAnsiTheme="majorBidi" w:cstheme="majorBidi"/>
          <w:sz w:val="24"/>
          <w:szCs w:val="24"/>
          <w:rtl/>
          <w:lang w:eastAsia="zh-CN" w:bidi="ar-IQ"/>
        </w:rPr>
        <w:t>معرفة مدى وضوح تعليمات المقياس.</w:t>
      </w:r>
    </w:p>
    <w:p w14:paraId="05C381E8" w14:textId="77777777" w:rsidR="008235C9" w:rsidRPr="00361390" w:rsidRDefault="008235C9" w:rsidP="00EB0CEF">
      <w:pPr>
        <w:numPr>
          <w:ilvl w:val="0"/>
          <w:numId w:val="7"/>
        </w:numPr>
        <w:bidi/>
        <w:spacing w:after="0" w:line="360" w:lineRule="auto"/>
        <w:jc w:val="lowKashida"/>
        <w:rPr>
          <w:rFonts w:asciiTheme="majorBidi" w:eastAsia="SimSun" w:hAnsiTheme="majorBidi" w:cstheme="majorBidi"/>
          <w:sz w:val="24"/>
          <w:szCs w:val="24"/>
          <w:lang w:eastAsia="zh-CN" w:bidi="ar-IQ"/>
        </w:rPr>
      </w:pPr>
      <w:r w:rsidRPr="00361390">
        <w:rPr>
          <w:rFonts w:asciiTheme="majorBidi" w:eastAsia="SimSun" w:hAnsiTheme="majorBidi" w:cstheme="majorBidi"/>
          <w:sz w:val="24"/>
          <w:szCs w:val="24"/>
          <w:rtl/>
          <w:lang w:eastAsia="zh-CN" w:bidi="ar-IQ"/>
        </w:rPr>
        <w:t>تقييم مدى وضوح تعليمات المقياس</w:t>
      </w:r>
      <w:r w:rsidRPr="00361390">
        <w:rPr>
          <w:rFonts w:asciiTheme="majorBidi" w:eastAsia="SimSun" w:hAnsiTheme="majorBidi" w:cstheme="majorBidi"/>
          <w:sz w:val="24"/>
          <w:szCs w:val="24"/>
          <w:lang w:eastAsia="zh-CN" w:bidi="ar-IQ"/>
        </w:rPr>
        <w:t>.</w:t>
      </w:r>
    </w:p>
    <w:p w14:paraId="385B4805" w14:textId="77777777" w:rsidR="008235C9" w:rsidRPr="00361390" w:rsidRDefault="008235C9" w:rsidP="00EB0CEF">
      <w:pPr>
        <w:numPr>
          <w:ilvl w:val="0"/>
          <w:numId w:val="7"/>
        </w:numPr>
        <w:bidi/>
        <w:spacing w:after="0" w:line="360" w:lineRule="auto"/>
        <w:jc w:val="lowKashida"/>
        <w:rPr>
          <w:rFonts w:asciiTheme="majorBidi" w:eastAsia="SimSun" w:hAnsiTheme="majorBidi" w:cstheme="majorBidi"/>
          <w:sz w:val="24"/>
          <w:szCs w:val="24"/>
          <w:lang w:eastAsia="zh-CN" w:bidi="ar-IQ"/>
        </w:rPr>
      </w:pPr>
      <w:r w:rsidRPr="00361390">
        <w:rPr>
          <w:rFonts w:asciiTheme="majorBidi" w:eastAsia="SimSun" w:hAnsiTheme="majorBidi" w:cstheme="majorBidi"/>
          <w:sz w:val="24"/>
          <w:szCs w:val="24"/>
          <w:rtl/>
          <w:lang w:eastAsia="zh-CN" w:bidi="ar-IQ"/>
        </w:rPr>
        <w:t>التأكد من دقة ووضوح عبارات المقياس وخلوها من الأخطاء</w:t>
      </w:r>
      <w:r w:rsidRPr="00361390">
        <w:rPr>
          <w:rFonts w:asciiTheme="majorBidi" w:eastAsia="SimSun" w:hAnsiTheme="majorBidi" w:cstheme="majorBidi"/>
          <w:sz w:val="24"/>
          <w:szCs w:val="24"/>
          <w:lang w:eastAsia="zh-CN" w:bidi="ar-IQ"/>
        </w:rPr>
        <w:t>.</w:t>
      </w:r>
    </w:p>
    <w:p w14:paraId="20E6BE23" w14:textId="77777777" w:rsidR="008235C9" w:rsidRPr="00361390" w:rsidRDefault="008235C9" w:rsidP="00EB0CEF">
      <w:pPr>
        <w:numPr>
          <w:ilvl w:val="0"/>
          <w:numId w:val="7"/>
        </w:numPr>
        <w:bidi/>
        <w:spacing w:after="0" w:line="360" w:lineRule="auto"/>
        <w:jc w:val="lowKashida"/>
        <w:rPr>
          <w:rFonts w:asciiTheme="majorBidi" w:eastAsia="SimSun" w:hAnsiTheme="majorBidi" w:cstheme="majorBidi"/>
          <w:sz w:val="24"/>
          <w:szCs w:val="24"/>
          <w:lang w:eastAsia="zh-CN" w:bidi="ar-IQ"/>
        </w:rPr>
      </w:pPr>
      <w:r w:rsidRPr="00361390">
        <w:rPr>
          <w:rFonts w:asciiTheme="majorBidi" w:eastAsia="SimSun" w:hAnsiTheme="majorBidi" w:cstheme="majorBidi"/>
          <w:sz w:val="24"/>
          <w:szCs w:val="24"/>
          <w:rtl/>
          <w:lang w:eastAsia="zh-CN" w:bidi="ar-IQ"/>
        </w:rPr>
        <w:t>تحديد الزمن المستغرق للإجابة على المقياس</w:t>
      </w:r>
      <w:r w:rsidRPr="00361390">
        <w:rPr>
          <w:rFonts w:asciiTheme="majorBidi" w:eastAsia="SimSun" w:hAnsiTheme="majorBidi" w:cstheme="majorBidi"/>
          <w:sz w:val="24"/>
          <w:szCs w:val="24"/>
          <w:lang w:eastAsia="zh-CN" w:bidi="ar-IQ"/>
        </w:rPr>
        <w:t>.</w:t>
      </w:r>
    </w:p>
    <w:p w14:paraId="4F1901C8" w14:textId="77777777" w:rsidR="008235C9" w:rsidRPr="00361390" w:rsidRDefault="008235C9" w:rsidP="00EB0CEF">
      <w:pPr>
        <w:numPr>
          <w:ilvl w:val="0"/>
          <w:numId w:val="7"/>
        </w:numPr>
        <w:bidi/>
        <w:spacing w:after="0" w:line="360" w:lineRule="auto"/>
        <w:jc w:val="lowKashida"/>
        <w:rPr>
          <w:rFonts w:asciiTheme="majorBidi" w:eastAsia="SimSun" w:hAnsiTheme="majorBidi" w:cstheme="majorBidi"/>
          <w:sz w:val="24"/>
          <w:szCs w:val="24"/>
          <w:lang w:eastAsia="zh-CN" w:bidi="ar-IQ"/>
        </w:rPr>
      </w:pPr>
      <w:r w:rsidRPr="00361390">
        <w:rPr>
          <w:rFonts w:asciiTheme="majorBidi" w:eastAsia="SimSun" w:hAnsiTheme="majorBidi" w:cstheme="majorBidi"/>
          <w:sz w:val="24"/>
          <w:szCs w:val="24"/>
          <w:rtl/>
          <w:lang w:eastAsia="zh-CN" w:bidi="ar-IQ"/>
        </w:rPr>
        <w:t>رصد العبارات التي قد تكون غير واضحة من حيث الصياغة اللغوية أو المضمون</w:t>
      </w:r>
      <w:r w:rsidRPr="00361390">
        <w:rPr>
          <w:rFonts w:asciiTheme="majorBidi" w:eastAsia="SimSun" w:hAnsiTheme="majorBidi" w:cstheme="majorBidi"/>
          <w:sz w:val="24"/>
          <w:szCs w:val="24"/>
          <w:lang w:eastAsia="zh-CN" w:bidi="ar-IQ"/>
        </w:rPr>
        <w:t>.</w:t>
      </w:r>
    </w:p>
    <w:p w14:paraId="0D6630EC" w14:textId="77777777" w:rsidR="008235C9" w:rsidRPr="00361390" w:rsidRDefault="008235C9" w:rsidP="00EB0CEF">
      <w:pPr>
        <w:bidi/>
        <w:spacing w:after="0" w:line="360" w:lineRule="auto"/>
        <w:jc w:val="lowKashida"/>
        <w:rPr>
          <w:rFonts w:asciiTheme="majorBidi" w:eastAsia="SimSun" w:hAnsiTheme="majorBidi" w:cstheme="majorBidi"/>
          <w:b/>
          <w:bCs/>
          <w:sz w:val="24"/>
          <w:szCs w:val="24"/>
          <w:lang w:eastAsia="zh-CN" w:bidi="ar-IQ"/>
        </w:rPr>
      </w:pPr>
      <w:r w:rsidRPr="00361390">
        <w:rPr>
          <w:rFonts w:asciiTheme="majorBidi" w:eastAsia="SimSun" w:hAnsiTheme="majorBidi" w:cstheme="majorBidi"/>
          <w:b/>
          <w:bCs/>
          <w:sz w:val="24"/>
          <w:szCs w:val="24"/>
          <w:rtl/>
          <w:lang w:eastAsia="zh-CN" w:bidi="ar-IQ"/>
        </w:rPr>
        <w:lastRenderedPageBreak/>
        <w:t>أهم النتائج المستخلصة</w:t>
      </w:r>
      <w:r w:rsidRPr="00361390">
        <w:rPr>
          <w:rFonts w:asciiTheme="majorBidi" w:eastAsia="SimSun" w:hAnsiTheme="majorBidi" w:cstheme="majorBidi"/>
          <w:b/>
          <w:bCs/>
          <w:sz w:val="24"/>
          <w:szCs w:val="24"/>
          <w:lang w:eastAsia="zh-CN" w:bidi="ar-IQ"/>
        </w:rPr>
        <w:t>:</w:t>
      </w:r>
    </w:p>
    <w:p w14:paraId="246F8A5A" w14:textId="77777777" w:rsidR="008235C9" w:rsidRPr="00361390" w:rsidRDefault="008235C9" w:rsidP="00EB0CEF">
      <w:pPr>
        <w:numPr>
          <w:ilvl w:val="0"/>
          <w:numId w:val="9"/>
        </w:numPr>
        <w:bidi/>
        <w:spacing w:after="0" w:line="360" w:lineRule="auto"/>
        <w:jc w:val="lowKashida"/>
        <w:rPr>
          <w:rFonts w:asciiTheme="majorBidi" w:eastAsia="SimSun" w:hAnsiTheme="majorBidi" w:cstheme="majorBidi"/>
          <w:sz w:val="24"/>
          <w:szCs w:val="24"/>
          <w:lang w:eastAsia="zh-CN" w:bidi="ar-IQ"/>
        </w:rPr>
      </w:pPr>
      <w:r w:rsidRPr="00361390">
        <w:rPr>
          <w:rFonts w:asciiTheme="majorBidi" w:eastAsia="SimSun" w:hAnsiTheme="majorBidi" w:cstheme="majorBidi"/>
          <w:sz w:val="24"/>
          <w:szCs w:val="24"/>
          <w:rtl/>
          <w:lang w:eastAsia="zh-CN" w:bidi="ar-IQ"/>
        </w:rPr>
        <w:t>بلغ الزمن المستغرق للإجابة على المقياس ما بين (36-40) دقيقة بمتوسط زمني قدره (38) دقيقة</w:t>
      </w:r>
      <w:r w:rsidRPr="00361390">
        <w:rPr>
          <w:rFonts w:asciiTheme="majorBidi" w:eastAsia="SimSun" w:hAnsiTheme="majorBidi" w:cstheme="majorBidi"/>
          <w:sz w:val="24"/>
          <w:szCs w:val="24"/>
          <w:lang w:eastAsia="zh-CN" w:bidi="ar-IQ"/>
        </w:rPr>
        <w:t>.</w:t>
      </w:r>
    </w:p>
    <w:p w14:paraId="661B7682" w14:textId="77777777" w:rsidR="008235C9" w:rsidRPr="00361390" w:rsidRDefault="008235C9" w:rsidP="00EB0CEF">
      <w:pPr>
        <w:numPr>
          <w:ilvl w:val="0"/>
          <w:numId w:val="9"/>
        </w:numPr>
        <w:bidi/>
        <w:spacing w:after="0" w:line="360" w:lineRule="auto"/>
        <w:jc w:val="lowKashida"/>
        <w:rPr>
          <w:rFonts w:asciiTheme="majorBidi" w:eastAsia="SimSun" w:hAnsiTheme="majorBidi" w:cstheme="majorBidi"/>
          <w:sz w:val="24"/>
          <w:szCs w:val="24"/>
          <w:lang w:eastAsia="zh-CN" w:bidi="ar-IQ"/>
        </w:rPr>
      </w:pPr>
      <w:r w:rsidRPr="00361390">
        <w:rPr>
          <w:rFonts w:asciiTheme="majorBidi" w:eastAsia="SimSun" w:hAnsiTheme="majorBidi" w:cstheme="majorBidi"/>
          <w:sz w:val="24"/>
          <w:szCs w:val="24"/>
          <w:rtl/>
          <w:lang w:eastAsia="zh-CN" w:bidi="ar-IQ"/>
        </w:rPr>
        <w:t>أظهرت التجربة وضوح تعليمات وعبارات المقياس وعدم الحاجة إلى تعديلها</w:t>
      </w:r>
      <w:r w:rsidRPr="00361390">
        <w:rPr>
          <w:rFonts w:asciiTheme="majorBidi" w:eastAsia="SimSun" w:hAnsiTheme="majorBidi" w:cstheme="majorBidi"/>
          <w:sz w:val="24"/>
          <w:szCs w:val="24"/>
          <w:lang w:eastAsia="zh-CN" w:bidi="ar-IQ"/>
        </w:rPr>
        <w:t>.</w:t>
      </w:r>
    </w:p>
    <w:p w14:paraId="469E54EF" w14:textId="77777777" w:rsidR="008235C9" w:rsidRPr="00361390" w:rsidRDefault="008235C9" w:rsidP="00EB0CEF">
      <w:pPr>
        <w:bidi/>
        <w:spacing w:after="0" w:line="360" w:lineRule="auto"/>
        <w:rPr>
          <w:rFonts w:asciiTheme="majorBidi" w:eastAsia="SimSun" w:hAnsiTheme="majorBidi" w:cstheme="majorBidi"/>
          <w:b/>
          <w:bCs/>
          <w:sz w:val="24"/>
          <w:szCs w:val="24"/>
          <w:rtl/>
          <w:lang w:eastAsia="zh-CN" w:bidi="ar-IQ"/>
        </w:rPr>
      </w:pPr>
    </w:p>
    <w:p w14:paraId="432D2A64" w14:textId="77777777" w:rsidR="008235C9" w:rsidRPr="00361390" w:rsidRDefault="008235C9" w:rsidP="00EB0CEF">
      <w:pPr>
        <w:bidi/>
        <w:spacing w:after="0" w:line="360" w:lineRule="auto"/>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2-7 التجربة الرئيسة:</w:t>
      </w:r>
    </w:p>
    <w:p w14:paraId="36C028CD" w14:textId="77777777" w:rsidR="008235C9" w:rsidRPr="00361390" w:rsidRDefault="008235C9" w:rsidP="00EB0CEF">
      <w:pPr>
        <w:bidi/>
        <w:spacing w:after="0" w:line="360" w:lineRule="auto"/>
        <w:ind w:firstLine="530"/>
        <w:jc w:val="both"/>
        <w:rPr>
          <w:rFonts w:asciiTheme="majorBidi" w:eastAsia="SimSun" w:hAnsiTheme="majorBidi" w:cstheme="majorBidi"/>
          <w:color w:val="000000"/>
          <w:sz w:val="24"/>
          <w:szCs w:val="24"/>
          <w:rtl/>
          <w:lang w:eastAsia="zh-CN" w:bidi="ar-IQ"/>
        </w:rPr>
      </w:pPr>
      <w:r w:rsidRPr="00361390">
        <w:rPr>
          <w:rFonts w:asciiTheme="majorBidi" w:eastAsia="SimSun" w:hAnsiTheme="majorBidi" w:cstheme="majorBidi"/>
          <w:color w:val="000000"/>
          <w:sz w:val="24"/>
          <w:szCs w:val="24"/>
          <w:rtl/>
          <w:lang w:eastAsia="zh-CN" w:bidi="ar-IQ"/>
        </w:rPr>
        <w:t>تَمَّ توزيع استمارات المقياس على عينة البناء التي تضم (250) طالبًا وطالبة وذلك يوم الأربعاء الموافق 28/2/2024، وبعد استكمال عملية التوزيع جُمعت البيانات ونُظّمت في جداول تمهيدًا لتحليلها إحصائيًا</w:t>
      </w:r>
      <w:r w:rsidRPr="00361390">
        <w:rPr>
          <w:rFonts w:asciiTheme="majorBidi" w:eastAsia="SimSun" w:hAnsiTheme="majorBidi" w:cstheme="majorBidi"/>
          <w:color w:val="000000"/>
          <w:sz w:val="24"/>
          <w:szCs w:val="24"/>
          <w:lang w:eastAsia="zh-CN" w:bidi="ar-IQ"/>
        </w:rPr>
        <w:t>.</w:t>
      </w:r>
    </w:p>
    <w:p w14:paraId="04EA1E96" w14:textId="77777777" w:rsidR="008235C9" w:rsidRPr="00361390" w:rsidRDefault="008235C9" w:rsidP="00EB0CEF">
      <w:pPr>
        <w:bidi/>
        <w:spacing w:after="0" w:line="360" w:lineRule="auto"/>
        <w:rPr>
          <w:rFonts w:asciiTheme="majorBidi" w:eastAsia="SimSun" w:hAnsiTheme="majorBidi" w:cstheme="majorBidi"/>
          <w:b/>
          <w:bCs/>
          <w:sz w:val="24"/>
          <w:szCs w:val="24"/>
          <w:rtl/>
          <w:lang w:eastAsia="zh-CN" w:bidi="ar-IQ"/>
        </w:rPr>
      </w:pPr>
    </w:p>
    <w:p w14:paraId="24A4195D" w14:textId="77777777" w:rsidR="008235C9" w:rsidRPr="00361390" w:rsidRDefault="008235C9" w:rsidP="00EB0CEF">
      <w:pPr>
        <w:bidi/>
        <w:spacing w:after="0" w:line="360" w:lineRule="auto"/>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2-8 الوسائل الإحصائية:</w:t>
      </w:r>
    </w:p>
    <w:p w14:paraId="466DD974" w14:textId="77777777" w:rsidR="008235C9" w:rsidRPr="00361390" w:rsidRDefault="008235C9" w:rsidP="00EB0CEF">
      <w:pPr>
        <w:bidi/>
        <w:spacing w:after="0" w:line="360" w:lineRule="auto"/>
        <w:ind w:firstLine="530"/>
        <w:jc w:val="both"/>
        <w:rPr>
          <w:rFonts w:asciiTheme="majorBidi" w:eastAsia="SimSun" w:hAnsiTheme="majorBidi" w:cstheme="majorBidi"/>
          <w:color w:val="000000"/>
          <w:sz w:val="24"/>
          <w:szCs w:val="24"/>
          <w:rtl/>
          <w:lang w:eastAsia="zh-CN" w:bidi="ar-IQ"/>
        </w:rPr>
      </w:pPr>
      <w:r w:rsidRPr="00361390">
        <w:rPr>
          <w:rFonts w:asciiTheme="majorBidi" w:eastAsia="SimSun" w:hAnsiTheme="majorBidi" w:cstheme="majorBidi"/>
          <w:color w:val="000000"/>
          <w:sz w:val="24"/>
          <w:szCs w:val="24"/>
          <w:rtl/>
          <w:lang w:eastAsia="zh-CN" w:bidi="ar-IQ"/>
        </w:rPr>
        <w:t>اعتمد الباحث برنامج الحزمة الإحصائية للعلوم الاجتماعية</w:t>
      </w:r>
      <w:r w:rsidRPr="00361390">
        <w:rPr>
          <w:rFonts w:asciiTheme="majorBidi" w:eastAsia="SimSun" w:hAnsiTheme="majorBidi" w:cstheme="majorBidi"/>
          <w:color w:val="000000"/>
          <w:sz w:val="24"/>
          <w:szCs w:val="24"/>
          <w:lang w:eastAsia="zh-CN" w:bidi="ar-IQ"/>
        </w:rPr>
        <w:t xml:space="preserve"> (SPSS) </w:t>
      </w:r>
      <w:r w:rsidRPr="00361390">
        <w:rPr>
          <w:rFonts w:asciiTheme="majorBidi" w:eastAsia="SimSun" w:hAnsiTheme="majorBidi" w:cstheme="majorBidi"/>
          <w:color w:val="000000"/>
          <w:sz w:val="24"/>
          <w:szCs w:val="24"/>
          <w:rtl/>
          <w:lang w:eastAsia="zh-CN" w:bidi="ar-IQ"/>
        </w:rPr>
        <w:t>في تحليل البيانات واستخراج نتائج البحث</w:t>
      </w:r>
      <w:r w:rsidRPr="00361390">
        <w:rPr>
          <w:rFonts w:asciiTheme="majorBidi" w:eastAsia="SimSun" w:hAnsiTheme="majorBidi" w:cstheme="majorBidi"/>
          <w:color w:val="000000"/>
          <w:sz w:val="24"/>
          <w:szCs w:val="24"/>
          <w:lang w:eastAsia="zh-CN" w:bidi="ar-IQ"/>
        </w:rPr>
        <w:t>.</w:t>
      </w:r>
    </w:p>
    <w:p w14:paraId="7F3C1AB7" w14:textId="77777777" w:rsidR="008235C9" w:rsidRPr="00361390" w:rsidRDefault="008235C9" w:rsidP="00EB0CEF">
      <w:pPr>
        <w:bidi/>
        <w:spacing w:after="0" w:line="360" w:lineRule="auto"/>
        <w:rPr>
          <w:rFonts w:asciiTheme="majorBidi" w:eastAsia="SimSun" w:hAnsiTheme="majorBidi" w:cstheme="majorBidi"/>
          <w:b/>
          <w:bCs/>
          <w:sz w:val="24"/>
          <w:szCs w:val="24"/>
          <w:rtl/>
          <w:lang w:eastAsia="zh-CN" w:bidi="ar-IQ"/>
        </w:rPr>
      </w:pPr>
    </w:p>
    <w:p w14:paraId="3FD9EE0B" w14:textId="77777777" w:rsidR="008235C9" w:rsidRPr="00361390" w:rsidRDefault="008235C9" w:rsidP="00EB0CEF">
      <w:pPr>
        <w:bidi/>
        <w:spacing w:after="0" w:line="360" w:lineRule="auto"/>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3- تفسير النتائج:</w:t>
      </w:r>
    </w:p>
    <w:p w14:paraId="268DF6BC" w14:textId="77777777" w:rsidR="008235C9" w:rsidRPr="00361390" w:rsidRDefault="008235C9" w:rsidP="00EB0CEF">
      <w:pPr>
        <w:bidi/>
        <w:spacing w:after="0" w:line="360" w:lineRule="auto"/>
        <w:ind w:firstLine="388"/>
        <w:jc w:val="both"/>
        <w:rPr>
          <w:rFonts w:asciiTheme="majorBidi" w:eastAsia="SimSun" w:hAnsiTheme="majorBidi" w:cstheme="majorBidi"/>
          <w:sz w:val="24"/>
          <w:szCs w:val="24"/>
          <w:shd w:val="clear" w:color="auto" w:fill="92D050"/>
          <w:rtl/>
          <w:lang w:eastAsia="zh-CN" w:bidi="ar-IQ"/>
        </w:rPr>
      </w:pPr>
      <w:r w:rsidRPr="00361390">
        <w:rPr>
          <w:rFonts w:asciiTheme="majorBidi" w:eastAsia="SimSun" w:hAnsiTheme="majorBidi" w:cstheme="majorBidi"/>
          <w:sz w:val="24"/>
          <w:szCs w:val="24"/>
          <w:rtl/>
          <w:lang w:eastAsia="zh-CN" w:bidi="ar-IQ"/>
        </w:rPr>
        <w:t>تتمثل نتائج البحث في ضوء تفسير لنتائج المقياس التي تتضمن المحاور الأربعة المحددة</w:t>
      </w:r>
      <w:r w:rsidRPr="00361390">
        <w:rPr>
          <w:rFonts w:asciiTheme="majorBidi" w:eastAsia="SimSun" w:hAnsiTheme="majorBidi" w:cstheme="majorBidi"/>
          <w:sz w:val="24"/>
          <w:szCs w:val="24"/>
          <w:lang w:eastAsia="zh-CN" w:bidi="ar-IQ"/>
        </w:rPr>
        <w:t>:</w:t>
      </w:r>
    </w:p>
    <w:p w14:paraId="2F3F62DD" w14:textId="77777777" w:rsidR="008235C9" w:rsidRPr="00361390" w:rsidRDefault="008235C9" w:rsidP="00EB0CEF">
      <w:pPr>
        <w:bidi/>
        <w:spacing w:after="0" w:line="360" w:lineRule="auto"/>
        <w:rPr>
          <w:rFonts w:asciiTheme="majorBidi" w:eastAsia="SimSun" w:hAnsiTheme="majorBidi" w:cstheme="majorBidi"/>
          <w:b/>
          <w:bCs/>
          <w:sz w:val="24"/>
          <w:szCs w:val="24"/>
          <w:lang w:eastAsia="zh-CN" w:bidi="ar-IQ"/>
        </w:rPr>
      </w:pPr>
      <w:r w:rsidRPr="00361390">
        <w:rPr>
          <w:rFonts w:asciiTheme="majorBidi" w:eastAsia="SimSun" w:hAnsiTheme="majorBidi" w:cstheme="majorBidi"/>
          <w:sz w:val="24"/>
          <w:szCs w:val="24"/>
          <w:rtl/>
          <w:lang w:eastAsia="zh-CN" w:bidi="ar-IQ"/>
        </w:rPr>
        <w:t>أولًا: محور التمكين الشخصي والمهني:</w:t>
      </w:r>
    </w:p>
    <w:p w14:paraId="2DC08696" w14:textId="77777777" w:rsidR="008235C9" w:rsidRPr="00361390" w:rsidRDefault="008235C9" w:rsidP="00EB0CEF">
      <w:pPr>
        <w:bidi/>
        <w:spacing w:after="0" w:line="360" w:lineRule="auto"/>
        <w:ind w:firstLine="530"/>
        <w:jc w:val="both"/>
        <w:rPr>
          <w:rFonts w:asciiTheme="majorBidi" w:eastAsia="SimSun" w:hAnsiTheme="majorBidi" w:cstheme="majorBidi"/>
          <w:color w:val="000000"/>
          <w:sz w:val="24"/>
          <w:szCs w:val="24"/>
          <w:rtl/>
          <w:lang w:eastAsia="zh-CN" w:bidi="ar-IQ"/>
        </w:rPr>
      </w:pPr>
      <w:r w:rsidRPr="00361390">
        <w:rPr>
          <w:rFonts w:asciiTheme="majorBidi" w:eastAsia="SimSun" w:hAnsiTheme="majorBidi" w:cstheme="majorBidi"/>
          <w:color w:val="000000"/>
          <w:sz w:val="24"/>
          <w:szCs w:val="24"/>
          <w:rtl/>
          <w:lang w:eastAsia="zh-CN" w:bidi="ar-IQ"/>
        </w:rPr>
        <w:t>يعزو الباحث نتائج البحث إِلى أَنَّ التمكين الشخصي والمهني هو أحد العوامل الجوهرية التي تؤثر في بناء شخصية الطالب الجامعي وتعزيز قدرته على التكيف مع متطلبات سوق العمل، ولاسيَّما أظهرت البيانات أَنَّ الطلبة الذين يتمتعون بمستوى عالٍ من التمكين يتميزون بالقدرة على اتخاذ القرارات، وتحمل المسؤولية، وإدارة الوقت بكفاءة، إضافة إِلى امتلاكهم مهارات التفكير النقدي وحل المشكلات، والثقة في قدراتهم الشخصية والمهنية مِمَّا يُظهر أَنْ التمكين في السياق الشخصي والمهني يُعزز قدرة الأفراد على اتخاذ القرارات الفعّالة، ويؤدي إِلى تعزيز مستوى الأداء سواء في الأنشطة الأكاديمية أو التطوعية، فضلًا عن ذلك أَنْ الدعم والتوجيه المناسبين بالإضافة إِلى الفرص التعليمية والمهنية يمثلان عاملين أساسيين في تعزيز التمكين الشخصي والمهني، وبالمقابل يمكن أَنَّ تعكس بعض الدرجات المنخفضة في هذا المحور حاجة الأفراد إِلى المزيد من التدريب والتوجيه الذي يركز على تنمية مهاراتهم الشخصية والمهنية(رفعت السباعي، 2022، ورشة عمل خصائص الراشدين).</w:t>
      </w:r>
    </w:p>
    <w:p w14:paraId="4DF7FB36" w14:textId="77777777" w:rsidR="008235C9" w:rsidRPr="00361390" w:rsidRDefault="008235C9" w:rsidP="00EB0CEF">
      <w:pPr>
        <w:bidi/>
        <w:spacing w:after="0" w:line="360" w:lineRule="auto"/>
        <w:rPr>
          <w:rFonts w:asciiTheme="majorBidi" w:eastAsia="SimSun" w:hAnsiTheme="majorBidi" w:cstheme="majorBidi"/>
          <w:sz w:val="24"/>
          <w:szCs w:val="24"/>
          <w:lang w:eastAsia="zh-CN" w:bidi="ar-IQ"/>
        </w:rPr>
      </w:pPr>
      <w:r w:rsidRPr="00361390">
        <w:rPr>
          <w:rFonts w:asciiTheme="majorBidi" w:eastAsia="SimSun" w:hAnsiTheme="majorBidi" w:cstheme="majorBidi"/>
          <w:sz w:val="24"/>
          <w:szCs w:val="24"/>
          <w:rtl/>
          <w:lang w:eastAsia="zh-CN" w:bidi="ar-IQ"/>
        </w:rPr>
        <w:t>ثانيًا: محور المشاركة الجامعية:</w:t>
      </w:r>
    </w:p>
    <w:p w14:paraId="3D6D34D6" w14:textId="77777777" w:rsidR="008235C9" w:rsidRPr="00361390" w:rsidRDefault="008235C9" w:rsidP="00EB0CEF">
      <w:pPr>
        <w:bidi/>
        <w:spacing w:after="0" w:line="360" w:lineRule="auto"/>
        <w:ind w:firstLine="530"/>
        <w:jc w:val="both"/>
        <w:rPr>
          <w:rFonts w:asciiTheme="majorBidi" w:eastAsia="SimSun" w:hAnsiTheme="majorBidi" w:cstheme="majorBidi"/>
          <w:color w:val="000000"/>
          <w:sz w:val="24"/>
          <w:szCs w:val="24"/>
          <w:rtl/>
          <w:lang w:eastAsia="zh-CN" w:bidi="ar-IQ"/>
        </w:rPr>
      </w:pPr>
      <w:r w:rsidRPr="00361390">
        <w:rPr>
          <w:rFonts w:asciiTheme="majorBidi" w:eastAsia="SimSun" w:hAnsiTheme="majorBidi" w:cstheme="majorBidi"/>
          <w:color w:val="000000"/>
          <w:sz w:val="24"/>
          <w:szCs w:val="24"/>
          <w:rtl/>
          <w:lang w:eastAsia="zh-CN" w:bidi="ar-IQ"/>
        </w:rPr>
        <w:t xml:space="preserve">ويرى الباحث إِنَّ المشاركة الجامعية تُعدُّ مؤشرًا مهمًا على مدى اندماج الطلبة في الحياة الأكاديمية والمجتمعية، إذ أظهرت النتائج أَنْ المشاركة الجامعية تلعب دورًا محوريًا في تعزيز انخراط الأفراد في الأنشطة الجامعية التي تساعد على بناء علاقات اجتماعية مهنية وتوسيع دائرة الاهتمامات الأكاديمية وإِنَّ الطلبة الأكثر مشاركة في الأنشطة الجامعية يمتلكون مستوى أعلى من التحفيز الذاتي والاندماج الاجتماعي مِمَّا يؤثر إيجابيًا على أدائهم الأكاديمي ومهاراتهم الحياتية، فعندما ترتفع درجات الأفراد في هذا المحور يتبين أن لديهم مستوى عالٍ من المشاركة في الفعاليات الطلابية والأنشطة الأكاديمية التي تسهم في تطوير مهارات القيادة والعمل الجماعي، فضلًا عن ذلك يُشير هذا إِلى مستوى الوعي العالي بأهمية المشاركة الجامعية في بناء هوية فردية قوية وتعزيز تجربة الحياة الجامعية بصفة عامة، ومع ذلك قد تُشير الدرجات المنخفضة إِلى عدم وجود تحفيز كافٍ للمشاركة أو إِلى </w:t>
      </w:r>
      <w:r w:rsidRPr="00361390">
        <w:rPr>
          <w:rFonts w:asciiTheme="majorBidi" w:eastAsia="SimSun" w:hAnsiTheme="majorBidi" w:cstheme="majorBidi"/>
          <w:color w:val="000000"/>
          <w:sz w:val="24"/>
          <w:szCs w:val="24"/>
          <w:rtl/>
          <w:lang w:eastAsia="zh-CN" w:bidi="ar-IQ"/>
        </w:rPr>
        <w:lastRenderedPageBreak/>
        <w:t>تحديات تواجه بعض الأفراد في التفاعل الاجتماعي داخل الحرم الجامعي (راكام عصام، 2022، ورشة عمل قيادة المشاريع المجتمعية).</w:t>
      </w:r>
    </w:p>
    <w:p w14:paraId="2190D700" w14:textId="77777777" w:rsidR="008235C9" w:rsidRPr="00361390" w:rsidRDefault="008235C9" w:rsidP="00EB0CEF">
      <w:pPr>
        <w:bidi/>
        <w:spacing w:after="0" w:line="360" w:lineRule="auto"/>
        <w:rPr>
          <w:rFonts w:asciiTheme="majorBidi" w:eastAsia="SimSun" w:hAnsiTheme="majorBidi" w:cstheme="majorBidi"/>
          <w:sz w:val="24"/>
          <w:szCs w:val="24"/>
          <w:lang w:eastAsia="zh-CN" w:bidi="ar-IQ"/>
        </w:rPr>
      </w:pPr>
      <w:r w:rsidRPr="00361390">
        <w:rPr>
          <w:rFonts w:asciiTheme="majorBidi" w:eastAsia="SimSun" w:hAnsiTheme="majorBidi" w:cstheme="majorBidi"/>
          <w:sz w:val="24"/>
          <w:szCs w:val="24"/>
          <w:rtl/>
          <w:lang w:eastAsia="zh-CN" w:bidi="ar-IQ"/>
        </w:rPr>
        <w:t>ثالثًا: محور التحديات والعقبات:</w:t>
      </w:r>
    </w:p>
    <w:p w14:paraId="4C94EBFF" w14:textId="77777777" w:rsidR="008235C9" w:rsidRPr="00361390" w:rsidRDefault="008235C9" w:rsidP="00EB0CEF">
      <w:pPr>
        <w:bidi/>
        <w:spacing w:after="0" w:line="360" w:lineRule="auto"/>
        <w:ind w:firstLine="530"/>
        <w:jc w:val="both"/>
        <w:rPr>
          <w:rFonts w:asciiTheme="majorBidi" w:eastAsia="SimSun" w:hAnsiTheme="majorBidi" w:cstheme="majorBidi"/>
          <w:color w:val="000000"/>
          <w:sz w:val="24"/>
          <w:szCs w:val="24"/>
          <w:rtl/>
          <w:lang w:eastAsia="zh-CN" w:bidi="ar-IQ"/>
        </w:rPr>
      </w:pPr>
      <w:r w:rsidRPr="00361390">
        <w:rPr>
          <w:rFonts w:asciiTheme="majorBidi" w:eastAsia="SimSun" w:hAnsiTheme="majorBidi" w:cstheme="majorBidi"/>
          <w:color w:val="000000"/>
          <w:sz w:val="24"/>
          <w:szCs w:val="24"/>
          <w:rtl/>
          <w:lang w:eastAsia="zh-CN" w:bidi="ar-IQ"/>
        </w:rPr>
        <w:t>تكشف نتائج هذا المحور عن التحديات والعقبات التي يواجهها الأفراد في حياتهم الجامعية والمهنية يمكن أَنْ تتراوح هذه بين تحديات أكاديمية مثل صعوبة المناهج الدراسية أو ضغط العمل، إلى مشاكل اجتماعية أو نفسية مثل القلق أو القلة في الدعم الاجتماعي أو عدم توافر فرص التدريب العملي وهذا ما أشار إلية بعض الطلبة، وتحديات اقتصادية واجتماعية مثل الضغوط المالية والتفاوت في مستوى المشاركة بين الذكور والإناث نتيجة عوامل ثقافية واجتماعية، والتحديات الإدارية والمؤسسية مثل تباين الدعم المؤسسي وبعض الإجراءات الإدارية المطولة للحصول على تصاريح لتنظيم الفعاليات تحدّ من قدرتهم على تنفيذ مشاريعهم الطلابية، إذ  أظهرت النتائج أَنْ الأفراد الذين سجلوا درجات مرتفعة في هذا المحور ربما يواجهون تحديات أكبر قد تؤثر على مشاركتهم في الأنشطة الجامعية أو قدرتهم على النجاح في مجالاتهم المهنية ومن ناحية أخرى إِنَّ الأشخاص الذين يعانون من درجات منخفضة قد يكونون قد وجدوا استراتيجيات فعالة للتغلب على هذه العقبات، مثل الدعم الاجتماعي أو الإدارة الجيدة للوقت</w:t>
      </w:r>
      <w:r w:rsidRPr="00361390">
        <w:rPr>
          <w:rFonts w:asciiTheme="majorBidi" w:eastAsia="SimSun" w:hAnsiTheme="majorBidi" w:cstheme="majorBidi"/>
          <w:color w:val="000000"/>
          <w:sz w:val="24"/>
          <w:szCs w:val="24"/>
          <w:lang w:eastAsia="zh-CN" w:bidi="ar-IQ"/>
        </w:rPr>
        <w:t>.</w:t>
      </w:r>
    </w:p>
    <w:p w14:paraId="082E7D0B" w14:textId="77777777" w:rsidR="008235C9" w:rsidRPr="00361390" w:rsidRDefault="008235C9" w:rsidP="00EB0CEF">
      <w:pPr>
        <w:bidi/>
        <w:spacing w:after="0" w:line="360" w:lineRule="auto"/>
        <w:rPr>
          <w:rFonts w:asciiTheme="majorBidi" w:eastAsia="SimSun" w:hAnsiTheme="majorBidi" w:cstheme="majorBidi"/>
          <w:sz w:val="24"/>
          <w:szCs w:val="24"/>
          <w:lang w:eastAsia="zh-CN" w:bidi="ar-IQ"/>
        </w:rPr>
      </w:pPr>
      <w:r w:rsidRPr="00361390">
        <w:rPr>
          <w:rFonts w:asciiTheme="majorBidi" w:eastAsia="SimSun" w:hAnsiTheme="majorBidi" w:cstheme="majorBidi"/>
          <w:sz w:val="24"/>
          <w:szCs w:val="24"/>
          <w:rtl/>
          <w:lang w:eastAsia="zh-CN" w:bidi="ar-IQ"/>
        </w:rPr>
        <w:t>رابعًا: محور التوصيات والتحسينات:</w:t>
      </w:r>
    </w:p>
    <w:p w14:paraId="7A7FB595" w14:textId="77777777" w:rsidR="008235C9" w:rsidRPr="00361390" w:rsidRDefault="008235C9" w:rsidP="00EB0CEF">
      <w:pPr>
        <w:bidi/>
        <w:spacing w:after="0" w:line="360" w:lineRule="auto"/>
        <w:ind w:firstLine="530"/>
        <w:jc w:val="both"/>
        <w:rPr>
          <w:rFonts w:asciiTheme="majorBidi" w:eastAsia="SimSun" w:hAnsiTheme="majorBidi" w:cstheme="majorBidi"/>
          <w:color w:val="000000"/>
          <w:sz w:val="24"/>
          <w:szCs w:val="24"/>
          <w:rtl/>
          <w:lang w:eastAsia="zh-CN" w:bidi="ar-IQ"/>
        </w:rPr>
      </w:pPr>
      <w:r w:rsidRPr="00361390">
        <w:rPr>
          <w:rFonts w:asciiTheme="majorBidi" w:eastAsia="SimSun" w:hAnsiTheme="majorBidi" w:cstheme="majorBidi"/>
          <w:color w:val="000000"/>
          <w:sz w:val="24"/>
          <w:szCs w:val="24"/>
          <w:rtl/>
          <w:lang w:eastAsia="zh-CN" w:bidi="ar-IQ"/>
        </w:rPr>
        <w:t>في هذا المحور، أظهرت النتائج أن هناك عدة مجالات يمكن تحسينها لتعزيز التجربة الجامعية بشكل عام. كانت التوصيات التي تم تقديمها تتراوح بين تعزيز برامج التدريب المهني والتطوير الشخصي، إلى ضرورة زيادة فرص المشاركة الجامعية وتوفير بيئة داعمة لأعضاء المجتمع الأكاديمي. كما أشار الأفراد إلى أهمية تقوية الشبكات الاجتماعية داخل الحرم الجامعي، وتشجيع الأنشطة التي تدعم الابتكار والتفكير النقدي. بالنسبة للتحسينات، تركزت على تلبية احتياجات الأفراد في التعامل مع التحديات الأكاديمية والاجتماعية من خلال تقديم الدعم الأكاديمي المستمر وزيادة الفرص للوصول إلى المساعدات النفسية والاجتماعية (جامعة الملك فيصل، شؤون الطلاب).</w:t>
      </w:r>
    </w:p>
    <w:p w14:paraId="106603E0" w14:textId="77777777" w:rsidR="008235C9" w:rsidRPr="00361390" w:rsidRDefault="008235C9" w:rsidP="00EB0CEF">
      <w:pPr>
        <w:bidi/>
        <w:spacing w:after="0" w:line="360" w:lineRule="auto"/>
        <w:ind w:firstLine="530"/>
        <w:jc w:val="both"/>
        <w:rPr>
          <w:rFonts w:asciiTheme="majorBidi" w:eastAsia="SimSun" w:hAnsiTheme="majorBidi" w:cstheme="majorBidi"/>
          <w:color w:val="000000"/>
          <w:sz w:val="24"/>
          <w:szCs w:val="24"/>
          <w:rtl/>
          <w:lang w:eastAsia="zh-CN" w:bidi="ar-IQ"/>
        </w:rPr>
      </w:pPr>
      <w:r w:rsidRPr="00361390">
        <w:rPr>
          <w:rFonts w:asciiTheme="majorBidi" w:eastAsia="SimSun" w:hAnsiTheme="majorBidi" w:cstheme="majorBidi"/>
          <w:color w:val="000000"/>
          <w:sz w:val="24"/>
          <w:szCs w:val="24"/>
          <w:rtl/>
          <w:lang w:eastAsia="zh-CN" w:bidi="ar-IQ"/>
        </w:rPr>
        <w:t>ويؤكد الباحث أَنَّ الأنشطة الطلابية تجعل من الطلبة مجتمعًا متكاملًا يُدرب الطلبة فيه على حياة المجتمعات بألوانها وأنواعها، بجدها ولعبها، بخبراتها وتجاربها ويبث فيهم روح الجماعة ويدربهم على القيادة الجماعية والتشاور والتعاون الجماعي والتفاهم المتبادل، فضلًا عن ذلك يدعم شخصياتهم بما يلاقونه من تحديات وما يقابلهم من مشاكل وما يتحملونه من مسئوليات.</w:t>
      </w:r>
    </w:p>
    <w:p w14:paraId="34AF6DD6" w14:textId="77777777" w:rsidR="008235C9" w:rsidRPr="00361390" w:rsidRDefault="008235C9" w:rsidP="00EB0CEF">
      <w:pPr>
        <w:bidi/>
        <w:spacing w:after="0" w:line="360" w:lineRule="auto"/>
        <w:ind w:firstLine="530"/>
        <w:jc w:val="both"/>
        <w:rPr>
          <w:rFonts w:asciiTheme="majorBidi" w:eastAsia="SimSun" w:hAnsiTheme="majorBidi" w:cstheme="majorBidi"/>
          <w:color w:val="000000"/>
          <w:sz w:val="24"/>
          <w:szCs w:val="24"/>
          <w:rtl/>
          <w:lang w:eastAsia="zh-CN" w:bidi="ar-IQ"/>
        </w:rPr>
      </w:pPr>
      <w:r w:rsidRPr="00361390">
        <w:rPr>
          <w:rFonts w:asciiTheme="majorBidi" w:eastAsia="SimSun" w:hAnsiTheme="majorBidi" w:cstheme="majorBidi"/>
          <w:color w:val="000000"/>
          <w:sz w:val="24"/>
          <w:szCs w:val="24"/>
          <w:rtl/>
          <w:lang w:eastAsia="zh-CN" w:bidi="ar-IQ"/>
        </w:rPr>
        <w:t xml:space="preserve">ومن إستراتيجيات تعزيز المشاركة في النشاطات الطلابية تطوير برامج دعم النشاطات الطلابية لتعزيز المشاركة فيها عن طريق توفير الدعم المالي، فضلًا عن تقديم التدريب والدعم الإداري للطلبة المشاركين في تنظيم النشاطات، وتعزيز التعاون بين الإدارات الجامعية والطلبة الذي يُعَدُّ أحد المتطلبات الرئيسة لنجاح النشاطات الطلابية بما يُسهم في بناء علاقة إيجابية تساعد على تطوير النشاطات الطلابية بما يتماشى مع احتياجات الطلبة وتطلعاتهم، وتشجيع المشاركة الفعالة عبر الحملات التوعوية التي تؤدي دورًا محوريًا في الترويج عن النشاطات الطلابية الجامعية وتشجيع المشاركة فيها عن طريق اعتماد مختلف الوسائط مثل النشرات الجامعية والإعلانات على مواقع التواصل الاجتماعي، </w:t>
      </w:r>
      <w:r w:rsidRPr="00361390">
        <w:rPr>
          <w:rFonts w:asciiTheme="majorBidi" w:eastAsia="SimSun" w:hAnsiTheme="majorBidi" w:cstheme="majorBidi"/>
          <w:color w:val="000000"/>
          <w:sz w:val="24"/>
          <w:szCs w:val="24"/>
          <w:lang w:eastAsia="zh-CN" w:bidi="ar-IQ"/>
        </w:rPr>
        <w:t>Twitter</w:t>
      </w:r>
      <w:r w:rsidRPr="00361390">
        <w:rPr>
          <w:rFonts w:asciiTheme="majorBidi" w:eastAsia="SimSun" w:hAnsiTheme="majorBidi" w:cstheme="majorBidi"/>
          <w:color w:val="000000"/>
          <w:sz w:val="24"/>
          <w:szCs w:val="24"/>
          <w:rtl/>
          <w:lang w:eastAsia="zh-CN" w:bidi="ar-IQ"/>
        </w:rPr>
        <w:t xml:space="preserve">، </w:t>
      </w:r>
      <w:r w:rsidRPr="00361390">
        <w:rPr>
          <w:rFonts w:asciiTheme="majorBidi" w:eastAsia="SimSun" w:hAnsiTheme="majorBidi" w:cstheme="majorBidi"/>
          <w:color w:val="000000"/>
          <w:sz w:val="24"/>
          <w:szCs w:val="24"/>
          <w:lang w:eastAsia="zh-CN" w:bidi="ar-IQ"/>
        </w:rPr>
        <w:t>Instagram</w:t>
      </w:r>
      <w:r w:rsidRPr="00361390">
        <w:rPr>
          <w:rFonts w:asciiTheme="majorBidi" w:eastAsia="SimSun" w:hAnsiTheme="majorBidi" w:cstheme="majorBidi"/>
          <w:color w:val="000000"/>
          <w:sz w:val="24"/>
          <w:szCs w:val="24"/>
          <w:rtl/>
          <w:lang w:eastAsia="zh-CN" w:bidi="ar-IQ"/>
        </w:rPr>
        <w:t>...إِلى غير ذلك لنشر المعلومات بشأن النشاطات (إبراهيم رزق، 2024، الأنشطة الطلابية الجامعية).</w:t>
      </w:r>
    </w:p>
    <w:p w14:paraId="49156CD4" w14:textId="77777777" w:rsidR="008235C9" w:rsidRPr="00361390" w:rsidRDefault="008235C9" w:rsidP="00EB0CEF">
      <w:pPr>
        <w:bidi/>
        <w:spacing w:after="0" w:line="360" w:lineRule="auto"/>
        <w:ind w:firstLine="530"/>
        <w:jc w:val="both"/>
        <w:rPr>
          <w:rFonts w:asciiTheme="majorBidi" w:eastAsia="SimSun" w:hAnsiTheme="majorBidi" w:cstheme="majorBidi"/>
          <w:color w:val="000000"/>
          <w:sz w:val="24"/>
          <w:szCs w:val="24"/>
          <w:rtl/>
          <w:lang w:eastAsia="zh-CN" w:bidi="ar-IQ"/>
        </w:rPr>
      </w:pPr>
      <w:r w:rsidRPr="00361390">
        <w:rPr>
          <w:rFonts w:asciiTheme="majorBidi" w:eastAsia="SimSun" w:hAnsiTheme="majorBidi" w:cstheme="majorBidi"/>
          <w:color w:val="000000"/>
          <w:sz w:val="24"/>
          <w:szCs w:val="24"/>
          <w:rtl/>
          <w:lang w:eastAsia="zh-CN" w:bidi="ar-IQ"/>
        </w:rPr>
        <w:t xml:space="preserve">وهذا يتوافق مع أهداف برامج الأنشطة الطلابية التي تؤكد وجوب إعداد الطلبة الجامعيين إعدادًا سليمًا من النواحي الفكرية والجسمية والاجتماعية عن طريق ممارسة الأنشطة في مختلف المجالات الرياضية والفنية والكشفية والثقافية، فضلًا عن إشباع </w:t>
      </w:r>
      <w:r w:rsidRPr="00361390">
        <w:rPr>
          <w:rFonts w:asciiTheme="majorBidi" w:eastAsia="SimSun" w:hAnsiTheme="majorBidi" w:cstheme="majorBidi"/>
          <w:color w:val="000000"/>
          <w:sz w:val="24"/>
          <w:szCs w:val="24"/>
          <w:rtl/>
          <w:lang w:eastAsia="zh-CN" w:bidi="ar-IQ"/>
        </w:rPr>
        <w:lastRenderedPageBreak/>
        <w:t>رغبات وميول الطلبة الجامعيين عن طريق الممارسة الموجهة تعليميًا وتربويًا والاستفادة من المنشآت الرياضية بالجامعة والعمل على مساعدتهم للتكيف مع المجموعة التي يُعَدُّ عضوًا فيها مِمَّا يزيد في قدرتهم على إقامة علاقات طيبة فيما بينهم بالشكل الذي ينمي مظاهر السلوك الإنساني مِمَّا يرتقي بالعلاقات الإنسانية بينهم عن طريق التعاون الجماعي في ممارستهم لحياتهم الجامعية، والإسهام في بناء شخصية الطلبة المتكاملة والعمل على إعدادهم لتحمل المسئولية والتعاون في الإقدام، القيادة، الثقة بالنفس، التطوع، وتعزيز الانتماء للوطن والأمة.</w:t>
      </w:r>
    </w:p>
    <w:p w14:paraId="55FCE2CC" w14:textId="77777777" w:rsidR="008235C9" w:rsidRPr="00361390" w:rsidRDefault="008235C9" w:rsidP="00EB0CEF">
      <w:pPr>
        <w:bidi/>
        <w:spacing w:after="0" w:line="360" w:lineRule="auto"/>
        <w:ind w:firstLine="530"/>
        <w:jc w:val="both"/>
        <w:rPr>
          <w:rFonts w:asciiTheme="majorBidi" w:eastAsia="SimSun" w:hAnsiTheme="majorBidi" w:cstheme="majorBidi"/>
          <w:color w:val="000000"/>
          <w:sz w:val="24"/>
          <w:szCs w:val="24"/>
          <w:lang w:eastAsia="zh-CN" w:bidi="ar-IQ"/>
        </w:rPr>
      </w:pPr>
      <w:r w:rsidRPr="00361390">
        <w:rPr>
          <w:rFonts w:asciiTheme="majorBidi" w:eastAsia="SimSun" w:hAnsiTheme="majorBidi" w:cstheme="majorBidi"/>
          <w:color w:val="000000"/>
          <w:sz w:val="24"/>
          <w:szCs w:val="24"/>
          <w:rtl/>
          <w:lang w:eastAsia="zh-CN" w:bidi="ar-IQ"/>
        </w:rPr>
        <w:t>ويؤكد الباحث إِنَّ تنمية قدرات الطلبة الجامعيين يُعَدُّ ركيزة أساسية في تحقيق التنمية المستدامة وهو ما يجب أَنْ تسعى إلية كُلّ جامعة حكومية أو جامعة وكلية أهلية إِلى ترسيخه عبر تعزيز الأنشطة التنموية الشاملة لإعداد الطلبة للحياة العملية ليكونوا عناصر فاعلة في خدمة المجتمع ولا يقتصر اهتمام الجامعة على الجانب المعرفي فحسب بل يشمل مختلف الجوانب الحيوية التي تُسهم في تكامل شخصيتهم</w:t>
      </w:r>
      <w:r w:rsidRPr="00361390">
        <w:rPr>
          <w:rFonts w:asciiTheme="majorBidi" w:eastAsia="SimSun" w:hAnsiTheme="majorBidi" w:cstheme="majorBidi"/>
          <w:color w:val="000000"/>
          <w:sz w:val="24"/>
          <w:szCs w:val="24"/>
          <w:lang w:eastAsia="zh-CN" w:bidi="ar-IQ"/>
        </w:rPr>
        <w:t>.</w:t>
      </w:r>
    </w:p>
    <w:p w14:paraId="61958785" w14:textId="77777777" w:rsidR="008235C9" w:rsidRPr="00361390" w:rsidRDefault="008235C9" w:rsidP="00EB0CEF">
      <w:pPr>
        <w:bidi/>
        <w:spacing w:after="0" w:line="360" w:lineRule="auto"/>
        <w:ind w:firstLine="530"/>
        <w:jc w:val="both"/>
        <w:rPr>
          <w:rFonts w:asciiTheme="majorBidi" w:eastAsia="SimSun" w:hAnsiTheme="majorBidi" w:cstheme="majorBidi"/>
          <w:color w:val="000000"/>
          <w:sz w:val="24"/>
          <w:szCs w:val="24"/>
          <w:lang w:eastAsia="zh-CN" w:bidi="ar-IQ"/>
        </w:rPr>
      </w:pPr>
      <w:r w:rsidRPr="00361390">
        <w:rPr>
          <w:rFonts w:asciiTheme="majorBidi" w:eastAsia="SimSun" w:hAnsiTheme="majorBidi" w:cstheme="majorBidi"/>
          <w:color w:val="000000"/>
          <w:sz w:val="24"/>
          <w:szCs w:val="24"/>
          <w:rtl/>
          <w:lang w:eastAsia="zh-CN" w:bidi="ar-IQ"/>
        </w:rPr>
        <w:t>وتؤكد (محفوظة بنت راشد، 2023) من أَنْ توفر الأنشطة الطلابية بيئة محفزة لتنمية المهارات وصقل المواهب، واستثمار الطاقات بطرائق بناءة مِمَّا يعزز الجوانب البدنية والفكرية والوجدانية للطلبة ويؤهلهم لمواكبة التطورات العلمية والتكنولوجية مع احترام التقاليد والانفتاح على الثقافات الأخرى، كما وتعدّ هذه الأنشطة عنصرًا ضروريًا في مسيرة الطلبة لما توفره من خبرات تعزز روح التعاون، والتنافس الشريف، والمسؤولية المجتمعية، مِمَّا يجعلها ركنًا أساسيًا في التوافق النفسي والاجتماعي وفق أسس تربوية راسخة</w:t>
      </w:r>
      <w:r w:rsidRPr="00361390">
        <w:rPr>
          <w:rFonts w:asciiTheme="majorBidi" w:eastAsia="SimSun" w:hAnsiTheme="majorBidi" w:cstheme="majorBidi"/>
          <w:color w:val="000000"/>
          <w:sz w:val="24"/>
          <w:szCs w:val="24"/>
          <w:lang w:eastAsia="zh-CN" w:bidi="ar-IQ"/>
        </w:rPr>
        <w:t>.</w:t>
      </w:r>
    </w:p>
    <w:p w14:paraId="216E2AB0" w14:textId="7FC57C97" w:rsidR="008235C9" w:rsidRPr="00361390" w:rsidRDefault="008235C9" w:rsidP="00A7184E">
      <w:pPr>
        <w:bidi/>
        <w:spacing w:after="0" w:line="360" w:lineRule="auto"/>
        <w:ind w:firstLine="530"/>
        <w:jc w:val="both"/>
        <w:rPr>
          <w:rFonts w:asciiTheme="majorBidi" w:eastAsia="SimSun" w:hAnsiTheme="majorBidi" w:cstheme="majorBidi"/>
          <w:color w:val="000000"/>
          <w:sz w:val="24"/>
          <w:szCs w:val="24"/>
          <w:rtl/>
          <w:lang w:eastAsia="zh-CN" w:bidi="ar-IQ"/>
        </w:rPr>
      </w:pPr>
      <w:r w:rsidRPr="00361390">
        <w:rPr>
          <w:rFonts w:asciiTheme="majorBidi" w:eastAsia="SimSun" w:hAnsiTheme="majorBidi" w:cstheme="majorBidi"/>
          <w:color w:val="000000"/>
          <w:sz w:val="24"/>
          <w:szCs w:val="24"/>
          <w:rtl/>
          <w:lang w:eastAsia="zh-CN" w:bidi="ar-IQ"/>
        </w:rPr>
        <w:t>وفي ضوء ما تقدّم أوضحت نتائج البحث إِلى أَنْ التمكين الشخصي والمهني والمشاركة الجامعية مترابطان بشكل وثيق ويمثلان محاور أساسية لتحفيز الأفراد وتحقيق النجاح في بيئات التعليم العالي لزيادة اندماج الطلبة في الحياة الجامعية، وفي الوقت نفسه يمكن أَنْ تشكل التحديات والعقبات عائقًا أمام تحقيق الإمكانيات الكاملة للأفراد تستدعي تدخلات مؤسسية لدعم الطلبة وتوفير بيئة تعليمية متكاملة، بناءً على ذلك فإِنَّ تنفيذ التوصيات والتحسينات التي تَمَّ تسليط الضوء عليها سيُسهم في تعزيز تجربة الطلبة الجامعية مِمَّا ينعكس إيجابيًا على جاهزيت</w:t>
      </w:r>
      <w:r w:rsidR="00A7184E" w:rsidRPr="00361390">
        <w:rPr>
          <w:rFonts w:asciiTheme="majorBidi" w:eastAsia="SimSun" w:hAnsiTheme="majorBidi" w:cstheme="majorBidi"/>
          <w:color w:val="000000"/>
          <w:sz w:val="24"/>
          <w:szCs w:val="24"/>
          <w:rtl/>
          <w:lang w:eastAsia="zh-CN" w:bidi="ar-IQ"/>
        </w:rPr>
        <w:t>هم لسوق العمل ومستقبلهم المهني.</w:t>
      </w:r>
    </w:p>
    <w:p w14:paraId="1F4A459B" w14:textId="77777777" w:rsidR="008235C9" w:rsidRPr="00361390" w:rsidRDefault="008235C9" w:rsidP="00EB0CEF">
      <w:pPr>
        <w:bidi/>
        <w:spacing w:after="0" w:line="360" w:lineRule="auto"/>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4- استنتاجات البحث</w:t>
      </w:r>
      <w:r w:rsidRPr="00361390">
        <w:rPr>
          <w:rFonts w:asciiTheme="majorBidi" w:eastAsia="SimSun" w:hAnsiTheme="majorBidi" w:cstheme="majorBidi"/>
          <w:b/>
          <w:bCs/>
          <w:sz w:val="24"/>
          <w:szCs w:val="24"/>
          <w:lang w:eastAsia="zh-CN" w:bidi="ar-IQ"/>
        </w:rPr>
        <w:t>:</w:t>
      </w:r>
    </w:p>
    <w:p w14:paraId="7F5D19D4" w14:textId="77777777" w:rsidR="008235C9" w:rsidRPr="00361390" w:rsidRDefault="008235C9" w:rsidP="00EB0CEF">
      <w:pPr>
        <w:bidi/>
        <w:spacing w:after="0" w:line="360" w:lineRule="auto"/>
        <w:rPr>
          <w:rFonts w:asciiTheme="majorBidi" w:eastAsia="SimSun" w:hAnsiTheme="majorBidi" w:cstheme="majorBidi"/>
          <w:b/>
          <w:bCs/>
          <w:sz w:val="24"/>
          <w:szCs w:val="24"/>
          <w:lang w:eastAsia="zh-CN" w:bidi="ar-IQ"/>
        </w:rPr>
      </w:pPr>
      <w:r w:rsidRPr="00361390">
        <w:rPr>
          <w:rFonts w:asciiTheme="majorBidi" w:eastAsia="SimSun" w:hAnsiTheme="majorBidi" w:cstheme="majorBidi"/>
          <w:b/>
          <w:bCs/>
          <w:sz w:val="24"/>
          <w:szCs w:val="24"/>
          <w:rtl/>
          <w:lang w:eastAsia="zh-CN" w:bidi="ar-IQ"/>
        </w:rPr>
        <w:t>4-1 الاستنتاجات:</w:t>
      </w:r>
    </w:p>
    <w:p w14:paraId="31B4E802" w14:textId="77777777" w:rsidR="008235C9" w:rsidRPr="00361390" w:rsidRDefault="008235C9" w:rsidP="00EB0CEF">
      <w:pPr>
        <w:numPr>
          <w:ilvl w:val="0"/>
          <w:numId w:val="10"/>
        </w:numPr>
        <w:bidi/>
        <w:spacing w:after="0" w:line="360" w:lineRule="auto"/>
        <w:jc w:val="both"/>
        <w:rPr>
          <w:rFonts w:asciiTheme="majorBidi" w:eastAsia="SimSun" w:hAnsiTheme="majorBidi" w:cstheme="majorBidi"/>
          <w:sz w:val="24"/>
          <w:szCs w:val="24"/>
          <w:shd w:val="clear" w:color="auto" w:fill="92D050"/>
          <w:lang w:eastAsia="zh-CN" w:bidi="ar-IQ"/>
        </w:rPr>
      </w:pPr>
      <w:r w:rsidRPr="00361390">
        <w:rPr>
          <w:rFonts w:asciiTheme="majorBidi" w:eastAsia="SimSun" w:hAnsiTheme="majorBidi" w:cstheme="majorBidi"/>
          <w:sz w:val="24"/>
          <w:szCs w:val="24"/>
          <w:rtl/>
          <w:lang w:eastAsia="zh-CN" w:bidi="ar-IQ"/>
        </w:rPr>
        <w:t>إِنَّ الأنشطة الطلابية تلعب دورًا محوريًا في تطوير المهارات القيادية لدى الطلبة إذ تساعدهم على اكتساب الثقة والتعلم عن طريق التجربة</w:t>
      </w:r>
      <w:r w:rsidRPr="00361390">
        <w:rPr>
          <w:rFonts w:asciiTheme="majorBidi" w:eastAsia="SimSun" w:hAnsiTheme="majorBidi" w:cstheme="majorBidi"/>
          <w:sz w:val="24"/>
          <w:szCs w:val="24"/>
          <w:lang w:eastAsia="zh-CN" w:bidi="ar-IQ"/>
        </w:rPr>
        <w:t>.</w:t>
      </w:r>
    </w:p>
    <w:p w14:paraId="0435504C" w14:textId="77777777" w:rsidR="008235C9" w:rsidRPr="00361390" w:rsidRDefault="008235C9" w:rsidP="00EB0CEF">
      <w:pPr>
        <w:numPr>
          <w:ilvl w:val="0"/>
          <w:numId w:val="10"/>
        </w:numPr>
        <w:bidi/>
        <w:spacing w:after="0" w:line="360" w:lineRule="auto"/>
        <w:jc w:val="both"/>
        <w:rPr>
          <w:rFonts w:asciiTheme="majorBidi" w:eastAsia="SimSun" w:hAnsiTheme="majorBidi" w:cstheme="majorBidi"/>
          <w:sz w:val="24"/>
          <w:szCs w:val="24"/>
          <w:lang w:eastAsia="zh-CN" w:bidi="ar-IQ"/>
        </w:rPr>
      </w:pPr>
      <w:r w:rsidRPr="00361390">
        <w:rPr>
          <w:rFonts w:asciiTheme="majorBidi" w:eastAsia="SimSun" w:hAnsiTheme="majorBidi" w:cstheme="majorBidi"/>
          <w:sz w:val="24"/>
          <w:szCs w:val="24"/>
          <w:rtl/>
          <w:lang w:eastAsia="zh-CN" w:bidi="ar-IQ"/>
        </w:rPr>
        <w:t>إِنَّ المشاركة في الأنشطة الطلابية تعزز مهارات التواصل والتعاون بين الطلبة مِمَّا يزيد من قدرتهم على العمل بفعالية ضمن فرق متعددة التخصصات</w:t>
      </w:r>
      <w:r w:rsidRPr="00361390">
        <w:rPr>
          <w:rFonts w:asciiTheme="majorBidi" w:eastAsia="SimSun" w:hAnsiTheme="majorBidi" w:cstheme="majorBidi"/>
          <w:sz w:val="24"/>
          <w:szCs w:val="24"/>
          <w:lang w:eastAsia="zh-CN" w:bidi="ar-IQ"/>
        </w:rPr>
        <w:t>.</w:t>
      </w:r>
    </w:p>
    <w:p w14:paraId="0C563699" w14:textId="77777777" w:rsidR="008235C9" w:rsidRPr="00361390" w:rsidRDefault="008235C9" w:rsidP="00EB0CEF">
      <w:pPr>
        <w:numPr>
          <w:ilvl w:val="0"/>
          <w:numId w:val="10"/>
        </w:numPr>
        <w:bidi/>
        <w:spacing w:after="0" w:line="360" w:lineRule="auto"/>
        <w:jc w:val="both"/>
        <w:rPr>
          <w:rFonts w:asciiTheme="majorBidi" w:eastAsia="SimSun" w:hAnsiTheme="majorBidi" w:cstheme="majorBidi"/>
          <w:sz w:val="24"/>
          <w:szCs w:val="24"/>
          <w:lang w:eastAsia="zh-CN" w:bidi="ar-IQ"/>
        </w:rPr>
      </w:pPr>
      <w:r w:rsidRPr="00361390">
        <w:rPr>
          <w:rFonts w:asciiTheme="majorBidi" w:eastAsia="SimSun" w:hAnsiTheme="majorBidi" w:cstheme="majorBidi"/>
          <w:sz w:val="24"/>
          <w:szCs w:val="24"/>
          <w:rtl/>
          <w:lang w:eastAsia="zh-CN" w:bidi="ar-IQ"/>
        </w:rPr>
        <w:t>إِنَّ الأنشطة الطلابية تعزز شعور الطلبة بالانتماء إِلى المجتمع الجامعي مِمَّا يُسهم في تحسين تجربتهم الجامعية بشكل عام</w:t>
      </w:r>
      <w:r w:rsidRPr="00361390">
        <w:rPr>
          <w:rFonts w:asciiTheme="majorBidi" w:eastAsia="SimSun" w:hAnsiTheme="majorBidi" w:cstheme="majorBidi"/>
          <w:sz w:val="24"/>
          <w:szCs w:val="24"/>
          <w:lang w:eastAsia="zh-CN" w:bidi="ar-IQ"/>
        </w:rPr>
        <w:t>.</w:t>
      </w:r>
    </w:p>
    <w:p w14:paraId="62794DE4" w14:textId="77777777" w:rsidR="008235C9" w:rsidRPr="00361390" w:rsidRDefault="008235C9" w:rsidP="00EB0CEF">
      <w:pPr>
        <w:numPr>
          <w:ilvl w:val="0"/>
          <w:numId w:val="10"/>
        </w:numPr>
        <w:bidi/>
        <w:spacing w:after="0" w:line="360" w:lineRule="auto"/>
        <w:jc w:val="both"/>
        <w:rPr>
          <w:rFonts w:asciiTheme="majorBidi" w:eastAsia="SimSun" w:hAnsiTheme="majorBidi" w:cstheme="majorBidi"/>
          <w:sz w:val="24"/>
          <w:szCs w:val="24"/>
          <w:lang w:eastAsia="zh-CN" w:bidi="ar-IQ"/>
        </w:rPr>
      </w:pPr>
      <w:r w:rsidRPr="00361390">
        <w:rPr>
          <w:rFonts w:asciiTheme="majorBidi" w:eastAsia="SimSun" w:hAnsiTheme="majorBidi" w:cstheme="majorBidi"/>
          <w:sz w:val="24"/>
          <w:szCs w:val="24"/>
          <w:rtl/>
          <w:lang w:eastAsia="zh-CN" w:bidi="ar-IQ"/>
        </w:rPr>
        <w:t>إِنَّ الأنشطة الطلابية تُسهم في توفير تجارب تعليمية متنوعة تتجاوز المناهج الدراسية التقليدية مِمَّا يساعد الطلبة على تنمية مهارات متعددة</w:t>
      </w:r>
      <w:r w:rsidRPr="00361390">
        <w:rPr>
          <w:rFonts w:asciiTheme="majorBidi" w:eastAsia="SimSun" w:hAnsiTheme="majorBidi" w:cstheme="majorBidi"/>
          <w:sz w:val="24"/>
          <w:szCs w:val="24"/>
          <w:lang w:eastAsia="zh-CN" w:bidi="ar-IQ"/>
        </w:rPr>
        <w:t>.</w:t>
      </w:r>
    </w:p>
    <w:p w14:paraId="62AE1A83" w14:textId="77777777" w:rsidR="008235C9" w:rsidRPr="00361390" w:rsidRDefault="008235C9" w:rsidP="00EB0CEF">
      <w:pPr>
        <w:numPr>
          <w:ilvl w:val="0"/>
          <w:numId w:val="10"/>
        </w:numPr>
        <w:bidi/>
        <w:spacing w:after="0" w:line="360" w:lineRule="auto"/>
        <w:jc w:val="both"/>
        <w:rPr>
          <w:rFonts w:asciiTheme="majorBidi" w:eastAsia="SimSun" w:hAnsiTheme="majorBidi" w:cstheme="majorBidi"/>
          <w:sz w:val="24"/>
          <w:szCs w:val="24"/>
          <w:lang w:eastAsia="zh-CN" w:bidi="ar-IQ"/>
        </w:rPr>
      </w:pPr>
      <w:r w:rsidRPr="00361390">
        <w:rPr>
          <w:rFonts w:asciiTheme="majorBidi" w:eastAsia="SimSun" w:hAnsiTheme="majorBidi" w:cstheme="majorBidi"/>
          <w:sz w:val="24"/>
          <w:szCs w:val="24"/>
          <w:rtl/>
          <w:lang w:eastAsia="zh-CN" w:bidi="ar-IQ"/>
        </w:rPr>
        <w:t>إِنَّ الأنشطة الطلابية تتيح فرصًا لبناء علاقات اجتماعية ومهنية قوية مِمَّا يمكن أَنْ يكون مفيدًا في حياتهم المستقبلية</w:t>
      </w:r>
      <w:r w:rsidRPr="00361390">
        <w:rPr>
          <w:rFonts w:asciiTheme="majorBidi" w:eastAsia="SimSun" w:hAnsiTheme="majorBidi" w:cstheme="majorBidi"/>
          <w:sz w:val="24"/>
          <w:szCs w:val="24"/>
          <w:lang w:eastAsia="zh-CN" w:bidi="ar-IQ"/>
        </w:rPr>
        <w:t>.</w:t>
      </w:r>
    </w:p>
    <w:p w14:paraId="4C3C0901" w14:textId="77777777" w:rsidR="008235C9" w:rsidRPr="00361390" w:rsidRDefault="008235C9" w:rsidP="00EB0CEF">
      <w:pPr>
        <w:numPr>
          <w:ilvl w:val="0"/>
          <w:numId w:val="10"/>
        </w:numPr>
        <w:bidi/>
        <w:spacing w:after="0" w:line="360" w:lineRule="auto"/>
        <w:jc w:val="both"/>
        <w:rPr>
          <w:rFonts w:asciiTheme="majorBidi" w:eastAsia="SimSun" w:hAnsiTheme="majorBidi" w:cstheme="majorBidi"/>
          <w:sz w:val="24"/>
          <w:szCs w:val="24"/>
          <w:lang w:eastAsia="zh-CN" w:bidi="ar-IQ"/>
        </w:rPr>
      </w:pPr>
      <w:r w:rsidRPr="00361390">
        <w:rPr>
          <w:rFonts w:asciiTheme="majorBidi" w:eastAsia="SimSun" w:hAnsiTheme="majorBidi" w:cstheme="majorBidi"/>
          <w:sz w:val="24"/>
          <w:szCs w:val="24"/>
          <w:rtl/>
          <w:lang w:eastAsia="zh-CN" w:bidi="ar-IQ"/>
        </w:rPr>
        <w:lastRenderedPageBreak/>
        <w:t>برغم الفوائد العديدة أشار العديد من الطلبة إِلى أنهم يواجهون صعوبات في التوفيق بين الأنشطة الطلابية ومتطلبات الدراسة الأكاديمية</w:t>
      </w:r>
      <w:r w:rsidRPr="00361390">
        <w:rPr>
          <w:rFonts w:asciiTheme="majorBidi" w:eastAsia="SimSun" w:hAnsiTheme="majorBidi" w:cstheme="majorBidi"/>
          <w:sz w:val="24"/>
          <w:szCs w:val="24"/>
          <w:lang w:eastAsia="zh-CN" w:bidi="ar-IQ"/>
        </w:rPr>
        <w:t>.</w:t>
      </w:r>
    </w:p>
    <w:p w14:paraId="3F766601" w14:textId="331BA5BA" w:rsidR="008235C9" w:rsidRPr="00361390" w:rsidRDefault="008235C9" w:rsidP="00A7184E">
      <w:pPr>
        <w:numPr>
          <w:ilvl w:val="0"/>
          <w:numId w:val="10"/>
        </w:numPr>
        <w:bidi/>
        <w:spacing w:after="0" w:line="360" w:lineRule="auto"/>
        <w:jc w:val="both"/>
        <w:rPr>
          <w:rFonts w:asciiTheme="majorBidi" w:eastAsia="SimSun" w:hAnsiTheme="majorBidi" w:cstheme="majorBidi"/>
          <w:sz w:val="24"/>
          <w:szCs w:val="24"/>
          <w:rtl/>
          <w:lang w:eastAsia="zh-CN" w:bidi="ar-IQ"/>
        </w:rPr>
      </w:pPr>
      <w:r w:rsidRPr="00361390">
        <w:rPr>
          <w:rFonts w:asciiTheme="majorBidi" w:eastAsia="SimSun" w:hAnsiTheme="majorBidi" w:cstheme="majorBidi"/>
          <w:sz w:val="24"/>
          <w:szCs w:val="24"/>
          <w:rtl/>
          <w:lang w:eastAsia="zh-CN" w:bidi="ar-IQ"/>
        </w:rPr>
        <w:t>وجود حاجة لتحسين الوعي والإعلان عن الأنشطة الطلابية إذ يشعر العديد من الطلبة بأنهم غير مطلعين بشكل كاف على الفعاليات والأنشطة المتاحة</w:t>
      </w:r>
      <w:r w:rsidRPr="00361390">
        <w:rPr>
          <w:rFonts w:asciiTheme="majorBidi" w:eastAsia="SimSun" w:hAnsiTheme="majorBidi" w:cstheme="majorBidi"/>
          <w:sz w:val="24"/>
          <w:szCs w:val="24"/>
          <w:lang w:eastAsia="zh-CN" w:bidi="ar-IQ"/>
        </w:rPr>
        <w:t>.</w:t>
      </w:r>
    </w:p>
    <w:p w14:paraId="3C34195E" w14:textId="77777777" w:rsidR="008235C9" w:rsidRPr="00361390" w:rsidRDefault="008235C9" w:rsidP="00EB0CEF">
      <w:pPr>
        <w:bidi/>
        <w:spacing w:after="0" w:line="360" w:lineRule="auto"/>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rtl/>
          <w:lang w:eastAsia="zh-CN" w:bidi="ar-IQ"/>
        </w:rPr>
        <w:t>4-2 التوصيات</w:t>
      </w:r>
      <w:r w:rsidRPr="00361390">
        <w:rPr>
          <w:rFonts w:asciiTheme="majorBidi" w:eastAsia="SimSun" w:hAnsiTheme="majorBidi" w:cstheme="majorBidi"/>
          <w:b/>
          <w:bCs/>
          <w:sz w:val="24"/>
          <w:szCs w:val="24"/>
          <w:lang w:eastAsia="zh-CN" w:bidi="ar-IQ"/>
        </w:rPr>
        <w:t>:</w:t>
      </w:r>
    </w:p>
    <w:p w14:paraId="35BDFF4B" w14:textId="77777777" w:rsidR="008235C9" w:rsidRPr="00361390" w:rsidRDefault="008235C9" w:rsidP="00EB0CEF">
      <w:pPr>
        <w:numPr>
          <w:ilvl w:val="0"/>
          <w:numId w:val="11"/>
        </w:numPr>
        <w:bidi/>
        <w:spacing w:after="0" w:line="360" w:lineRule="auto"/>
        <w:jc w:val="both"/>
        <w:rPr>
          <w:rFonts w:asciiTheme="majorBidi" w:eastAsia="SimSun" w:hAnsiTheme="majorBidi" w:cstheme="majorBidi"/>
          <w:sz w:val="24"/>
          <w:szCs w:val="24"/>
          <w:lang w:eastAsia="zh-CN" w:bidi="ar-IQ"/>
        </w:rPr>
      </w:pPr>
      <w:r w:rsidRPr="00361390">
        <w:rPr>
          <w:rFonts w:asciiTheme="majorBidi" w:eastAsia="SimSun" w:hAnsiTheme="majorBidi" w:cstheme="majorBidi"/>
          <w:sz w:val="24"/>
          <w:szCs w:val="24"/>
          <w:rtl/>
          <w:lang w:eastAsia="zh-CN" w:bidi="ar-IQ"/>
        </w:rPr>
        <w:t>ضرورة تقديم برامج تدريبية ومبادرات تستهدف تنمية المهارات القيادية لدى الطلبة لضمان استفادتهم القصوى من الأنشطة الطلابية</w:t>
      </w:r>
      <w:r w:rsidRPr="00361390">
        <w:rPr>
          <w:rFonts w:asciiTheme="majorBidi" w:eastAsia="SimSun" w:hAnsiTheme="majorBidi" w:cstheme="majorBidi"/>
          <w:sz w:val="24"/>
          <w:szCs w:val="24"/>
          <w:lang w:eastAsia="zh-CN" w:bidi="ar-IQ"/>
        </w:rPr>
        <w:t>.</w:t>
      </w:r>
    </w:p>
    <w:p w14:paraId="54F7B969" w14:textId="77777777" w:rsidR="008235C9" w:rsidRPr="00361390" w:rsidRDefault="008235C9" w:rsidP="00EB0CEF">
      <w:pPr>
        <w:numPr>
          <w:ilvl w:val="0"/>
          <w:numId w:val="11"/>
        </w:numPr>
        <w:bidi/>
        <w:spacing w:after="0" w:line="360" w:lineRule="auto"/>
        <w:jc w:val="both"/>
        <w:rPr>
          <w:rFonts w:asciiTheme="majorBidi" w:eastAsia="SimSun" w:hAnsiTheme="majorBidi" w:cstheme="majorBidi"/>
          <w:sz w:val="24"/>
          <w:szCs w:val="24"/>
          <w:lang w:eastAsia="zh-CN" w:bidi="ar-IQ"/>
        </w:rPr>
      </w:pPr>
      <w:r w:rsidRPr="00361390">
        <w:rPr>
          <w:rFonts w:asciiTheme="majorBidi" w:eastAsia="SimSun" w:hAnsiTheme="majorBidi" w:cstheme="majorBidi"/>
          <w:sz w:val="24"/>
          <w:szCs w:val="24"/>
          <w:rtl/>
          <w:lang w:eastAsia="zh-CN" w:bidi="ar-IQ"/>
        </w:rPr>
        <w:t>ضرورة إنشاء قنوات تواصل فعالة ومستمرة بين إدارة الجامعة والطلبة لتعزيز الإعلان عن الأنشطة والفعاليات الطلابية</w:t>
      </w:r>
      <w:r w:rsidRPr="00361390">
        <w:rPr>
          <w:rFonts w:asciiTheme="majorBidi" w:eastAsia="SimSun" w:hAnsiTheme="majorBidi" w:cstheme="majorBidi"/>
          <w:sz w:val="24"/>
          <w:szCs w:val="24"/>
          <w:lang w:eastAsia="zh-CN" w:bidi="ar-IQ"/>
        </w:rPr>
        <w:t>.</w:t>
      </w:r>
    </w:p>
    <w:p w14:paraId="3E90D0D4" w14:textId="77777777" w:rsidR="008235C9" w:rsidRPr="00361390" w:rsidRDefault="008235C9" w:rsidP="00EB0CEF">
      <w:pPr>
        <w:numPr>
          <w:ilvl w:val="0"/>
          <w:numId w:val="11"/>
        </w:numPr>
        <w:bidi/>
        <w:spacing w:after="0" w:line="360" w:lineRule="auto"/>
        <w:jc w:val="both"/>
        <w:rPr>
          <w:rFonts w:asciiTheme="majorBidi" w:eastAsia="SimSun" w:hAnsiTheme="majorBidi" w:cstheme="majorBidi"/>
          <w:sz w:val="24"/>
          <w:szCs w:val="24"/>
          <w:lang w:eastAsia="zh-CN" w:bidi="ar-IQ"/>
        </w:rPr>
      </w:pPr>
      <w:r w:rsidRPr="00361390">
        <w:rPr>
          <w:rFonts w:asciiTheme="majorBidi" w:eastAsia="SimSun" w:hAnsiTheme="majorBidi" w:cstheme="majorBidi"/>
          <w:sz w:val="24"/>
          <w:szCs w:val="24"/>
          <w:rtl/>
          <w:lang w:eastAsia="zh-CN" w:bidi="ar-IQ"/>
        </w:rPr>
        <w:t>ضرورة تطوير برامج إرشادية لمساعدة الطلبة على تنظيم وقتهم بين الأنشطة الطلابية والواجبات الأكاديمية</w:t>
      </w:r>
      <w:r w:rsidRPr="00361390">
        <w:rPr>
          <w:rFonts w:asciiTheme="majorBidi" w:eastAsia="SimSun" w:hAnsiTheme="majorBidi" w:cstheme="majorBidi"/>
          <w:sz w:val="24"/>
          <w:szCs w:val="24"/>
          <w:lang w:eastAsia="zh-CN" w:bidi="ar-IQ"/>
        </w:rPr>
        <w:t>.</w:t>
      </w:r>
    </w:p>
    <w:p w14:paraId="54A82D21" w14:textId="77777777" w:rsidR="008235C9" w:rsidRPr="00361390" w:rsidRDefault="008235C9" w:rsidP="00EB0CEF">
      <w:pPr>
        <w:numPr>
          <w:ilvl w:val="0"/>
          <w:numId w:val="11"/>
        </w:numPr>
        <w:bidi/>
        <w:spacing w:after="0" w:line="360" w:lineRule="auto"/>
        <w:jc w:val="both"/>
        <w:rPr>
          <w:rFonts w:asciiTheme="majorBidi" w:eastAsia="SimSun" w:hAnsiTheme="majorBidi" w:cstheme="majorBidi"/>
          <w:sz w:val="24"/>
          <w:szCs w:val="24"/>
          <w:lang w:eastAsia="zh-CN" w:bidi="ar-IQ"/>
        </w:rPr>
      </w:pPr>
      <w:r w:rsidRPr="00361390">
        <w:rPr>
          <w:rFonts w:asciiTheme="majorBidi" w:eastAsia="SimSun" w:hAnsiTheme="majorBidi" w:cstheme="majorBidi"/>
          <w:sz w:val="24"/>
          <w:szCs w:val="24"/>
          <w:rtl/>
          <w:lang w:eastAsia="zh-CN" w:bidi="ar-IQ"/>
        </w:rPr>
        <w:t>ضرورة تقديم مجموعة متنوعة من الأنشطة الطلابية لتلبية اهتمامات جميع الطلبة بما في ذلك الأنشطة الأكاديمية، الرياضية، الكشفية، الثقافية، والاجتماعية</w:t>
      </w:r>
      <w:r w:rsidRPr="00361390">
        <w:rPr>
          <w:rFonts w:asciiTheme="majorBidi" w:eastAsia="SimSun" w:hAnsiTheme="majorBidi" w:cstheme="majorBidi"/>
          <w:sz w:val="24"/>
          <w:szCs w:val="24"/>
          <w:lang w:eastAsia="zh-CN" w:bidi="ar-IQ"/>
        </w:rPr>
        <w:t>.</w:t>
      </w:r>
    </w:p>
    <w:p w14:paraId="52D83C34" w14:textId="77777777" w:rsidR="008235C9" w:rsidRPr="00361390" w:rsidRDefault="008235C9" w:rsidP="00EB0CEF">
      <w:pPr>
        <w:numPr>
          <w:ilvl w:val="0"/>
          <w:numId w:val="11"/>
        </w:numPr>
        <w:bidi/>
        <w:spacing w:after="0" w:line="360" w:lineRule="auto"/>
        <w:jc w:val="both"/>
        <w:rPr>
          <w:rFonts w:asciiTheme="majorBidi" w:eastAsia="SimSun" w:hAnsiTheme="majorBidi" w:cstheme="majorBidi"/>
          <w:sz w:val="24"/>
          <w:szCs w:val="24"/>
          <w:lang w:eastAsia="zh-CN" w:bidi="ar-IQ"/>
        </w:rPr>
      </w:pPr>
      <w:r w:rsidRPr="00361390">
        <w:rPr>
          <w:rFonts w:asciiTheme="majorBidi" w:eastAsia="SimSun" w:hAnsiTheme="majorBidi" w:cstheme="majorBidi"/>
          <w:sz w:val="24"/>
          <w:szCs w:val="24"/>
          <w:rtl/>
          <w:lang w:eastAsia="zh-CN" w:bidi="ar-IQ"/>
        </w:rPr>
        <w:t>إشراك الطلبة في عملية تخطيط وتنظيم الأنشطة الطلابية لضمان تلبية احتياجاتهم واهتماماتهم</w:t>
      </w:r>
      <w:r w:rsidRPr="00361390">
        <w:rPr>
          <w:rFonts w:asciiTheme="majorBidi" w:eastAsia="SimSun" w:hAnsiTheme="majorBidi" w:cstheme="majorBidi"/>
          <w:sz w:val="24"/>
          <w:szCs w:val="24"/>
          <w:lang w:eastAsia="zh-CN" w:bidi="ar-IQ"/>
        </w:rPr>
        <w:t>.</w:t>
      </w:r>
    </w:p>
    <w:p w14:paraId="4C8A8256" w14:textId="77777777" w:rsidR="008235C9" w:rsidRPr="00361390" w:rsidRDefault="008235C9" w:rsidP="00EB0CEF">
      <w:pPr>
        <w:numPr>
          <w:ilvl w:val="0"/>
          <w:numId w:val="11"/>
        </w:numPr>
        <w:bidi/>
        <w:spacing w:after="0" w:line="360" w:lineRule="auto"/>
        <w:jc w:val="both"/>
        <w:rPr>
          <w:rFonts w:asciiTheme="majorBidi" w:eastAsia="SimSun" w:hAnsiTheme="majorBidi" w:cstheme="majorBidi"/>
          <w:sz w:val="24"/>
          <w:szCs w:val="24"/>
          <w:lang w:eastAsia="zh-CN" w:bidi="ar-IQ"/>
        </w:rPr>
      </w:pPr>
      <w:r w:rsidRPr="00361390">
        <w:rPr>
          <w:rFonts w:asciiTheme="majorBidi" w:eastAsia="SimSun" w:hAnsiTheme="majorBidi" w:cstheme="majorBidi"/>
          <w:sz w:val="24"/>
          <w:szCs w:val="24"/>
          <w:rtl/>
          <w:lang w:eastAsia="zh-CN" w:bidi="ar-IQ"/>
        </w:rPr>
        <w:t>تطوير منصات إلكترونية يمكن عن طريقها الإعلان عن الأنشطة والفعاليات الطلابية وتسهيل عملية التسجيل والمشاركة فيها</w:t>
      </w:r>
      <w:r w:rsidRPr="00361390">
        <w:rPr>
          <w:rFonts w:asciiTheme="majorBidi" w:eastAsia="SimSun" w:hAnsiTheme="majorBidi" w:cstheme="majorBidi"/>
          <w:sz w:val="24"/>
          <w:szCs w:val="24"/>
          <w:lang w:eastAsia="zh-CN" w:bidi="ar-IQ"/>
        </w:rPr>
        <w:t>.</w:t>
      </w:r>
    </w:p>
    <w:p w14:paraId="48D750FC" w14:textId="4F695EC0" w:rsidR="00A7184E" w:rsidRPr="00361390" w:rsidRDefault="008235C9" w:rsidP="00C4284E">
      <w:pPr>
        <w:numPr>
          <w:ilvl w:val="0"/>
          <w:numId w:val="11"/>
        </w:numPr>
        <w:bidi/>
        <w:spacing w:after="0" w:line="360" w:lineRule="auto"/>
        <w:jc w:val="both"/>
        <w:rPr>
          <w:rFonts w:asciiTheme="majorBidi" w:eastAsia="SimSun" w:hAnsiTheme="majorBidi" w:cstheme="majorBidi"/>
          <w:sz w:val="24"/>
          <w:szCs w:val="24"/>
          <w:lang w:eastAsia="zh-CN" w:bidi="ar-IQ"/>
        </w:rPr>
      </w:pPr>
      <w:r w:rsidRPr="00361390">
        <w:rPr>
          <w:rFonts w:asciiTheme="majorBidi" w:eastAsia="SimSun" w:hAnsiTheme="majorBidi" w:cstheme="majorBidi"/>
          <w:sz w:val="24"/>
          <w:szCs w:val="24"/>
          <w:rtl/>
          <w:lang w:eastAsia="zh-CN" w:bidi="ar-IQ"/>
        </w:rPr>
        <w:t>إجراء تقييمات دورية للأنشطة الطلابية عن طريق استبيانات وآراء الطلبة لضمان تحسينها وتطويرها بشكل مستمر بناءً على التغذية الراجعة</w:t>
      </w:r>
      <w:r w:rsidRPr="00361390">
        <w:rPr>
          <w:rFonts w:asciiTheme="majorBidi" w:eastAsia="SimSun" w:hAnsiTheme="majorBidi" w:cstheme="majorBidi"/>
          <w:sz w:val="24"/>
          <w:szCs w:val="24"/>
          <w:lang w:eastAsia="zh-CN" w:bidi="ar-IQ"/>
        </w:rPr>
        <w:t>.</w:t>
      </w:r>
    </w:p>
    <w:p w14:paraId="160F987E" w14:textId="77777777" w:rsidR="00A7184E" w:rsidRPr="00361390" w:rsidRDefault="00A7184E" w:rsidP="00A7184E">
      <w:pPr>
        <w:bidi/>
        <w:spacing w:after="0" w:line="360" w:lineRule="auto"/>
        <w:rPr>
          <w:rFonts w:asciiTheme="majorBidi" w:eastAsia="SimSun" w:hAnsiTheme="majorBidi" w:cstheme="majorBidi"/>
          <w:sz w:val="24"/>
          <w:szCs w:val="24"/>
          <w:rtl/>
          <w:lang w:eastAsia="zh-CN" w:bidi="ar-IQ"/>
        </w:rPr>
      </w:pPr>
    </w:p>
    <w:p w14:paraId="322226E7" w14:textId="77777777" w:rsidR="008235C9" w:rsidRPr="00361390" w:rsidRDefault="008235C9" w:rsidP="00EB0CEF">
      <w:pPr>
        <w:bidi/>
        <w:spacing w:after="0" w:line="360" w:lineRule="auto"/>
        <w:rPr>
          <w:rFonts w:asciiTheme="majorBidi" w:eastAsia="SimSun" w:hAnsiTheme="majorBidi" w:cstheme="majorBidi"/>
          <w:b/>
          <w:bCs/>
          <w:sz w:val="24"/>
          <w:szCs w:val="24"/>
          <w:lang w:eastAsia="zh-CN" w:bidi="ar-IQ"/>
        </w:rPr>
      </w:pPr>
      <w:r w:rsidRPr="00361390">
        <w:rPr>
          <w:rFonts w:asciiTheme="majorBidi" w:eastAsia="SimSun" w:hAnsiTheme="majorBidi" w:cstheme="majorBidi"/>
          <w:b/>
          <w:bCs/>
          <w:sz w:val="24"/>
          <w:szCs w:val="24"/>
          <w:rtl/>
          <w:lang w:eastAsia="zh-CN" w:bidi="ar-IQ"/>
        </w:rPr>
        <w:t>المصادر العربية والأجنبية</w:t>
      </w:r>
    </w:p>
    <w:p w14:paraId="633B4814" w14:textId="77777777" w:rsidR="008235C9" w:rsidRPr="00361390" w:rsidRDefault="008235C9" w:rsidP="00EB0CEF">
      <w:pPr>
        <w:numPr>
          <w:ilvl w:val="0"/>
          <w:numId w:val="12"/>
        </w:numPr>
        <w:shd w:val="clear" w:color="auto" w:fill="FFFFFF"/>
        <w:tabs>
          <w:tab w:val="left" w:pos="386"/>
        </w:tabs>
        <w:bidi/>
        <w:spacing w:after="0" w:line="360" w:lineRule="auto"/>
        <w:contextualSpacing/>
        <w:jc w:val="both"/>
        <w:rPr>
          <w:rFonts w:asciiTheme="majorBidi" w:eastAsia="Calibri" w:hAnsiTheme="majorBidi" w:cstheme="majorBidi"/>
          <w:sz w:val="24"/>
          <w:szCs w:val="24"/>
          <w:lang w:bidi="ar-IQ"/>
        </w:rPr>
      </w:pPr>
      <w:r w:rsidRPr="00361390">
        <w:rPr>
          <w:rFonts w:asciiTheme="majorBidi" w:eastAsia="Calibri" w:hAnsiTheme="majorBidi" w:cstheme="majorBidi"/>
          <w:sz w:val="24"/>
          <w:szCs w:val="24"/>
          <w:rtl/>
          <w:lang w:bidi="ar-IQ"/>
        </w:rPr>
        <w:t xml:space="preserve">إبراهيم رزق؛ </w:t>
      </w:r>
      <w:r w:rsidRPr="00361390">
        <w:rPr>
          <w:rFonts w:asciiTheme="majorBidi" w:eastAsia="Calibri" w:hAnsiTheme="majorBidi" w:cstheme="majorBidi"/>
          <w:b/>
          <w:bCs/>
          <w:sz w:val="24"/>
          <w:szCs w:val="24"/>
          <w:rtl/>
          <w:lang w:bidi="ar-IQ"/>
        </w:rPr>
        <w:t>الأنشطة الطلابية في الجامعة</w:t>
      </w:r>
      <w:r w:rsidRPr="00361390">
        <w:rPr>
          <w:rFonts w:asciiTheme="majorBidi" w:eastAsia="Calibri" w:hAnsiTheme="majorBidi" w:cstheme="majorBidi"/>
          <w:sz w:val="24"/>
          <w:szCs w:val="24"/>
          <w:rtl/>
          <w:lang w:bidi="ar-IQ"/>
        </w:rPr>
        <w:t xml:space="preserve">، مركز أبحاث رقمي سعودي2/12/2024    </w:t>
      </w:r>
    </w:p>
    <w:p w14:paraId="74491123" w14:textId="77777777" w:rsidR="008235C9" w:rsidRPr="00361390" w:rsidRDefault="008235C9" w:rsidP="00EB0CEF">
      <w:pPr>
        <w:shd w:val="clear" w:color="auto" w:fill="FFFFFF"/>
        <w:tabs>
          <w:tab w:val="left" w:pos="386"/>
        </w:tabs>
        <w:bidi/>
        <w:spacing w:after="0" w:line="360" w:lineRule="auto"/>
        <w:ind w:left="720"/>
        <w:contextualSpacing/>
        <w:jc w:val="both"/>
        <w:rPr>
          <w:rFonts w:asciiTheme="majorBidi" w:eastAsia="Calibri" w:hAnsiTheme="majorBidi" w:cstheme="majorBidi"/>
          <w:sz w:val="24"/>
          <w:szCs w:val="24"/>
          <w:lang w:bidi="ar-IQ"/>
        </w:rPr>
      </w:pPr>
      <w:r w:rsidRPr="00361390">
        <w:rPr>
          <w:rFonts w:asciiTheme="majorBidi" w:eastAsia="Calibri" w:hAnsiTheme="majorBidi" w:cstheme="majorBidi"/>
          <w:sz w:val="24"/>
          <w:szCs w:val="24"/>
          <w:lang w:bidi="ar-IQ"/>
        </w:rPr>
        <w:t>https://www.kfu.edu.sa/ar/Deans/AhsaaStudent/Pages/ddosafs5.aspx</w:t>
      </w:r>
      <w:r w:rsidRPr="00361390">
        <w:rPr>
          <w:rFonts w:asciiTheme="majorBidi" w:eastAsia="Calibri" w:hAnsiTheme="majorBidi" w:cstheme="majorBidi"/>
          <w:sz w:val="24"/>
          <w:szCs w:val="24"/>
          <w:rtl/>
          <w:lang w:bidi="ar-IQ"/>
        </w:rPr>
        <w:t>.</w:t>
      </w:r>
    </w:p>
    <w:p w14:paraId="32235ECE" w14:textId="77777777" w:rsidR="008235C9" w:rsidRPr="00361390" w:rsidRDefault="008235C9" w:rsidP="00EB0CEF">
      <w:pPr>
        <w:numPr>
          <w:ilvl w:val="0"/>
          <w:numId w:val="12"/>
        </w:numPr>
        <w:shd w:val="clear" w:color="auto" w:fill="FFFFFF"/>
        <w:tabs>
          <w:tab w:val="left" w:pos="386"/>
        </w:tabs>
        <w:bidi/>
        <w:spacing w:after="0" w:line="360" w:lineRule="auto"/>
        <w:contextualSpacing/>
        <w:jc w:val="both"/>
        <w:rPr>
          <w:rFonts w:asciiTheme="majorBidi" w:eastAsia="Calibri" w:hAnsiTheme="majorBidi" w:cstheme="majorBidi"/>
          <w:sz w:val="24"/>
          <w:szCs w:val="24"/>
          <w:rtl/>
          <w:lang w:bidi="ar-IQ"/>
        </w:rPr>
      </w:pPr>
      <w:r w:rsidRPr="00361390">
        <w:rPr>
          <w:rFonts w:asciiTheme="majorBidi" w:eastAsia="Calibri" w:hAnsiTheme="majorBidi" w:cstheme="majorBidi"/>
          <w:sz w:val="24"/>
          <w:szCs w:val="24"/>
          <w:rtl/>
          <w:lang w:bidi="ar-IQ"/>
        </w:rPr>
        <w:t xml:space="preserve">أميرة حنّا؛ </w:t>
      </w:r>
      <w:r w:rsidRPr="00361390">
        <w:rPr>
          <w:rFonts w:asciiTheme="majorBidi" w:eastAsia="Calibri" w:hAnsiTheme="majorBidi" w:cstheme="majorBidi"/>
          <w:b/>
          <w:bCs/>
          <w:sz w:val="24"/>
          <w:szCs w:val="24"/>
          <w:rtl/>
          <w:lang w:bidi="ar-IQ"/>
        </w:rPr>
        <w:t>بناء وتقنين مقياس الاحتراق النفسي لدى لاعبي كرة اليد</w:t>
      </w:r>
      <w:r w:rsidRPr="00361390">
        <w:rPr>
          <w:rFonts w:asciiTheme="majorBidi" w:eastAsia="Calibri" w:hAnsiTheme="majorBidi" w:cstheme="majorBidi"/>
          <w:sz w:val="24"/>
          <w:szCs w:val="24"/>
          <w:rtl/>
          <w:lang w:bidi="ar-IQ"/>
        </w:rPr>
        <w:t>: (أطروحة دكتوراه غير منشورة، جامعة بغداد / كليّة التربيّة البدنية وعلوم الرياضة، 2001).</w:t>
      </w:r>
    </w:p>
    <w:p w14:paraId="11F8DEAE" w14:textId="77777777" w:rsidR="008235C9" w:rsidRPr="00361390" w:rsidRDefault="008235C9" w:rsidP="00EB0CEF">
      <w:pPr>
        <w:numPr>
          <w:ilvl w:val="0"/>
          <w:numId w:val="12"/>
        </w:numPr>
        <w:shd w:val="clear" w:color="auto" w:fill="FFFFFF"/>
        <w:tabs>
          <w:tab w:val="left" w:pos="386"/>
        </w:tabs>
        <w:bidi/>
        <w:spacing w:after="0" w:line="360" w:lineRule="auto"/>
        <w:contextualSpacing/>
        <w:jc w:val="both"/>
        <w:rPr>
          <w:rFonts w:asciiTheme="majorBidi" w:eastAsia="Calibri" w:hAnsiTheme="majorBidi" w:cstheme="majorBidi"/>
          <w:sz w:val="24"/>
          <w:szCs w:val="24"/>
          <w:rtl/>
          <w:lang w:bidi="ar-IQ"/>
        </w:rPr>
      </w:pPr>
      <w:r w:rsidRPr="00361390">
        <w:rPr>
          <w:rFonts w:asciiTheme="majorBidi" w:eastAsia="Calibri" w:hAnsiTheme="majorBidi" w:cstheme="majorBidi"/>
          <w:sz w:val="24"/>
          <w:szCs w:val="24"/>
          <w:rtl/>
          <w:lang w:bidi="ar-IQ"/>
        </w:rPr>
        <w:t xml:space="preserve">جامعة الملك فيصل/شؤون الطلاب </w:t>
      </w:r>
      <w:r>
        <w:fldChar w:fldCharType="begin"/>
      </w:r>
      <w:r>
        <w:instrText>HYPERLINK "https://pertask.com/blog/post/1651"</w:instrText>
      </w:r>
      <w:r>
        <w:fldChar w:fldCharType="separate"/>
      </w:r>
      <w:r w:rsidRPr="00361390">
        <w:rPr>
          <w:rFonts w:asciiTheme="majorBidi" w:eastAsia="Calibri" w:hAnsiTheme="majorBidi" w:cstheme="majorBidi"/>
          <w:sz w:val="24"/>
          <w:szCs w:val="24"/>
          <w:lang w:bidi="ar-IQ"/>
        </w:rPr>
        <w:t>https://pertask.com/blog/post/1651</w:t>
      </w:r>
      <w:r>
        <w:fldChar w:fldCharType="end"/>
      </w:r>
      <w:r w:rsidRPr="00361390">
        <w:rPr>
          <w:rFonts w:asciiTheme="majorBidi" w:eastAsia="Calibri" w:hAnsiTheme="majorBidi" w:cstheme="majorBidi"/>
          <w:sz w:val="24"/>
          <w:szCs w:val="24"/>
          <w:rtl/>
          <w:lang w:bidi="ar-IQ"/>
        </w:rPr>
        <w:t xml:space="preserve"> </w:t>
      </w:r>
    </w:p>
    <w:p w14:paraId="13836486" w14:textId="77777777" w:rsidR="008235C9" w:rsidRPr="00361390" w:rsidRDefault="008235C9" w:rsidP="00EB0CEF">
      <w:pPr>
        <w:numPr>
          <w:ilvl w:val="0"/>
          <w:numId w:val="12"/>
        </w:numPr>
        <w:shd w:val="clear" w:color="auto" w:fill="FFFFFF"/>
        <w:tabs>
          <w:tab w:val="left" w:pos="386"/>
        </w:tabs>
        <w:bidi/>
        <w:spacing w:after="0" w:line="360" w:lineRule="auto"/>
        <w:contextualSpacing/>
        <w:jc w:val="both"/>
        <w:rPr>
          <w:rFonts w:asciiTheme="majorBidi" w:eastAsia="Calibri" w:hAnsiTheme="majorBidi" w:cstheme="majorBidi"/>
          <w:sz w:val="24"/>
          <w:szCs w:val="24"/>
          <w:lang w:bidi="ar-IQ"/>
        </w:rPr>
      </w:pPr>
      <w:r w:rsidRPr="00361390">
        <w:rPr>
          <w:rFonts w:asciiTheme="majorBidi" w:eastAsia="Calibri" w:hAnsiTheme="majorBidi" w:cstheme="majorBidi"/>
          <w:sz w:val="24"/>
          <w:szCs w:val="24"/>
          <w:rtl/>
          <w:lang w:bidi="ar-IQ"/>
        </w:rPr>
        <w:t xml:space="preserve">راكام عصام فاخوري؛ </w:t>
      </w:r>
      <w:r w:rsidRPr="00361390">
        <w:rPr>
          <w:rFonts w:asciiTheme="majorBidi" w:eastAsia="Calibri" w:hAnsiTheme="majorBidi" w:cstheme="majorBidi"/>
          <w:b/>
          <w:bCs/>
          <w:sz w:val="24"/>
          <w:szCs w:val="24"/>
          <w:rtl/>
          <w:lang w:bidi="ar-IQ"/>
        </w:rPr>
        <w:t>ورشة عمل قيادة المشاريع المجتمعية</w:t>
      </w:r>
      <w:r w:rsidRPr="00361390">
        <w:rPr>
          <w:rFonts w:asciiTheme="majorBidi" w:eastAsia="Calibri" w:hAnsiTheme="majorBidi" w:cstheme="majorBidi"/>
          <w:sz w:val="24"/>
          <w:szCs w:val="24"/>
          <w:rtl/>
          <w:lang w:bidi="ar-IQ"/>
        </w:rPr>
        <w:t>: (الأردن، الإقليم الكشفي العربي/ملتقى أخصائي نشاط الجوالة بالكليات والجامعات العربية، مايو 2022).</w:t>
      </w:r>
    </w:p>
    <w:p w14:paraId="32B41BB5" w14:textId="77777777" w:rsidR="008235C9" w:rsidRPr="00361390" w:rsidRDefault="008235C9" w:rsidP="00EB0CEF">
      <w:pPr>
        <w:numPr>
          <w:ilvl w:val="0"/>
          <w:numId w:val="12"/>
        </w:numPr>
        <w:shd w:val="clear" w:color="auto" w:fill="FFFFFF"/>
        <w:tabs>
          <w:tab w:val="left" w:pos="386"/>
        </w:tabs>
        <w:bidi/>
        <w:spacing w:after="0" w:line="360" w:lineRule="auto"/>
        <w:contextualSpacing/>
        <w:jc w:val="both"/>
        <w:rPr>
          <w:rFonts w:asciiTheme="majorBidi" w:eastAsia="Calibri" w:hAnsiTheme="majorBidi" w:cstheme="majorBidi"/>
          <w:sz w:val="24"/>
          <w:szCs w:val="24"/>
          <w:lang w:bidi="ar-IQ"/>
        </w:rPr>
      </w:pPr>
      <w:r w:rsidRPr="00361390">
        <w:rPr>
          <w:rFonts w:asciiTheme="majorBidi" w:eastAsia="Calibri" w:hAnsiTheme="majorBidi" w:cstheme="majorBidi"/>
          <w:sz w:val="24"/>
          <w:szCs w:val="24"/>
          <w:rtl/>
          <w:lang w:bidi="ar-IQ"/>
        </w:rPr>
        <w:t xml:space="preserve">رفعت السباعي؛ </w:t>
      </w:r>
      <w:r w:rsidRPr="00361390">
        <w:rPr>
          <w:rFonts w:asciiTheme="majorBidi" w:eastAsia="Calibri" w:hAnsiTheme="majorBidi" w:cstheme="majorBidi"/>
          <w:b/>
          <w:bCs/>
          <w:sz w:val="24"/>
          <w:szCs w:val="24"/>
          <w:rtl/>
          <w:lang w:bidi="ar-IQ"/>
        </w:rPr>
        <w:t>ورشة عمل خصائص الراشدين</w:t>
      </w:r>
      <w:r w:rsidRPr="00361390">
        <w:rPr>
          <w:rFonts w:asciiTheme="majorBidi" w:eastAsia="Calibri" w:hAnsiTheme="majorBidi" w:cstheme="majorBidi"/>
          <w:sz w:val="24"/>
          <w:szCs w:val="24"/>
          <w:rtl/>
          <w:lang w:bidi="ar-IQ"/>
        </w:rPr>
        <w:t>: (الأردن، الإقليم الكشفي العربي/ملتقى أخصائي نشاط الجوالة بالكليات والجامعات العربية، مايو 2022).</w:t>
      </w:r>
    </w:p>
    <w:p w14:paraId="4297BCFB" w14:textId="77777777" w:rsidR="008235C9" w:rsidRPr="00361390" w:rsidRDefault="008235C9" w:rsidP="00EB0CEF">
      <w:pPr>
        <w:numPr>
          <w:ilvl w:val="0"/>
          <w:numId w:val="12"/>
        </w:numPr>
        <w:shd w:val="clear" w:color="auto" w:fill="FFFFFF"/>
        <w:tabs>
          <w:tab w:val="left" w:pos="386"/>
        </w:tabs>
        <w:bidi/>
        <w:spacing w:after="0" w:line="360" w:lineRule="auto"/>
        <w:contextualSpacing/>
        <w:jc w:val="both"/>
        <w:rPr>
          <w:rFonts w:asciiTheme="majorBidi" w:eastAsia="Calibri" w:hAnsiTheme="majorBidi" w:cstheme="majorBidi"/>
          <w:sz w:val="24"/>
          <w:szCs w:val="24"/>
          <w:lang w:bidi="ar-IQ"/>
        </w:rPr>
      </w:pPr>
      <w:r w:rsidRPr="00361390">
        <w:rPr>
          <w:rFonts w:asciiTheme="majorBidi" w:eastAsia="Calibri" w:hAnsiTheme="majorBidi" w:cstheme="majorBidi"/>
          <w:sz w:val="24"/>
          <w:szCs w:val="24"/>
          <w:rtl/>
          <w:lang w:bidi="ar-IQ"/>
        </w:rPr>
        <w:t xml:space="preserve">عبد الجليل إبراهيم الزوبعي (وآخرون)؛ </w:t>
      </w:r>
      <w:r w:rsidRPr="00361390">
        <w:rPr>
          <w:rFonts w:asciiTheme="majorBidi" w:eastAsia="Calibri" w:hAnsiTheme="majorBidi" w:cstheme="majorBidi"/>
          <w:b/>
          <w:bCs/>
          <w:sz w:val="24"/>
          <w:szCs w:val="24"/>
          <w:rtl/>
          <w:lang w:bidi="ar-IQ"/>
        </w:rPr>
        <w:t>الاختبارات والمقاييس النفسية</w:t>
      </w:r>
      <w:r w:rsidRPr="00361390">
        <w:rPr>
          <w:rFonts w:asciiTheme="majorBidi" w:eastAsia="Calibri" w:hAnsiTheme="majorBidi" w:cstheme="majorBidi"/>
          <w:sz w:val="24"/>
          <w:szCs w:val="24"/>
          <w:rtl/>
          <w:lang w:bidi="ar-IQ"/>
        </w:rPr>
        <w:t>: (الموصل، مطبعة جامعة الموصل، 981م).</w:t>
      </w:r>
    </w:p>
    <w:p w14:paraId="5239B4EF" w14:textId="77777777" w:rsidR="008235C9" w:rsidRPr="00361390" w:rsidRDefault="008235C9" w:rsidP="00EB0CEF">
      <w:pPr>
        <w:numPr>
          <w:ilvl w:val="0"/>
          <w:numId w:val="12"/>
        </w:numPr>
        <w:shd w:val="clear" w:color="auto" w:fill="FFFFFF"/>
        <w:tabs>
          <w:tab w:val="left" w:pos="386"/>
        </w:tabs>
        <w:bidi/>
        <w:spacing w:after="0" w:line="360" w:lineRule="auto"/>
        <w:contextualSpacing/>
        <w:jc w:val="both"/>
        <w:rPr>
          <w:rFonts w:asciiTheme="majorBidi" w:eastAsia="Calibri" w:hAnsiTheme="majorBidi" w:cstheme="majorBidi"/>
          <w:sz w:val="24"/>
          <w:szCs w:val="24"/>
          <w:lang w:bidi="ar-IQ"/>
        </w:rPr>
      </w:pPr>
      <w:r w:rsidRPr="00361390">
        <w:rPr>
          <w:rFonts w:asciiTheme="majorBidi" w:eastAsia="Calibri" w:hAnsiTheme="majorBidi" w:cstheme="majorBidi"/>
          <w:sz w:val="24"/>
          <w:szCs w:val="24"/>
          <w:rtl/>
          <w:lang w:bidi="ar-IQ"/>
        </w:rPr>
        <w:t>جامعة نزوى، مجلة إشراقة، السنة 18 العدد (164): (</w:t>
      </w:r>
      <w:r w:rsidRPr="00361390">
        <w:rPr>
          <w:rFonts w:asciiTheme="majorBidi" w:eastAsia="Calibri" w:hAnsiTheme="majorBidi" w:cstheme="majorBidi"/>
          <w:color w:val="000000"/>
          <w:sz w:val="24"/>
          <w:szCs w:val="24"/>
          <w:rtl/>
          <w:lang w:bidi="ar-IQ"/>
        </w:rPr>
        <w:t>سلطنة عُمان</w:t>
      </w:r>
      <w:r w:rsidRPr="00361390">
        <w:rPr>
          <w:rFonts w:asciiTheme="majorBidi" w:eastAsia="Calibri" w:hAnsiTheme="majorBidi" w:cstheme="majorBidi"/>
          <w:sz w:val="24"/>
          <w:szCs w:val="24"/>
          <w:rtl/>
          <w:lang w:bidi="ar-IQ"/>
        </w:rPr>
        <w:t>، ب.م، شباط 2023).</w:t>
      </w:r>
    </w:p>
    <w:p w14:paraId="0ADF272B" w14:textId="77777777" w:rsidR="008235C9" w:rsidRPr="00361390" w:rsidRDefault="008235C9" w:rsidP="00EB0CEF">
      <w:pPr>
        <w:numPr>
          <w:ilvl w:val="0"/>
          <w:numId w:val="12"/>
        </w:numPr>
        <w:shd w:val="clear" w:color="auto" w:fill="FFFFFF"/>
        <w:tabs>
          <w:tab w:val="left" w:pos="386"/>
        </w:tabs>
        <w:bidi/>
        <w:spacing w:after="0" w:line="360" w:lineRule="auto"/>
        <w:contextualSpacing/>
        <w:jc w:val="both"/>
        <w:rPr>
          <w:rFonts w:asciiTheme="majorBidi" w:eastAsia="Calibri" w:hAnsiTheme="majorBidi" w:cstheme="majorBidi"/>
          <w:sz w:val="24"/>
          <w:szCs w:val="24"/>
          <w:rtl/>
          <w:lang w:bidi="ar-IQ"/>
        </w:rPr>
      </w:pPr>
      <w:r w:rsidRPr="00361390">
        <w:rPr>
          <w:rFonts w:asciiTheme="majorBidi" w:eastAsia="Calibri" w:hAnsiTheme="majorBidi" w:cstheme="majorBidi"/>
          <w:sz w:val="24"/>
          <w:szCs w:val="24"/>
          <w:rtl/>
          <w:lang w:bidi="ar-IQ"/>
        </w:rPr>
        <w:lastRenderedPageBreak/>
        <w:t xml:space="preserve">مُحَمَّد حسن علاوي ومُحَمَّد نصر الدين؛ </w:t>
      </w:r>
      <w:r w:rsidRPr="00361390">
        <w:rPr>
          <w:rFonts w:asciiTheme="majorBidi" w:eastAsia="Calibri" w:hAnsiTheme="majorBidi" w:cstheme="majorBidi"/>
          <w:b/>
          <w:bCs/>
          <w:sz w:val="24"/>
          <w:szCs w:val="24"/>
          <w:rtl/>
          <w:lang w:bidi="ar-IQ"/>
        </w:rPr>
        <w:t>القياس في التربية الرياضية وعلم النفس الرياضي</w:t>
      </w:r>
      <w:r w:rsidRPr="00361390">
        <w:rPr>
          <w:rFonts w:asciiTheme="majorBidi" w:eastAsia="Calibri" w:hAnsiTheme="majorBidi" w:cstheme="majorBidi"/>
          <w:sz w:val="24"/>
          <w:szCs w:val="24"/>
          <w:rtl/>
          <w:lang w:bidi="ar-IQ"/>
        </w:rPr>
        <w:t>: (القاهرة، دار الفكر العربي، 2000)</w:t>
      </w:r>
    </w:p>
    <w:p w14:paraId="2DEE5724" w14:textId="77777777" w:rsidR="008235C9" w:rsidRPr="00361390" w:rsidRDefault="008235C9" w:rsidP="00EB0CEF">
      <w:pPr>
        <w:numPr>
          <w:ilvl w:val="0"/>
          <w:numId w:val="12"/>
        </w:numPr>
        <w:shd w:val="clear" w:color="auto" w:fill="FFFFFF"/>
        <w:tabs>
          <w:tab w:val="left" w:pos="386"/>
        </w:tabs>
        <w:bidi/>
        <w:spacing w:after="0" w:line="360" w:lineRule="auto"/>
        <w:contextualSpacing/>
        <w:jc w:val="both"/>
        <w:rPr>
          <w:rFonts w:asciiTheme="majorBidi" w:eastAsia="Calibri" w:hAnsiTheme="majorBidi" w:cstheme="majorBidi"/>
          <w:sz w:val="24"/>
          <w:szCs w:val="24"/>
          <w:rtl/>
          <w:lang w:bidi="ar-IQ"/>
        </w:rPr>
      </w:pPr>
      <w:r w:rsidRPr="00361390">
        <w:rPr>
          <w:rFonts w:asciiTheme="majorBidi" w:eastAsia="Calibri" w:hAnsiTheme="majorBidi" w:cstheme="majorBidi"/>
          <w:sz w:val="24"/>
          <w:szCs w:val="24"/>
          <w:rtl/>
          <w:lang w:bidi="ar-IQ"/>
        </w:rPr>
        <w:t xml:space="preserve">مروان عبد المجيد إبراهيم؛ </w:t>
      </w:r>
      <w:r w:rsidRPr="00361390">
        <w:rPr>
          <w:rFonts w:asciiTheme="majorBidi" w:eastAsia="Calibri" w:hAnsiTheme="majorBidi" w:cstheme="majorBidi"/>
          <w:b/>
          <w:bCs/>
          <w:sz w:val="24"/>
          <w:szCs w:val="24"/>
          <w:rtl/>
          <w:lang w:bidi="ar-IQ"/>
        </w:rPr>
        <w:t>أسس البحث العلمي لإعداد الرسائل الجامعية</w:t>
      </w:r>
      <w:r w:rsidRPr="00361390">
        <w:rPr>
          <w:rFonts w:asciiTheme="majorBidi" w:eastAsia="Calibri" w:hAnsiTheme="majorBidi" w:cstheme="majorBidi"/>
          <w:sz w:val="24"/>
          <w:szCs w:val="24"/>
          <w:rtl/>
          <w:lang w:bidi="ar-IQ"/>
        </w:rPr>
        <w:t>، ط1: (عمان، مؤسسة الوراق للنشر والتوزيع، 2000).</w:t>
      </w:r>
    </w:p>
    <w:p w14:paraId="2B91D499" w14:textId="77777777" w:rsidR="008235C9" w:rsidRPr="00361390" w:rsidRDefault="008235C9" w:rsidP="00EB0CEF">
      <w:pPr>
        <w:numPr>
          <w:ilvl w:val="0"/>
          <w:numId w:val="12"/>
        </w:numPr>
        <w:shd w:val="clear" w:color="auto" w:fill="FFFFFF"/>
        <w:tabs>
          <w:tab w:val="left" w:pos="386"/>
        </w:tabs>
        <w:spacing w:after="0" w:line="360" w:lineRule="auto"/>
        <w:contextualSpacing/>
        <w:jc w:val="both"/>
        <w:rPr>
          <w:rFonts w:asciiTheme="majorBidi" w:eastAsia="Calibri" w:hAnsiTheme="majorBidi" w:cstheme="majorBidi"/>
          <w:sz w:val="24"/>
          <w:szCs w:val="24"/>
          <w:lang w:bidi="ar-IQ"/>
        </w:rPr>
      </w:pPr>
      <w:proofErr w:type="spellStart"/>
      <w:r w:rsidRPr="00361390">
        <w:rPr>
          <w:rFonts w:asciiTheme="majorBidi" w:eastAsia="Calibri" w:hAnsiTheme="majorBidi" w:cstheme="majorBidi"/>
          <w:sz w:val="24"/>
          <w:szCs w:val="24"/>
          <w:lang w:bidi="ar-IQ"/>
        </w:rPr>
        <w:t>nastasi</w:t>
      </w:r>
      <w:proofErr w:type="spellEnd"/>
      <w:r w:rsidRPr="00361390">
        <w:rPr>
          <w:rFonts w:asciiTheme="majorBidi" w:eastAsia="Calibri" w:hAnsiTheme="majorBidi" w:cstheme="majorBidi"/>
          <w:sz w:val="24"/>
          <w:szCs w:val="24"/>
          <w:lang w:bidi="ar-IQ"/>
        </w:rPr>
        <w:t xml:space="preserve">, A.; </w:t>
      </w:r>
      <w:r w:rsidRPr="00361390">
        <w:rPr>
          <w:rFonts w:asciiTheme="majorBidi" w:eastAsia="Calibri" w:hAnsiTheme="majorBidi" w:cstheme="majorBidi"/>
          <w:b/>
          <w:bCs/>
          <w:sz w:val="24"/>
          <w:szCs w:val="24"/>
          <w:lang w:bidi="ar-IQ"/>
        </w:rPr>
        <w:t>Psychological Testing</w:t>
      </w:r>
      <w:r w:rsidRPr="00361390">
        <w:rPr>
          <w:rFonts w:asciiTheme="majorBidi" w:eastAsia="Calibri" w:hAnsiTheme="majorBidi" w:cstheme="majorBidi"/>
          <w:sz w:val="24"/>
          <w:szCs w:val="24"/>
          <w:lang w:bidi="ar-IQ"/>
        </w:rPr>
        <w:t>: (New York, Macmillan, 19</w:t>
      </w:r>
      <w:r w:rsidRPr="00361390">
        <w:rPr>
          <w:rFonts w:asciiTheme="majorBidi" w:eastAsia="Calibri" w:hAnsiTheme="majorBidi" w:cstheme="majorBidi"/>
          <w:sz w:val="24"/>
          <w:szCs w:val="24"/>
          <w:rtl/>
          <w:lang w:bidi="ar-IQ"/>
        </w:rPr>
        <w:t>9</w:t>
      </w:r>
      <w:r w:rsidRPr="00361390">
        <w:rPr>
          <w:rFonts w:asciiTheme="majorBidi" w:eastAsia="Calibri" w:hAnsiTheme="majorBidi" w:cstheme="majorBidi"/>
          <w:sz w:val="24"/>
          <w:szCs w:val="24"/>
          <w:lang w:bidi="ar-IQ"/>
        </w:rPr>
        <w:t>6)</w:t>
      </w:r>
      <w:r w:rsidRPr="00361390">
        <w:rPr>
          <w:rFonts w:asciiTheme="majorBidi" w:eastAsia="Calibri" w:hAnsiTheme="majorBidi" w:cstheme="majorBidi"/>
          <w:sz w:val="24"/>
          <w:szCs w:val="24"/>
          <w:rtl/>
          <w:lang w:bidi="ar-IQ"/>
        </w:rPr>
        <w:t>.</w:t>
      </w:r>
    </w:p>
    <w:p w14:paraId="4675F53A" w14:textId="66210D15" w:rsidR="008235C9" w:rsidRPr="00361390" w:rsidRDefault="008235C9" w:rsidP="00A7184E">
      <w:pPr>
        <w:numPr>
          <w:ilvl w:val="0"/>
          <w:numId w:val="12"/>
        </w:numPr>
        <w:shd w:val="clear" w:color="auto" w:fill="FFFFFF"/>
        <w:tabs>
          <w:tab w:val="left" w:pos="386"/>
        </w:tabs>
        <w:spacing w:after="0" w:line="360" w:lineRule="auto"/>
        <w:contextualSpacing/>
        <w:jc w:val="both"/>
        <w:rPr>
          <w:rFonts w:asciiTheme="majorBidi" w:eastAsia="Calibri" w:hAnsiTheme="majorBidi" w:cstheme="majorBidi"/>
          <w:sz w:val="24"/>
          <w:szCs w:val="24"/>
          <w:rtl/>
          <w:lang w:bidi="ar-IQ"/>
        </w:rPr>
      </w:pPr>
      <w:r w:rsidRPr="00361390">
        <w:rPr>
          <w:rFonts w:asciiTheme="majorBidi" w:eastAsia="Calibri" w:hAnsiTheme="majorBidi" w:cstheme="majorBidi"/>
          <w:sz w:val="24"/>
          <w:szCs w:val="24"/>
          <w:lang w:bidi="ar-IQ"/>
        </w:rPr>
        <w:t xml:space="preserve">Stanley, C. J. &amp; </w:t>
      </w:r>
      <w:proofErr w:type="spellStart"/>
      <w:r w:rsidRPr="00361390">
        <w:rPr>
          <w:rFonts w:asciiTheme="majorBidi" w:eastAsia="Calibri" w:hAnsiTheme="majorBidi" w:cstheme="majorBidi"/>
          <w:sz w:val="24"/>
          <w:szCs w:val="24"/>
          <w:lang w:bidi="ar-IQ"/>
        </w:rPr>
        <w:t>Hokins</w:t>
      </w:r>
      <w:proofErr w:type="spellEnd"/>
      <w:r w:rsidRPr="00361390">
        <w:rPr>
          <w:rFonts w:asciiTheme="majorBidi" w:eastAsia="Calibri" w:hAnsiTheme="majorBidi" w:cstheme="majorBidi"/>
          <w:sz w:val="24"/>
          <w:szCs w:val="24"/>
          <w:lang w:bidi="ar-IQ"/>
        </w:rPr>
        <w:t xml:space="preserve">, K. D; </w:t>
      </w:r>
      <w:r w:rsidRPr="00361390">
        <w:rPr>
          <w:rFonts w:asciiTheme="majorBidi" w:eastAsia="Calibri" w:hAnsiTheme="majorBidi" w:cstheme="majorBidi"/>
          <w:b/>
          <w:bCs/>
          <w:sz w:val="24"/>
          <w:szCs w:val="24"/>
          <w:lang w:bidi="ar-IQ"/>
        </w:rPr>
        <w:t>Educational Psychology Measurement a Evaluation</w:t>
      </w:r>
      <w:r w:rsidRPr="00361390">
        <w:rPr>
          <w:rFonts w:asciiTheme="majorBidi" w:eastAsia="Calibri" w:hAnsiTheme="majorBidi" w:cstheme="majorBidi"/>
          <w:sz w:val="24"/>
          <w:szCs w:val="24"/>
          <w:lang w:bidi="ar-IQ"/>
        </w:rPr>
        <w:t>: (New Jersey, Prentice-Hall, 19</w:t>
      </w:r>
      <w:r w:rsidRPr="00361390">
        <w:rPr>
          <w:rFonts w:asciiTheme="majorBidi" w:eastAsia="Calibri" w:hAnsiTheme="majorBidi" w:cstheme="majorBidi"/>
          <w:sz w:val="24"/>
          <w:szCs w:val="24"/>
          <w:rtl/>
          <w:lang w:bidi="ar-IQ"/>
        </w:rPr>
        <w:t>9</w:t>
      </w:r>
      <w:r w:rsidRPr="00361390">
        <w:rPr>
          <w:rFonts w:asciiTheme="majorBidi" w:eastAsia="Calibri" w:hAnsiTheme="majorBidi" w:cstheme="majorBidi"/>
          <w:sz w:val="24"/>
          <w:szCs w:val="24"/>
          <w:lang w:bidi="ar-IQ"/>
        </w:rPr>
        <w:t xml:space="preserve">2). </w:t>
      </w:r>
    </w:p>
    <w:p w14:paraId="364D9D25" w14:textId="77777777" w:rsidR="008235C9" w:rsidRPr="00361390" w:rsidRDefault="008235C9" w:rsidP="00EB0CEF">
      <w:pPr>
        <w:bidi/>
        <w:spacing w:after="0" w:line="360" w:lineRule="auto"/>
        <w:jc w:val="center"/>
        <w:rPr>
          <w:rFonts w:asciiTheme="majorBidi" w:eastAsia="SimSun" w:hAnsiTheme="majorBidi" w:cstheme="majorBidi"/>
          <w:color w:val="000000"/>
          <w:sz w:val="24"/>
          <w:szCs w:val="24"/>
          <w:rtl/>
          <w:lang w:eastAsia="zh-CN" w:bidi="ar-IQ"/>
        </w:rPr>
      </w:pPr>
      <w:r w:rsidRPr="00361390">
        <w:rPr>
          <w:rFonts w:asciiTheme="majorBidi" w:eastAsia="SimSun" w:hAnsiTheme="majorBidi" w:cstheme="majorBidi"/>
          <w:color w:val="000000"/>
          <w:sz w:val="24"/>
          <w:szCs w:val="24"/>
          <w:rtl/>
          <w:lang w:eastAsia="zh-CN" w:bidi="ar-IQ"/>
        </w:rPr>
        <w:t xml:space="preserve"> ملحق (1) </w:t>
      </w:r>
    </w:p>
    <w:p w14:paraId="5A925D92" w14:textId="77777777" w:rsidR="008235C9" w:rsidRPr="00361390" w:rsidRDefault="008235C9" w:rsidP="00EB0CEF">
      <w:pPr>
        <w:bidi/>
        <w:spacing w:after="0" w:line="360" w:lineRule="auto"/>
        <w:jc w:val="center"/>
        <w:rPr>
          <w:rFonts w:asciiTheme="majorBidi" w:eastAsia="SimSun" w:hAnsiTheme="majorBidi" w:cstheme="majorBidi"/>
          <w:color w:val="000000"/>
          <w:sz w:val="24"/>
          <w:szCs w:val="24"/>
          <w:lang w:eastAsia="zh-CN" w:bidi="ar-IQ"/>
        </w:rPr>
      </w:pPr>
      <w:r w:rsidRPr="00361390">
        <w:rPr>
          <w:rFonts w:asciiTheme="majorBidi" w:eastAsia="SimSun" w:hAnsiTheme="majorBidi" w:cstheme="majorBidi"/>
          <w:color w:val="000000"/>
          <w:sz w:val="24"/>
          <w:szCs w:val="24"/>
          <w:rtl/>
          <w:lang w:eastAsia="zh-CN" w:bidi="ar-IQ"/>
        </w:rPr>
        <w:t>مقياس التمكين الشخصي بصورته النهائية</w:t>
      </w:r>
    </w:p>
    <w:tbl>
      <w:tblPr>
        <w:bidiVisual/>
        <w:tblW w:w="1010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476"/>
        <w:gridCol w:w="6791"/>
        <w:gridCol w:w="572"/>
        <w:gridCol w:w="580"/>
        <w:gridCol w:w="637"/>
        <w:gridCol w:w="576"/>
        <w:gridCol w:w="468"/>
      </w:tblGrid>
      <w:tr w:rsidR="008235C9" w:rsidRPr="00361390" w14:paraId="4750729B" w14:textId="77777777" w:rsidTr="00EB0CEF">
        <w:trPr>
          <w:trHeight w:val="71"/>
          <w:jc w:val="center"/>
        </w:trPr>
        <w:tc>
          <w:tcPr>
            <w:tcW w:w="477" w:type="dxa"/>
            <w:shd w:val="clear" w:color="auto" w:fill="D9D9D9"/>
            <w:vAlign w:val="center"/>
          </w:tcPr>
          <w:p w14:paraId="3C1C8EAB"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bidi="ar-IQ"/>
              </w:rPr>
              <w:t>ت</w:t>
            </w:r>
          </w:p>
        </w:tc>
        <w:tc>
          <w:tcPr>
            <w:tcW w:w="7074" w:type="dxa"/>
            <w:shd w:val="clear" w:color="auto" w:fill="D9D9D9"/>
          </w:tcPr>
          <w:p w14:paraId="2E9A0DCA"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bidi="ar-IQ"/>
              </w:rPr>
              <w:t>العبارات</w:t>
            </w:r>
          </w:p>
        </w:tc>
        <w:tc>
          <w:tcPr>
            <w:tcW w:w="527" w:type="dxa"/>
            <w:shd w:val="clear" w:color="auto" w:fill="D9D9D9"/>
          </w:tcPr>
          <w:p w14:paraId="670FC5CA"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bidi="ar-IQ"/>
              </w:rPr>
              <w:t>دائمًا</w:t>
            </w:r>
          </w:p>
        </w:tc>
        <w:tc>
          <w:tcPr>
            <w:tcW w:w="535" w:type="dxa"/>
            <w:shd w:val="clear" w:color="auto" w:fill="D9D9D9"/>
          </w:tcPr>
          <w:p w14:paraId="6323B431"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bidi="ar-IQ"/>
              </w:rPr>
              <w:t>غالبًا</w:t>
            </w:r>
          </w:p>
        </w:tc>
        <w:tc>
          <w:tcPr>
            <w:tcW w:w="567" w:type="dxa"/>
            <w:shd w:val="clear" w:color="auto" w:fill="D9D9D9"/>
          </w:tcPr>
          <w:p w14:paraId="6BC4A586"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bidi="ar-IQ"/>
              </w:rPr>
              <w:t>أَحيانًا</w:t>
            </w:r>
          </w:p>
        </w:tc>
        <w:tc>
          <w:tcPr>
            <w:tcW w:w="483" w:type="dxa"/>
            <w:shd w:val="clear" w:color="auto" w:fill="D9D9D9"/>
          </w:tcPr>
          <w:p w14:paraId="720EEAD5"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bidi="ar-IQ"/>
              </w:rPr>
              <w:t>نادرًا</w:t>
            </w:r>
          </w:p>
        </w:tc>
        <w:tc>
          <w:tcPr>
            <w:tcW w:w="437" w:type="dxa"/>
            <w:shd w:val="clear" w:color="auto" w:fill="D9D9D9"/>
          </w:tcPr>
          <w:p w14:paraId="4153CF9C"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bidi="ar-IQ"/>
              </w:rPr>
              <w:t>أبدأ</w:t>
            </w:r>
          </w:p>
        </w:tc>
      </w:tr>
      <w:tr w:rsidR="008235C9" w:rsidRPr="00361390" w14:paraId="54A4790B" w14:textId="77777777" w:rsidTr="00EB0CEF">
        <w:trPr>
          <w:trHeight w:val="71"/>
          <w:jc w:val="center"/>
        </w:trPr>
        <w:tc>
          <w:tcPr>
            <w:tcW w:w="477" w:type="dxa"/>
            <w:shd w:val="clear" w:color="auto" w:fill="D9D9D9"/>
            <w:vAlign w:val="center"/>
          </w:tcPr>
          <w:p w14:paraId="74498377"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bidi="ar-IQ"/>
              </w:rPr>
              <w:t>1</w:t>
            </w:r>
          </w:p>
        </w:tc>
        <w:tc>
          <w:tcPr>
            <w:tcW w:w="7074" w:type="dxa"/>
          </w:tcPr>
          <w:p w14:paraId="4345604B" w14:textId="77777777" w:rsidR="008235C9" w:rsidRPr="00361390" w:rsidRDefault="008235C9" w:rsidP="00EB0CEF">
            <w:pPr>
              <w:bidi/>
              <w:spacing w:after="0" w:line="360" w:lineRule="auto"/>
              <w:jc w:val="both"/>
              <w:rPr>
                <w:rFonts w:asciiTheme="majorBidi" w:eastAsia="SimSun" w:hAnsiTheme="majorBidi" w:cstheme="majorBidi"/>
                <w:b/>
                <w:bCs/>
                <w:caps/>
                <w:sz w:val="24"/>
                <w:szCs w:val="24"/>
                <w:rtl/>
                <w:lang w:eastAsia="zh-CN" w:bidi="ar-IQ"/>
              </w:rPr>
            </w:pPr>
            <w:r w:rsidRPr="00361390">
              <w:rPr>
                <w:rFonts w:asciiTheme="majorBidi" w:eastAsia="SimSun" w:hAnsiTheme="majorBidi" w:cstheme="majorBidi"/>
                <w:b/>
                <w:bCs/>
                <w:caps/>
                <w:sz w:val="24"/>
                <w:szCs w:val="24"/>
                <w:rtl/>
                <w:lang w:eastAsia="zh-CN" w:bidi="ar-IQ"/>
              </w:rPr>
              <w:t>تساعدني الأنشطة الطلابية في تنمية مهاراتي القيادية</w:t>
            </w:r>
            <w:r w:rsidRPr="00361390">
              <w:rPr>
                <w:rFonts w:asciiTheme="majorBidi" w:eastAsia="SimSun" w:hAnsiTheme="majorBidi" w:cstheme="majorBidi"/>
                <w:b/>
                <w:bCs/>
                <w:caps/>
                <w:sz w:val="24"/>
                <w:szCs w:val="24"/>
                <w:lang w:eastAsia="zh-CN" w:bidi="ar-IQ"/>
              </w:rPr>
              <w:t>.</w:t>
            </w:r>
          </w:p>
        </w:tc>
        <w:tc>
          <w:tcPr>
            <w:tcW w:w="527" w:type="dxa"/>
          </w:tcPr>
          <w:p w14:paraId="578C0505"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35" w:type="dxa"/>
          </w:tcPr>
          <w:p w14:paraId="31A9809C"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67" w:type="dxa"/>
          </w:tcPr>
          <w:p w14:paraId="4EB7BACF"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83" w:type="dxa"/>
          </w:tcPr>
          <w:p w14:paraId="798684BE"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37" w:type="dxa"/>
          </w:tcPr>
          <w:p w14:paraId="389F5C4B"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r>
      <w:tr w:rsidR="008235C9" w:rsidRPr="00361390" w14:paraId="74217C59" w14:textId="77777777" w:rsidTr="00EB0CEF">
        <w:trPr>
          <w:trHeight w:val="71"/>
          <w:jc w:val="center"/>
        </w:trPr>
        <w:tc>
          <w:tcPr>
            <w:tcW w:w="477" w:type="dxa"/>
            <w:shd w:val="clear" w:color="auto" w:fill="D9D9D9"/>
            <w:vAlign w:val="center"/>
          </w:tcPr>
          <w:p w14:paraId="44C485FE"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bidi="ar-IQ"/>
              </w:rPr>
              <w:t>2</w:t>
            </w:r>
          </w:p>
        </w:tc>
        <w:tc>
          <w:tcPr>
            <w:tcW w:w="7074" w:type="dxa"/>
          </w:tcPr>
          <w:p w14:paraId="425549CC" w14:textId="77777777" w:rsidR="008235C9" w:rsidRPr="00361390" w:rsidRDefault="008235C9" w:rsidP="00EB0CEF">
            <w:pPr>
              <w:bidi/>
              <w:spacing w:after="0" w:line="360" w:lineRule="auto"/>
              <w:jc w:val="both"/>
              <w:rPr>
                <w:rFonts w:asciiTheme="majorBidi" w:eastAsia="SimSun" w:hAnsiTheme="majorBidi" w:cstheme="majorBidi"/>
                <w:b/>
                <w:bCs/>
                <w:caps/>
                <w:sz w:val="24"/>
                <w:szCs w:val="24"/>
                <w:rtl/>
                <w:lang w:eastAsia="zh-CN" w:bidi="ar-IQ"/>
              </w:rPr>
            </w:pPr>
            <w:r w:rsidRPr="00361390">
              <w:rPr>
                <w:rFonts w:asciiTheme="majorBidi" w:eastAsia="SimSun" w:hAnsiTheme="majorBidi" w:cstheme="majorBidi"/>
                <w:b/>
                <w:bCs/>
                <w:caps/>
                <w:sz w:val="24"/>
                <w:szCs w:val="24"/>
                <w:rtl/>
                <w:lang w:eastAsia="zh-CN" w:bidi="ar-IQ"/>
              </w:rPr>
              <w:t>تشجعني الأنشطة الطلابية على التفكير النقدي والإبداعي</w:t>
            </w:r>
            <w:r w:rsidRPr="00361390">
              <w:rPr>
                <w:rFonts w:asciiTheme="majorBidi" w:eastAsia="SimSun" w:hAnsiTheme="majorBidi" w:cstheme="majorBidi"/>
                <w:b/>
                <w:bCs/>
                <w:caps/>
                <w:sz w:val="24"/>
                <w:szCs w:val="24"/>
                <w:lang w:eastAsia="zh-CN" w:bidi="ar-IQ"/>
              </w:rPr>
              <w:t>.</w:t>
            </w:r>
          </w:p>
        </w:tc>
        <w:tc>
          <w:tcPr>
            <w:tcW w:w="527" w:type="dxa"/>
          </w:tcPr>
          <w:p w14:paraId="5CFCFFDC"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35" w:type="dxa"/>
          </w:tcPr>
          <w:p w14:paraId="70F07236"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67" w:type="dxa"/>
          </w:tcPr>
          <w:p w14:paraId="535A72E8"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83" w:type="dxa"/>
          </w:tcPr>
          <w:p w14:paraId="4FF720B2"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37" w:type="dxa"/>
          </w:tcPr>
          <w:p w14:paraId="56AE3483"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r>
      <w:tr w:rsidR="008235C9" w:rsidRPr="00361390" w14:paraId="5E2966D8" w14:textId="77777777" w:rsidTr="00EB0CEF">
        <w:trPr>
          <w:trHeight w:val="215"/>
          <w:jc w:val="center"/>
        </w:trPr>
        <w:tc>
          <w:tcPr>
            <w:tcW w:w="477" w:type="dxa"/>
            <w:shd w:val="clear" w:color="auto" w:fill="D9D9D9"/>
            <w:vAlign w:val="center"/>
          </w:tcPr>
          <w:p w14:paraId="43AC5EB7"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3</w:t>
            </w:r>
          </w:p>
        </w:tc>
        <w:tc>
          <w:tcPr>
            <w:tcW w:w="7074" w:type="dxa"/>
          </w:tcPr>
          <w:p w14:paraId="46BA5A09" w14:textId="77777777" w:rsidR="008235C9" w:rsidRPr="00361390" w:rsidRDefault="008235C9" w:rsidP="00EB0CEF">
            <w:pPr>
              <w:bidi/>
              <w:spacing w:after="0" w:line="360" w:lineRule="auto"/>
              <w:jc w:val="both"/>
              <w:rPr>
                <w:rFonts w:asciiTheme="majorBidi" w:eastAsia="SimSun" w:hAnsiTheme="majorBidi" w:cstheme="majorBidi"/>
                <w:b/>
                <w:bCs/>
                <w:caps/>
                <w:sz w:val="24"/>
                <w:szCs w:val="24"/>
                <w:rtl/>
                <w:lang w:eastAsia="zh-CN" w:bidi="ar-IQ"/>
              </w:rPr>
            </w:pPr>
            <w:r w:rsidRPr="00361390">
              <w:rPr>
                <w:rFonts w:asciiTheme="majorBidi" w:eastAsia="SimSun" w:hAnsiTheme="majorBidi" w:cstheme="majorBidi"/>
                <w:b/>
                <w:bCs/>
                <w:caps/>
                <w:sz w:val="24"/>
                <w:szCs w:val="24"/>
                <w:rtl/>
                <w:lang w:eastAsia="zh-CN" w:bidi="ar-IQ"/>
              </w:rPr>
              <w:t>تساعدني الأنشطة الطلابية في تحسين مهارات التواصل والتعاون لدي</w:t>
            </w:r>
            <w:r w:rsidRPr="00361390">
              <w:rPr>
                <w:rFonts w:asciiTheme="majorBidi" w:eastAsia="SimSun" w:hAnsiTheme="majorBidi" w:cstheme="majorBidi"/>
                <w:b/>
                <w:bCs/>
                <w:caps/>
                <w:sz w:val="24"/>
                <w:szCs w:val="24"/>
                <w:lang w:eastAsia="zh-CN" w:bidi="ar-IQ"/>
              </w:rPr>
              <w:t>.</w:t>
            </w:r>
          </w:p>
        </w:tc>
        <w:tc>
          <w:tcPr>
            <w:tcW w:w="527" w:type="dxa"/>
          </w:tcPr>
          <w:p w14:paraId="761CF703"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35" w:type="dxa"/>
          </w:tcPr>
          <w:p w14:paraId="503D35EF"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67" w:type="dxa"/>
          </w:tcPr>
          <w:p w14:paraId="574AF7CD"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83" w:type="dxa"/>
          </w:tcPr>
          <w:p w14:paraId="7211557A"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37" w:type="dxa"/>
          </w:tcPr>
          <w:p w14:paraId="1E0919A4"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r>
      <w:tr w:rsidR="008235C9" w:rsidRPr="00361390" w14:paraId="3B3EFF06" w14:textId="77777777" w:rsidTr="00EB0CEF">
        <w:trPr>
          <w:trHeight w:val="71"/>
          <w:jc w:val="center"/>
        </w:trPr>
        <w:tc>
          <w:tcPr>
            <w:tcW w:w="477" w:type="dxa"/>
            <w:shd w:val="clear" w:color="auto" w:fill="D9D9D9"/>
            <w:vAlign w:val="center"/>
          </w:tcPr>
          <w:p w14:paraId="755B4422"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4</w:t>
            </w:r>
          </w:p>
        </w:tc>
        <w:tc>
          <w:tcPr>
            <w:tcW w:w="7074" w:type="dxa"/>
          </w:tcPr>
          <w:p w14:paraId="4951BA1F" w14:textId="77777777" w:rsidR="008235C9" w:rsidRPr="00361390" w:rsidRDefault="008235C9" w:rsidP="00EB0CEF">
            <w:pPr>
              <w:bidi/>
              <w:spacing w:after="0" w:line="360" w:lineRule="auto"/>
              <w:jc w:val="both"/>
              <w:rPr>
                <w:rFonts w:asciiTheme="majorBidi" w:eastAsia="SimSun" w:hAnsiTheme="majorBidi" w:cstheme="majorBidi"/>
                <w:b/>
                <w:bCs/>
                <w:caps/>
                <w:sz w:val="24"/>
                <w:szCs w:val="24"/>
                <w:rtl/>
                <w:lang w:eastAsia="zh-CN" w:bidi="ar-IQ"/>
              </w:rPr>
            </w:pPr>
            <w:r w:rsidRPr="00361390">
              <w:rPr>
                <w:rFonts w:asciiTheme="majorBidi" w:eastAsia="SimSun" w:hAnsiTheme="majorBidi" w:cstheme="majorBidi"/>
                <w:b/>
                <w:bCs/>
                <w:caps/>
                <w:sz w:val="24"/>
                <w:szCs w:val="24"/>
                <w:rtl/>
                <w:lang w:eastAsia="zh-CN" w:bidi="ar-IQ"/>
              </w:rPr>
              <w:t>تزيد الأنشطة الطلابية من ثقتي بنفسي</w:t>
            </w:r>
            <w:r w:rsidRPr="00361390">
              <w:rPr>
                <w:rFonts w:asciiTheme="majorBidi" w:eastAsia="SimSun" w:hAnsiTheme="majorBidi" w:cstheme="majorBidi"/>
                <w:b/>
                <w:bCs/>
                <w:caps/>
                <w:sz w:val="24"/>
                <w:szCs w:val="24"/>
                <w:lang w:eastAsia="zh-CN" w:bidi="ar-IQ"/>
              </w:rPr>
              <w:t>.</w:t>
            </w:r>
          </w:p>
        </w:tc>
        <w:tc>
          <w:tcPr>
            <w:tcW w:w="527" w:type="dxa"/>
          </w:tcPr>
          <w:p w14:paraId="5F5E1525"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35" w:type="dxa"/>
          </w:tcPr>
          <w:p w14:paraId="375E1D22"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67" w:type="dxa"/>
          </w:tcPr>
          <w:p w14:paraId="30908263"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83" w:type="dxa"/>
          </w:tcPr>
          <w:p w14:paraId="32E6CC0F"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37" w:type="dxa"/>
          </w:tcPr>
          <w:p w14:paraId="5B2F28D9"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r>
      <w:tr w:rsidR="008235C9" w:rsidRPr="00361390" w14:paraId="7F4F448A" w14:textId="77777777" w:rsidTr="00EB0CEF">
        <w:trPr>
          <w:trHeight w:val="116"/>
          <w:jc w:val="center"/>
        </w:trPr>
        <w:tc>
          <w:tcPr>
            <w:tcW w:w="477" w:type="dxa"/>
            <w:shd w:val="clear" w:color="auto" w:fill="D9D9D9"/>
            <w:vAlign w:val="center"/>
          </w:tcPr>
          <w:p w14:paraId="7ACA5C1F"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5</w:t>
            </w:r>
          </w:p>
        </w:tc>
        <w:tc>
          <w:tcPr>
            <w:tcW w:w="7074" w:type="dxa"/>
          </w:tcPr>
          <w:p w14:paraId="403D1463" w14:textId="77777777" w:rsidR="008235C9" w:rsidRPr="00361390" w:rsidRDefault="008235C9" w:rsidP="00EB0CEF">
            <w:pPr>
              <w:bidi/>
              <w:spacing w:after="0" w:line="360" w:lineRule="auto"/>
              <w:jc w:val="both"/>
              <w:rPr>
                <w:rFonts w:asciiTheme="majorBidi" w:eastAsia="SimSun" w:hAnsiTheme="majorBidi" w:cstheme="majorBidi"/>
                <w:b/>
                <w:bCs/>
                <w:caps/>
                <w:sz w:val="24"/>
                <w:szCs w:val="24"/>
                <w:rtl/>
                <w:lang w:eastAsia="zh-CN" w:bidi="ar-IQ"/>
              </w:rPr>
            </w:pPr>
            <w:r w:rsidRPr="00361390">
              <w:rPr>
                <w:rFonts w:asciiTheme="majorBidi" w:eastAsia="SimSun" w:hAnsiTheme="majorBidi" w:cstheme="majorBidi"/>
                <w:b/>
                <w:bCs/>
                <w:caps/>
                <w:sz w:val="24"/>
                <w:szCs w:val="24"/>
                <w:rtl/>
                <w:lang w:eastAsia="zh-CN" w:bidi="ar-IQ"/>
              </w:rPr>
              <w:t>تٌسهم الأنشطة الطلابية في تعزيز مهاراتي في إدارة الوقت</w:t>
            </w:r>
            <w:r w:rsidRPr="00361390">
              <w:rPr>
                <w:rFonts w:asciiTheme="majorBidi" w:eastAsia="SimSun" w:hAnsiTheme="majorBidi" w:cstheme="majorBidi"/>
                <w:b/>
                <w:bCs/>
                <w:caps/>
                <w:sz w:val="24"/>
                <w:szCs w:val="24"/>
                <w:lang w:eastAsia="zh-CN" w:bidi="ar-IQ"/>
              </w:rPr>
              <w:t>.</w:t>
            </w:r>
          </w:p>
        </w:tc>
        <w:tc>
          <w:tcPr>
            <w:tcW w:w="527" w:type="dxa"/>
          </w:tcPr>
          <w:p w14:paraId="0243EF03"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35" w:type="dxa"/>
          </w:tcPr>
          <w:p w14:paraId="0334FFCA"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67" w:type="dxa"/>
          </w:tcPr>
          <w:p w14:paraId="2345969E"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83" w:type="dxa"/>
          </w:tcPr>
          <w:p w14:paraId="3FAFF8A5"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37" w:type="dxa"/>
          </w:tcPr>
          <w:p w14:paraId="5CE2AE8D"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r>
      <w:tr w:rsidR="008235C9" w:rsidRPr="00361390" w14:paraId="0351033C" w14:textId="77777777" w:rsidTr="00EB0CEF">
        <w:trPr>
          <w:trHeight w:val="107"/>
          <w:jc w:val="center"/>
        </w:trPr>
        <w:tc>
          <w:tcPr>
            <w:tcW w:w="477" w:type="dxa"/>
            <w:shd w:val="clear" w:color="auto" w:fill="D9D9D9"/>
            <w:vAlign w:val="center"/>
          </w:tcPr>
          <w:p w14:paraId="1F0562DD"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6</w:t>
            </w:r>
          </w:p>
        </w:tc>
        <w:tc>
          <w:tcPr>
            <w:tcW w:w="7074" w:type="dxa"/>
          </w:tcPr>
          <w:p w14:paraId="2CAE6E29" w14:textId="77777777" w:rsidR="008235C9" w:rsidRPr="00361390" w:rsidRDefault="008235C9" w:rsidP="00EB0CEF">
            <w:pPr>
              <w:bidi/>
              <w:spacing w:after="0" w:line="360" w:lineRule="auto"/>
              <w:jc w:val="both"/>
              <w:rPr>
                <w:rFonts w:asciiTheme="majorBidi" w:eastAsia="SimSun" w:hAnsiTheme="majorBidi" w:cstheme="majorBidi"/>
                <w:b/>
                <w:bCs/>
                <w:caps/>
                <w:sz w:val="24"/>
                <w:szCs w:val="24"/>
                <w:rtl/>
                <w:lang w:eastAsia="zh-CN" w:bidi="ar-IQ"/>
              </w:rPr>
            </w:pPr>
            <w:r w:rsidRPr="00361390">
              <w:rPr>
                <w:rFonts w:asciiTheme="majorBidi" w:eastAsia="SimSun" w:hAnsiTheme="majorBidi" w:cstheme="majorBidi"/>
                <w:b/>
                <w:bCs/>
                <w:caps/>
                <w:sz w:val="24"/>
                <w:szCs w:val="24"/>
                <w:rtl/>
                <w:lang w:eastAsia="zh-CN" w:bidi="ar-IQ"/>
              </w:rPr>
              <w:t>تساعدني الأنشطة الطلابية في بناء شبكة علاقات مهنية مفيدة</w:t>
            </w:r>
            <w:r w:rsidRPr="00361390">
              <w:rPr>
                <w:rFonts w:asciiTheme="majorBidi" w:eastAsia="SimSun" w:hAnsiTheme="majorBidi" w:cstheme="majorBidi"/>
                <w:b/>
                <w:bCs/>
                <w:caps/>
                <w:sz w:val="24"/>
                <w:szCs w:val="24"/>
                <w:lang w:eastAsia="zh-CN" w:bidi="ar-IQ"/>
              </w:rPr>
              <w:t>.</w:t>
            </w:r>
          </w:p>
        </w:tc>
        <w:tc>
          <w:tcPr>
            <w:tcW w:w="527" w:type="dxa"/>
          </w:tcPr>
          <w:p w14:paraId="3AC4E560"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35" w:type="dxa"/>
          </w:tcPr>
          <w:p w14:paraId="2EA05C7B"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67" w:type="dxa"/>
          </w:tcPr>
          <w:p w14:paraId="5908B4E5"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83" w:type="dxa"/>
          </w:tcPr>
          <w:p w14:paraId="3E10A9B5"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37" w:type="dxa"/>
          </w:tcPr>
          <w:p w14:paraId="204B498A"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r>
      <w:tr w:rsidR="008235C9" w:rsidRPr="00361390" w14:paraId="04024F67" w14:textId="77777777" w:rsidTr="00EB0CEF">
        <w:trPr>
          <w:trHeight w:val="403"/>
          <w:jc w:val="center"/>
        </w:trPr>
        <w:tc>
          <w:tcPr>
            <w:tcW w:w="477" w:type="dxa"/>
            <w:shd w:val="clear" w:color="auto" w:fill="D9D9D9"/>
            <w:vAlign w:val="center"/>
          </w:tcPr>
          <w:p w14:paraId="55F5CEF1"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7</w:t>
            </w:r>
          </w:p>
        </w:tc>
        <w:tc>
          <w:tcPr>
            <w:tcW w:w="7074" w:type="dxa"/>
          </w:tcPr>
          <w:p w14:paraId="5210CB98" w14:textId="77777777" w:rsidR="008235C9" w:rsidRPr="00361390" w:rsidRDefault="008235C9" w:rsidP="00EB0CEF">
            <w:pPr>
              <w:bidi/>
              <w:spacing w:after="0" w:line="360" w:lineRule="auto"/>
              <w:jc w:val="both"/>
              <w:rPr>
                <w:rFonts w:asciiTheme="majorBidi" w:eastAsia="SimSun" w:hAnsiTheme="majorBidi" w:cstheme="majorBidi"/>
                <w:b/>
                <w:bCs/>
                <w:caps/>
                <w:sz w:val="24"/>
                <w:szCs w:val="24"/>
                <w:rtl/>
                <w:lang w:eastAsia="zh-CN" w:bidi="ar-IQ"/>
              </w:rPr>
            </w:pPr>
            <w:r w:rsidRPr="00361390">
              <w:rPr>
                <w:rFonts w:asciiTheme="majorBidi" w:eastAsia="SimSun" w:hAnsiTheme="majorBidi" w:cstheme="majorBidi"/>
                <w:b/>
                <w:bCs/>
                <w:caps/>
                <w:sz w:val="24"/>
                <w:szCs w:val="24"/>
                <w:rtl/>
                <w:lang w:eastAsia="zh-CN" w:bidi="ar-IQ"/>
              </w:rPr>
              <w:t>تعطيني الأنشطة الطلابية فرصة لتطوير مهارات العمل الجماعي</w:t>
            </w:r>
            <w:r w:rsidRPr="00361390">
              <w:rPr>
                <w:rFonts w:asciiTheme="majorBidi" w:eastAsia="SimSun" w:hAnsiTheme="majorBidi" w:cstheme="majorBidi"/>
                <w:b/>
                <w:bCs/>
                <w:caps/>
                <w:sz w:val="24"/>
                <w:szCs w:val="24"/>
                <w:lang w:eastAsia="zh-CN" w:bidi="ar-IQ"/>
              </w:rPr>
              <w:t>.</w:t>
            </w:r>
          </w:p>
        </w:tc>
        <w:tc>
          <w:tcPr>
            <w:tcW w:w="527" w:type="dxa"/>
          </w:tcPr>
          <w:p w14:paraId="695F611B"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35" w:type="dxa"/>
          </w:tcPr>
          <w:p w14:paraId="0B1D2F50"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67" w:type="dxa"/>
          </w:tcPr>
          <w:p w14:paraId="79ACD61E"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83" w:type="dxa"/>
          </w:tcPr>
          <w:p w14:paraId="769F36BB"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37" w:type="dxa"/>
          </w:tcPr>
          <w:p w14:paraId="55038B42"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r>
      <w:tr w:rsidR="008235C9" w:rsidRPr="00361390" w14:paraId="646AF9BA" w14:textId="77777777" w:rsidTr="00EB0CEF">
        <w:trPr>
          <w:trHeight w:val="71"/>
          <w:jc w:val="center"/>
        </w:trPr>
        <w:tc>
          <w:tcPr>
            <w:tcW w:w="477" w:type="dxa"/>
            <w:shd w:val="clear" w:color="auto" w:fill="D9D9D9"/>
            <w:vAlign w:val="center"/>
          </w:tcPr>
          <w:p w14:paraId="67ACCF86"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8</w:t>
            </w:r>
          </w:p>
        </w:tc>
        <w:tc>
          <w:tcPr>
            <w:tcW w:w="7074" w:type="dxa"/>
          </w:tcPr>
          <w:p w14:paraId="6BA22EDB" w14:textId="77777777" w:rsidR="008235C9" w:rsidRPr="00361390" w:rsidRDefault="008235C9" w:rsidP="00EB0CEF">
            <w:pPr>
              <w:bidi/>
              <w:spacing w:after="0" w:line="360" w:lineRule="auto"/>
              <w:jc w:val="both"/>
              <w:rPr>
                <w:rFonts w:asciiTheme="majorBidi" w:eastAsia="SimSun" w:hAnsiTheme="majorBidi" w:cstheme="majorBidi"/>
                <w:b/>
                <w:bCs/>
                <w:caps/>
                <w:sz w:val="24"/>
                <w:szCs w:val="24"/>
                <w:lang w:eastAsia="zh-CN" w:bidi="ar-IQ"/>
              </w:rPr>
            </w:pPr>
            <w:r w:rsidRPr="00361390">
              <w:rPr>
                <w:rFonts w:asciiTheme="majorBidi" w:eastAsia="SimSun" w:hAnsiTheme="majorBidi" w:cstheme="majorBidi"/>
                <w:b/>
                <w:bCs/>
                <w:caps/>
                <w:sz w:val="24"/>
                <w:szCs w:val="24"/>
                <w:rtl/>
                <w:lang w:eastAsia="zh-CN" w:bidi="ar-IQ"/>
              </w:rPr>
              <w:t>تساعدني الأنشطة الطلابية في توسيع دائرة معرفتي وفهمي للعالم من حولي</w:t>
            </w:r>
            <w:r w:rsidRPr="00361390">
              <w:rPr>
                <w:rFonts w:asciiTheme="majorBidi" w:eastAsia="SimSun" w:hAnsiTheme="majorBidi" w:cstheme="majorBidi"/>
                <w:b/>
                <w:bCs/>
                <w:caps/>
                <w:sz w:val="24"/>
                <w:szCs w:val="24"/>
                <w:lang w:eastAsia="zh-CN" w:bidi="ar-IQ"/>
              </w:rPr>
              <w:t>.</w:t>
            </w:r>
          </w:p>
        </w:tc>
        <w:tc>
          <w:tcPr>
            <w:tcW w:w="527" w:type="dxa"/>
          </w:tcPr>
          <w:p w14:paraId="47EC65F8"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35" w:type="dxa"/>
          </w:tcPr>
          <w:p w14:paraId="5310AFD6"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67" w:type="dxa"/>
          </w:tcPr>
          <w:p w14:paraId="42368F4A"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83" w:type="dxa"/>
          </w:tcPr>
          <w:p w14:paraId="4223EEF6"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37" w:type="dxa"/>
          </w:tcPr>
          <w:p w14:paraId="77932E7A"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r>
      <w:tr w:rsidR="008235C9" w:rsidRPr="00361390" w14:paraId="574EA672" w14:textId="77777777" w:rsidTr="00EB0CEF">
        <w:trPr>
          <w:trHeight w:val="403"/>
          <w:jc w:val="center"/>
        </w:trPr>
        <w:tc>
          <w:tcPr>
            <w:tcW w:w="477" w:type="dxa"/>
            <w:shd w:val="clear" w:color="auto" w:fill="D9D9D9"/>
            <w:vAlign w:val="center"/>
          </w:tcPr>
          <w:p w14:paraId="76FB34B3"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9</w:t>
            </w:r>
          </w:p>
        </w:tc>
        <w:tc>
          <w:tcPr>
            <w:tcW w:w="7074" w:type="dxa"/>
          </w:tcPr>
          <w:p w14:paraId="1E21B8F5" w14:textId="77777777" w:rsidR="008235C9" w:rsidRPr="00361390" w:rsidRDefault="008235C9" w:rsidP="00EB0CEF">
            <w:pPr>
              <w:bidi/>
              <w:spacing w:after="0" w:line="360" w:lineRule="auto"/>
              <w:jc w:val="both"/>
              <w:rPr>
                <w:rFonts w:asciiTheme="majorBidi" w:eastAsia="SimSun" w:hAnsiTheme="majorBidi" w:cstheme="majorBidi"/>
                <w:b/>
                <w:bCs/>
                <w:caps/>
                <w:sz w:val="24"/>
                <w:szCs w:val="24"/>
                <w:rtl/>
                <w:lang w:eastAsia="zh-CN" w:bidi="ar-IQ"/>
              </w:rPr>
            </w:pPr>
            <w:r w:rsidRPr="00361390">
              <w:rPr>
                <w:rFonts w:asciiTheme="majorBidi" w:eastAsia="SimSun" w:hAnsiTheme="majorBidi" w:cstheme="majorBidi"/>
                <w:b/>
                <w:bCs/>
                <w:caps/>
                <w:sz w:val="24"/>
                <w:szCs w:val="24"/>
                <w:rtl/>
                <w:lang w:eastAsia="zh-CN" w:bidi="ar-IQ"/>
              </w:rPr>
              <w:t>تٌسهم الأنشطة الطلابية في تنمية مهارات الابتكار وحل المشكلات</w:t>
            </w:r>
            <w:r w:rsidRPr="00361390">
              <w:rPr>
                <w:rFonts w:asciiTheme="majorBidi" w:eastAsia="SimSun" w:hAnsiTheme="majorBidi" w:cstheme="majorBidi"/>
                <w:b/>
                <w:bCs/>
                <w:caps/>
                <w:sz w:val="24"/>
                <w:szCs w:val="24"/>
                <w:lang w:eastAsia="zh-CN" w:bidi="ar-IQ"/>
              </w:rPr>
              <w:t xml:space="preserve"> </w:t>
            </w:r>
            <w:r w:rsidRPr="00361390">
              <w:rPr>
                <w:rFonts w:asciiTheme="majorBidi" w:eastAsia="SimSun" w:hAnsiTheme="majorBidi" w:cstheme="majorBidi"/>
                <w:b/>
                <w:bCs/>
                <w:caps/>
                <w:sz w:val="24"/>
                <w:szCs w:val="24"/>
                <w:rtl/>
                <w:lang w:eastAsia="zh-CN" w:bidi="ar-JO"/>
              </w:rPr>
              <w:t>لدي.</w:t>
            </w:r>
          </w:p>
        </w:tc>
        <w:tc>
          <w:tcPr>
            <w:tcW w:w="527" w:type="dxa"/>
          </w:tcPr>
          <w:p w14:paraId="0EC14149"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35" w:type="dxa"/>
          </w:tcPr>
          <w:p w14:paraId="26F23C6D"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67" w:type="dxa"/>
          </w:tcPr>
          <w:p w14:paraId="3604F033"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83" w:type="dxa"/>
          </w:tcPr>
          <w:p w14:paraId="767F9CC1"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37" w:type="dxa"/>
          </w:tcPr>
          <w:p w14:paraId="18AD9C37"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r>
      <w:tr w:rsidR="008235C9" w:rsidRPr="00361390" w14:paraId="47F57DA7" w14:textId="77777777" w:rsidTr="00EB0CEF">
        <w:trPr>
          <w:trHeight w:val="170"/>
          <w:jc w:val="center"/>
        </w:trPr>
        <w:tc>
          <w:tcPr>
            <w:tcW w:w="477" w:type="dxa"/>
            <w:shd w:val="clear" w:color="auto" w:fill="D9D9D9"/>
            <w:vAlign w:val="center"/>
          </w:tcPr>
          <w:p w14:paraId="7F5453A7"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10</w:t>
            </w:r>
          </w:p>
        </w:tc>
        <w:tc>
          <w:tcPr>
            <w:tcW w:w="7074" w:type="dxa"/>
          </w:tcPr>
          <w:p w14:paraId="611A319D" w14:textId="77777777" w:rsidR="008235C9" w:rsidRPr="00361390" w:rsidRDefault="008235C9" w:rsidP="00EB0CEF">
            <w:pPr>
              <w:bidi/>
              <w:spacing w:after="0" w:line="360" w:lineRule="auto"/>
              <w:jc w:val="both"/>
              <w:rPr>
                <w:rFonts w:asciiTheme="majorBidi" w:eastAsia="SimSun" w:hAnsiTheme="majorBidi" w:cstheme="majorBidi"/>
                <w:b/>
                <w:bCs/>
                <w:caps/>
                <w:sz w:val="24"/>
                <w:szCs w:val="24"/>
                <w:rtl/>
                <w:lang w:eastAsia="zh-CN" w:bidi="ar-IQ"/>
              </w:rPr>
            </w:pPr>
            <w:r w:rsidRPr="00361390">
              <w:rPr>
                <w:rFonts w:asciiTheme="majorBidi" w:eastAsia="SimSun" w:hAnsiTheme="majorBidi" w:cstheme="majorBidi"/>
                <w:b/>
                <w:bCs/>
                <w:caps/>
                <w:sz w:val="24"/>
                <w:szCs w:val="24"/>
                <w:rtl/>
                <w:lang w:eastAsia="zh-CN" w:bidi="ar-IQ"/>
              </w:rPr>
              <w:t>تعزز الأنشطة الطلابية لدي القدرة على التحمل وإدارة التحديات في بيئة جامعية ديناميكية</w:t>
            </w:r>
            <w:r w:rsidRPr="00361390">
              <w:rPr>
                <w:rFonts w:asciiTheme="majorBidi" w:eastAsia="SimSun" w:hAnsiTheme="majorBidi" w:cstheme="majorBidi"/>
                <w:b/>
                <w:bCs/>
                <w:caps/>
                <w:sz w:val="24"/>
                <w:szCs w:val="24"/>
                <w:lang w:eastAsia="zh-CN" w:bidi="ar-IQ"/>
              </w:rPr>
              <w:t>.</w:t>
            </w:r>
          </w:p>
        </w:tc>
        <w:tc>
          <w:tcPr>
            <w:tcW w:w="527" w:type="dxa"/>
          </w:tcPr>
          <w:p w14:paraId="44EE4F4B"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35" w:type="dxa"/>
          </w:tcPr>
          <w:p w14:paraId="0564C25F"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67" w:type="dxa"/>
          </w:tcPr>
          <w:p w14:paraId="05816CFD"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83" w:type="dxa"/>
          </w:tcPr>
          <w:p w14:paraId="513EDB69"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37" w:type="dxa"/>
          </w:tcPr>
          <w:p w14:paraId="73741924"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r>
      <w:tr w:rsidR="008235C9" w:rsidRPr="00361390" w14:paraId="403C3A80" w14:textId="77777777" w:rsidTr="00EB0CEF">
        <w:trPr>
          <w:trHeight w:val="403"/>
          <w:jc w:val="center"/>
        </w:trPr>
        <w:tc>
          <w:tcPr>
            <w:tcW w:w="477" w:type="dxa"/>
            <w:shd w:val="clear" w:color="auto" w:fill="D9D9D9"/>
            <w:vAlign w:val="center"/>
          </w:tcPr>
          <w:p w14:paraId="2FE24802"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11</w:t>
            </w:r>
          </w:p>
        </w:tc>
        <w:tc>
          <w:tcPr>
            <w:tcW w:w="7074" w:type="dxa"/>
          </w:tcPr>
          <w:p w14:paraId="16F1547D" w14:textId="77777777" w:rsidR="008235C9" w:rsidRPr="00361390" w:rsidRDefault="008235C9" w:rsidP="00EB0CEF">
            <w:pPr>
              <w:bidi/>
              <w:spacing w:after="0" w:line="360" w:lineRule="auto"/>
              <w:jc w:val="both"/>
              <w:rPr>
                <w:rFonts w:asciiTheme="majorBidi" w:eastAsia="SimSun" w:hAnsiTheme="majorBidi" w:cstheme="majorBidi"/>
                <w:b/>
                <w:bCs/>
                <w:caps/>
                <w:sz w:val="24"/>
                <w:szCs w:val="24"/>
                <w:rtl/>
                <w:lang w:eastAsia="zh-CN" w:bidi="ar-IQ"/>
              </w:rPr>
            </w:pPr>
            <w:r w:rsidRPr="00361390">
              <w:rPr>
                <w:rFonts w:asciiTheme="majorBidi" w:eastAsia="SimSun" w:hAnsiTheme="majorBidi" w:cstheme="majorBidi"/>
                <w:b/>
                <w:bCs/>
                <w:caps/>
                <w:sz w:val="24"/>
                <w:szCs w:val="24"/>
                <w:rtl/>
                <w:lang w:eastAsia="zh-CN" w:bidi="ar-IQ"/>
              </w:rPr>
              <w:t>تتيح الأنشطة الطلابية فرصة لاكتشاف المواهب والقدرات الكامنة لدى الطلبة</w:t>
            </w:r>
          </w:p>
        </w:tc>
        <w:tc>
          <w:tcPr>
            <w:tcW w:w="527" w:type="dxa"/>
          </w:tcPr>
          <w:p w14:paraId="4342F822"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35" w:type="dxa"/>
          </w:tcPr>
          <w:p w14:paraId="7B35F715"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67" w:type="dxa"/>
          </w:tcPr>
          <w:p w14:paraId="6054CC73"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83" w:type="dxa"/>
          </w:tcPr>
          <w:p w14:paraId="3034404E"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37" w:type="dxa"/>
          </w:tcPr>
          <w:p w14:paraId="5F93B2B9"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r>
      <w:tr w:rsidR="008235C9" w:rsidRPr="00361390" w14:paraId="1847A3B8" w14:textId="77777777" w:rsidTr="00EB0CEF">
        <w:trPr>
          <w:trHeight w:val="403"/>
          <w:jc w:val="center"/>
        </w:trPr>
        <w:tc>
          <w:tcPr>
            <w:tcW w:w="477" w:type="dxa"/>
            <w:shd w:val="clear" w:color="auto" w:fill="D9D9D9"/>
            <w:vAlign w:val="center"/>
          </w:tcPr>
          <w:p w14:paraId="619D0B6D"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r w:rsidRPr="00361390">
              <w:rPr>
                <w:rFonts w:asciiTheme="majorBidi" w:eastAsia="SimSun" w:hAnsiTheme="majorBidi" w:cstheme="majorBidi"/>
                <w:b/>
                <w:bCs/>
                <w:color w:val="000000"/>
                <w:sz w:val="24"/>
                <w:szCs w:val="24"/>
                <w:rtl/>
                <w:lang w:eastAsia="zh-CN" w:bidi="ar-IQ"/>
              </w:rPr>
              <w:t>12</w:t>
            </w:r>
          </w:p>
        </w:tc>
        <w:tc>
          <w:tcPr>
            <w:tcW w:w="7074" w:type="dxa"/>
          </w:tcPr>
          <w:p w14:paraId="60CC4703" w14:textId="77777777" w:rsidR="008235C9" w:rsidRPr="00361390" w:rsidRDefault="008235C9" w:rsidP="00EB0CEF">
            <w:pPr>
              <w:bidi/>
              <w:spacing w:after="0" w:line="360" w:lineRule="auto"/>
              <w:jc w:val="both"/>
              <w:rPr>
                <w:rFonts w:asciiTheme="majorBidi" w:eastAsia="SimSun" w:hAnsiTheme="majorBidi" w:cstheme="majorBidi"/>
                <w:b/>
                <w:bCs/>
                <w:caps/>
                <w:sz w:val="24"/>
                <w:szCs w:val="24"/>
                <w:rtl/>
                <w:lang w:eastAsia="zh-CN" w:bidi="ar-IQ"/>
              </w:rPr>
            </w:pPr>
            <w:r w:rsidRPr="00361390">
              <w:rPr>
                <w:rFonts w:asciiTheme="majorBidi" w:eastAsia="SimSun" w:hAnsiTheme="majorBidi" w:cstheme="majorBidi"/>
                <w:b/>
                <w:bCs/>
                <w:caps/>
                <w:sz w:val="24"/>
                <w:szCs w:val="24"/>
                <w:rtl/>
                <w:lang w:eastAsia="zh-CN" w:bidi="ar-IQ"/>
              </w:rPr>
              <w:t>تعزز الأنشطة الطلابية قدرات التخطيط والتنظيم لدي</w:t>
            </w:r>
            <w:r w:rsidRPr="00361390">
              <w:rPr>
                <w:rFonts w:asciiTheme="majorBidi" w:eastAsia="SimSun" w:hAnsiTheme="majorBidi" w:cstheme="majorBidi"/>
                <w:b/>
                <w:bCs/>
                <w:caps/>
                <w:sz w:val="24"/>
                <w:szCs w:val="24"/>
                <w:lang w:eastAsia="zh-CN" w:bidi="ar-IQ"/>
              </w:rPr>
              <w:t>.</w:t>
            </w:r>
          </w:p>
        </w:tc>
        <w:tc>
          <w:tcPr>
            <w:tcW w:w="527" w:type="dxa"/>
          </w:tcPr>
          <w:p w14:paraId="17CD25F1"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35" w:type="dxa"/>
          </w:tcPr>
          <w:p w14:paraId="34355EF3"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67" w:type="dxa"/>
          </w:tcPr>
          <w:p w14:paraId="7E88664B"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83" w:type="dxa"/>
          </w:tcPr>
          <w:p w14:paraId="51C9392A"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37" w:type="dxa"/>
          </w:tcPr>
          <w:p w14:paraId="2FA2EC15"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r>
      <w:tr w:rsidR="008235C9" w:rsidRPr="00361390" w14:paraId="43045D0E" w14:textId="77777777" w:rsidTr="00EB0CEF">
        <w:trPr>
          <w:trHeight w:val="403"/>
          <w:jc w:val="center"/>
        </w:trPr>
        <w:tc>
          <w:tcPr>
            <w:tcW w:w="477" w:type="dxa"/>
            <w:shd w:val="clear" w:color="auto" w:fill="D9D9D9"/>
            <w:vAlign w:val="center"/>
          </w:tcPr>
          <w:p w14:paraId="0F608544"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13</w:t>
            </w:r>
          </w:p>
        </w:tc>
        <w:tc>
          <w:tcPr>
            <w:tcW w:w="7074" w:type="dxa"/>
          </w:tcPr>
          <w:p w14:paraId="04E536C2" w14:textId="77777777" w:rsidR="008235C9" w:rsidRPr="00361390" w:rsidRDefault="008235C9" w:rsidP="00EB0CEF">
            <w:pPr>
              <w:bidi/>
              <w:spacing w:after="0" w:line="360" w:lineRule="auto"/>
              <w:jc w:val="both"/>
              <w:rPr>
                <w:rFonts w:asciiTheme="majorBidi" w:eastAsia="SimSun" w:hAnsiTheme="majorBidi" w:cstheme="majorBidi"/>
                <w:b/>
                <w:bCs/>
                <w:caps/>
                <w:sz w:val="24"/>
                <w:szCs w:val="24"/>
                <w:rtl/>
                <w:lang w:eastAsia="zh-CN" w:bidi="ar-IQ"/>
              </w:rPr>
            </w:pPr>
            <w:r w:rsidRPr="00361390">
              <w:rPr>
                <w:rFonts w:asciiTheme="majorBidi" w:eastAsia="SimSun" w:hAnsiTheme="majorBidi" w:cstheme="majorBidi"/>
                <w:b/>
                <w:bCs/>
                <w:caps/>
                <w:sz w:val="24"/>
                <w:szCs w:val="24"/>
                <w:rtl/>
                <w:lang w:eastAsia="zh-CN" w:bidi="ar-IQ"/>
              </w:rPr>
              <w:t>تُسهم الأنشطة الطلابية في تنمية حس المبادرة لدي.</w:t>
            </w:r>
          </w:p>
        </w:tc>
        <w:tc>
          <w:tcPr>
            <w:tcW w:w="527" w:type="dxa"/>
          </w:tcPr>
          <w:p w14:paraId="687254AA"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35" w:type="dxa"/>
          </w:tcPr>
          <w:p w14:paraId="0526F3B3"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67" w:type="dxa"/>
          </w:tcPr>
          <w:p w14:paraId="425FC9C2"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83" w:type="dxa"/>
          </w:tcPr>
          <w:p w14:paraId="6FCBE600"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37" w:type="dxa"/>
          </w:tcPr>
          <w:p w14:paraId="7C43759F"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r>
      <w:tr w:rsidR="008235C9" w:rsidRPr="00361390" w14:paraId="40943ADA" w14:textId="77777777" w:rsidTr="00EB0CEF">
        <w:trPr>
          <w:trHeight w:val="403"/>
          <w:jc w:val="center"/>
        </w:trPr>
        <w:tc>
          <w:tcPr>
            <w:tcW w:w="477" w:type="dxa"/>
            <w:shd w:val="clear" w:color="auto" w:fill="D9D9D9"/>
            <w:vAlign w:val="center"/>
          </w:tcPr>
          <w:p w14:paraId="1972CB83"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14</w:t>
            </w:r>
          </w:p>
        </w:tc>
        <w:tc>
          <w:tcPr>
            <w:tcW w:w="7074" w:type="dxa"/>
          </w:tcPr>
          <w:p w14:paraId="63F629DE" w14:textId="77777777" w:rsidR="008235C9" w:rsidRPr="00361390" w:rsidRDefault="008235C9" w:rsidP="00EB0CEF">
            <w:pPr>
              <w:bidi/>
              <w:spacing w:after="0" w:line="360" w:lineRule="auto"/>
              <w:jc w:val="both"/>
              <w:rPr>
                <w:rFonts w:asciiTheme="majorBidi" w:eastAsia="SimSun" w:hAnsiTheme="majorBidi" w:cstheme="majorBidi"/>
                <w:b/>
                <w:bCs/>
                <w:caps/>
                <w:sz w:val="24"/>
                <w:szCs w:val="24"/>
                <w:lang w:eastAsia="zh-CN" w:bidi="ar-IQ"/>
              </w:rPr>
            </w:pPr>
            <w:r w:rsidRPr="00361390">
              <w:rPr>
                <w:rFonts w:asciiTheme="majorBidi" w:eastAsia="SimSun" w:hAnsiTheme="majorBidi" w:cstheme="majorBidi"/>
                <w:b/>
                <w:bCs/>
                <w:caps/>
                <w:sz w:val="24"/>
                <w:szCs w:val="24"/>
                <w:rtl/>
                <w:lang w:eastAsia="zh-CN" w:bidi="ar-IQ"/>
              </w:rPr>
              <w:t>تشجعني الأنشطة الطلابية على المشاركة الفعالة في الحياة الجامعية</w:t>
            </w:r>
            <w:r w:rsidRPr="00361390">
              <w:rPr>
                <w:rFonts w:asciiTheme="majorBidi" w:eastAsia="SimSun" w:hAnsiTheme="majorBidi" w:cstheme="majorBidi"/>
                <w:b/>
                <w:bCs/>
                <w:caps/>
                <w:sz w:val="24"/>
                <w:szCs w:val="24"/>
                <w:lang w:eastAsia="zh-CN" w:bidi="ar-IQ"/>
              </w:rPr>
              <w:t>.</w:t>
            </w:r>
          </w:p>
        </w:tc>
        <w:tc>
          <w:tcPr>
            <w:tcW w:w="527" w:type="dxa"/>
          </w:tcPr>
          <w:p w14:paraId="75B11C36"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35" w:type="dxa"/>
          </w:tcPr>
          <w:p w14:paraId="26943968"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67" w:type="dxa"/>
          </w:tcPr>
          <w:p w14:paraId="1F6B12F1"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83" w:type="dxa"/>
          </w:tcPr>
          <w:p w14:paraId="69C257F4"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37" w:type="dxa"/>
          </w:tcPr>
          <w:p w14:paraId="5FB51284"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r>
      <w:tr w:rsidR="008235C9" w:rsidRPr="00361390" w14:paraId="7FB10474" w14:textId="77777777" w:rsidTr="00EB0CEF">
        <w:trPr>
          <w:trHeight w:val="403"/>
          <w:jc w:val="center"/>
        </w:trPr>
        <w:tc>
          <w:tcPr>
            <w:tcW w:w="477" w:type="dxa"/>
            <w:shd w:val="clear" w:color="auto" w:fill="D9D9D9"/>
            <w:vAlign w:val="center"/>
          </w:tcPr>
          <w:p w14:paraId="11A2A26D"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15</w:t>
            </w:r>
          </w:p>
        </w:tc>
        <w:tc>
          <w:tcPr>
            <w:tcW w:w="7074" w:type="dxa"/>
          </w:tcPr>
          <w:p w14:paraId="273DF249" w14:textId="77777777" w:rsidR="008235C9" w:rsidRPr="00361390" w:rsidRDefault="008235C9" w:rsidP="00EB0CEF">
            <w:pPr>
              <w:bidi/>
              <w:spacing w:after="0" w:line="360" w:lineRule="auto"/>
              <w:jc w:val="both"/>
              <w:rPr>
                <w:rFonts w:asciiTheme="majorBidi" w:eastAsia="SimSun" w:hAnsiTheme="majorBidi" w:cstheme="majorBidi"/>
                <w:b/>
                <w:bCs/>
                <w:caps/>
                <w:sz w:val="24"/>
                <w:szCs w:val="24"/>
                <w:rtl/>
                <w:lang w:eastAsia="zh-CN" w:bidi="ar-IQ"/>
              </w:rPr>
            </w:pPr>
            <w:r w:rsidRPr="00361390">
              <w:rPr>
                <w:rFonts w:asciiTheme="majorBidi" w:eastAsia="SimSun" w:hAnsiTheme="majorBidi" w:cstheme="majorBidi"/>
                <w:b/>
                <w:bCs/>
                <w:caps/>
                <w:sz w:val="24"/>
                <w:szCs w:val="24"/>
                <w:rtl/>
                <w:lang w:eastAsia="zh-CN" w:bidi="ar-IQ"/>
              </w:rPr>
              <w:t>تعزز الأنشطة الطلابية شعوري بالانتماء إِلى مجتمع الجامعة</w:t>
            </w:r>
            <w:r w:rsidRPr="00361390">
              <w:rPr>
                <w:rFonts w:asciiTheme="majorBidi" w:eastAsia="SimSun" w:hAnsiTheme="majorBidi" w:cstheme="majorBidi"/>
                <w:b/>
                <w:bCs/>
                <w:caps/>
                <w:sz w:val="24"/>
                <w:szCs w:val="24"/>
                <w:lang w:eastAsia="zh-CN" w:bidi="ar-IQ"/>
              </w:rPr>
              <w:t>.</w:t>
            </w:r>
          </w:p>
        </w:tc>
        <w:tc>
          <w:tcPr>
            <w:tcW w:w="527" w:type="dxa"/>
          </w:tcPr>
          <w:p w14:paraId="0E84A753"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35" w:type="dxa"/>
          </w:tcPr>
          <w:p w14:paraId="1213D599"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67" w:type="dxa"/>
          </w:tcPr>
          <w:p w14:paraId="1DF61C23"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83" w:type="dxa"/>
          </w:tcPr>
          <w:p w14:paraId="05A21E1F"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37" w:type="dxa"/>
          </w:tcPr>
          <w:p w14:paraId="376A2F9A"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r>
      <w:tr w:rsidR="008235C9" w:rsidRPr="00361390" w14:paraId="56C3A295" w14:textId="77777777" w:rsidTr="00EB0CEF">
        <w:trPr>
          <w:trHeight w:val="403"/>
          <w:jc w:val="center"/>
        </w:trPr>
        <w:tc>
          <w:tcPr>
            <w:tcW w:w="477" w:type="dxa"/>
            <w:shd w:val="clear" w:color="auto" w:fill="D9D9D9"/>
            <w:vAlign w:val="center"/>
          </w:tcPr>
          <w:p w14:paraId="4504CA5B"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16</w:t>
            </w:r>
          </w:p>
        </w:tc>
        <w:tc>
          <w:tcPr>
            <w:tcW w:w="7074" w:type="dxa"/>
          </w:tcPr>
          <w:p w14:paraId="63D3D468" w14:textId="77777777" w:rsidR="008235C9" w:rsidRPr="00361390" w:rsidRDefault="008235C9" w:rsidP="00EB0CEF">
            <w:pPr>
              <w:bidi/>
              <w:spacing w:after="0" w:line="360" w:lineRule="auto"/>
              <w:jc w:val="both"/>
              <w:rPr>
                <w:rFonts w:asciiTheme="majorBidi" w:eastAsia="SimSun" w:hAnsiTheme="majorBidi" w:cstheme="majorBidi"/>
                <w:b/>
                <w:bCs/>
                <w:caps/>
                <w:sz w:val="24"/>
                <w:szCs w:val="24"/>
                <w:rtl/>
                <w:lang w:eastAsia="zh-CN" w:bidi="ar-IQ"/>
              </w:rPr>
            </w:pPr>
            <w:r w:rsidRPr="00361390">
              <w:rPr>
                <w:rFonts w:asciiTheme="majorBidi" w:eastAsia="SimSun" w:hAnsiTheme="majorBidi" w:cstheme="majorBidi"/>
                <w:b/>
                <w:bCs/>
                <w:caps/>
                <w:sz w:val="24"/>
                <w:szCs w:val="24"/>
                <w:rtl/>
                <w:lang w:eastAsia="zh-CN" w:bidi="ar-IQ"/>
              </w:rPr>
              <w:t>تتيح لي الأنشطة الطلابية فرصًا للتعاون والعمل الجماعي مع زملائي</w:t>
            </w:r>
            <w:r w:rsidRPr="00361390">
              <w:rPr>
                <w:rFonts w:asciiTheme="majorBidi" w:eastAsia="SimSun" w:hAnsiTheme="majorBidi" w:cstheme="majorBidi"/>
                <w:b/>
                <w:bCs/>
                <w:caps/>
                <w:sz w:val="24"/>
                <w:szCs w:val="24"/>
                <w:lang w:eastAsia="zh-CN" w:bidi="ar-IQ"/>
              </w:rPr>
              <w:t>.</w:t>
            </w:r>
          </w:p>
        </w:tc>
        <w:tc>
          <w:tcPr>
            <w:tcW w:w="527" w:type="dxa"/>
          </w:tcPr>
          <w:p w14:paraId="50888155"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35" w:type="dxa"/>
          </w:tcPr>
          <w:p w14:paraId="1FD674C5"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67" w:type="dxa"/>
          </w:tcPr>
          <w:p w14:paraId="014A69B6"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83" w:type="dxa"/>
          </w:tcPr>
          <w:p w14:paraId="1EC60AD0"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37" w:type="dxa"/>
          </w:tcPr>
          <w:p w14:paraId="2E99A109"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r>
      <w:tr w:rsidR="008235C9" w:rsidRPr="00361390" w14:paraId="3CAC2957" w14:textId="77777777" w:rsidTr="00EB0CEF">
        <w:trPr>
          <w:trHeight w:val="403"/>
          <w:jc w:val="center"/>
        </w:trPr>
        <w:tc>
          <w:tcPr>
            <w:tcW w:w="477" w:type="dxa"/>
            <w:shd w:val="clear" w:color="auto" w:fill="D9D9D9"/>
            <w:vAlign w:val="center"/>
          </w:tcPr>
          <w:p w14:paraId="2A411B30"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17</w:t>
            </w:r>
          </w:p>
        </w:tc>
        <w:tc>
          <w:tcPr>
            <w:tcW w:w="7074" w:type="dxa"/>
          </w:tcPr>
          <w:p w14:paraId="1EBCD58F" w14:textId="77777777" w:rsidR="008235C9" w:rsidRPr="00361390" w:rsidRDefault="008235C9" w:rsidP="00EB0CEF">
            <w:pPr>
              <w:bidi/>
              <w:spacing w:after="0" w:line="360" w:lineRule="auto"/>
              <w:jc w:val="both"/>
              <w:rPr>
                <w:rFonts w:asciiTheme="majorBidi" w:eastAsia="SimSun" w:hAnsiTheme="majorBidi" w:cstheme="majorBidi"/>
                <w:b/>
                <w:bCs/>
                <w:caps/>
                <w:sz w:val="24"/>
                <w:szCs w:val="24"/>
                <w:rtl/>
                <w:lang w:eastAsia="zh-CN" w:bidi="ar-IQ"/>
              </w:rPr>
            </w:pPr>
            <w:r w:rsidRPr="00361390">
              <w:rPr>
                <w:rFonts w:asciiTheme="majorBidi" w:eastAsia="SimSun" w:hAnsiTheme="majorBidi" w:cstheme="majorBidi"/>
                <w:b/>
                <w:bCs/>
                <w:caps/>
                <w:sz w:val="24"/>
                <w:szCs w:val="24"/>
                <w:rtl/>
                <w:lang w:eastAsia="zh-CN" w:bidi="ar-IQ"/>
              </w:rPr>
              <w:t>تساعدني الأنشطة الطلابية في التعرف على طلبة من تخصصات وخلفيات مختلفة</w:t>
            </w:r>
            <w:r w:rsidRPr="00361390">
              <w:rPr>
                <w:rFonts w:asciiTheme="majorBidi" w:eastAsia="SimSun" w:hAnsiTheme="majorBidi" w:cstheme="majorBidi"/>
                <w:b/>
                <w:bCs/>
                <w:caps/>
                <w:sz w:val="24"/>
                <w:szCs w:val="24"/>
                <w:lang w:eastAsia="zh-CN" w:bidi="ar-IQ"/>
              </w:rPr>
              <w:t>.</w:t>
            </w:r>
          </w:p>
        </w:tc>
        <w:tc>
          <w:tcPr>
            <w:tcW w:w="527" w:type="dxa"/>
          </w:tcPr>
          <w:p w14:paraId="4D598F9D"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35" w:type="dxa"/>
          </w:tcPr>
          <w:p w14:paraId="7FE74A81"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67" w:type="dxa"/>
          </w:tcPr>
          <w:p w14:paraId="67223A36"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83" w:type="dxa"/>
          </w:tcPr>
          <w:p w14:paraId="2720137E"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37" w:type="dxa"/>
          </w:tcPr>
          <w:p w14:paraId="14989581"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r>
      <w:tr w:rsidR="008235C9" w:rsidRPr="00361390" w14:paraId="1DFDFFEC" w14:textId="77777777" w:rsidTr="00EB0CEF">
        <w:trPr>
          <w:trHeight w:val="403"/>
          <w:jc w:val="center"/>
        </w:trPr>
        <w:tc>
          <w:tcPr>
            <w:tcW w:w="477" w:type="dxa"/>
            <w:shd w:val="clear" w:color="auto" w:fill="D9D9D9"/>
            <w:vAlign w:val="center"/>
          </w:tcPr>
          <w:p w14:paraId="33BAC047"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18</w:t>
            </w:r>
          </w:p>
        </w:tc>
        <w:tc>
          <w:tcPr>
            <w:tcW w:w="7074" w:type="dxa"/>
          </w:tcPr>
          <w:p w14:paraId="1E6F3D2F" w14:textId="77777777" w:rsidR="008235C9" w:rsidRPr="00361390" w:rsidRDefault="008235C9" w:rsidP="00EB0CEF">
            <w:pPr>
              <w:bidi/>
              <w:spacing w:after="0" w:line="360" w:lineRule="auto"/>
              <w:jc w:val="both"/>
              <w:rPr>
                <w:rFonts w:asciiTheme="majorBidi" w:eastAsia="SimSun" w:hAnsiTheme="majorBidi" w:cstheme="majorBidi"/>
                <w:b/>
                <w:bCs/>
                <w:caps/>
                <w:sz w:val="24"/>
                <w:szCs w:val="24"/>
                <w:rtl/>
                <w:lang w:eastAsia="zh-CN" w:bidi="ar-IQ"/>
              </w:rPr>
            </w:pPr>
            <w:r w:rsidRPr="00361390">
              <w:rPr>
                <w:rFonts w:asciiTheme="majorBidi" w:eastAsia="SimSun" w:hAnsiTheme="majorBidi" w:cstheme="majorBidi"/>
                <w:b/>
                <w:bCs/>
                <w:caps/>
                <w:sz w:val="24"/>
                <w:szCs w:val="24"/>
                <w:rtl/>
                <w:lang w:eastAsia="zh-CN" w:bidi="ar-IQ"/>
              </w:rPr>
              <w:t>تشجعني الأنشطة الطلابية على المشاركة في مناقشات وفعاليات متنوعة داخل الجامعة</w:t>
            </w:r>
            <w:r w:rsidRPr="00361390">
              <w:rPr>
                <w:rFonts w:asciiTheme="majorBidi" w:eastAsia="SimSun" w:hAnsiTheme="majorBidi" w:cstheme="majorBidi"/>
                <w:b/>
                <w:bCs/>
                <w:caps/>
                <w:sz w:val="24"/>
                <w:szCs w:val="24"/>
                <w:lang w:eastAsia="zh-CN" w:bidi="ar-IQ"/>
              </w:rPr>
              <w:t>.</w:t>
            </w:r>
          </w:p>
        </w:tc>
        <w:tc>
          <w:tcPr>
            <w:tcW w:w="527" w:type="dxa"/>
          </w:tcPr>
          <w:p w14:paraId="2C8B024D"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35" w:type="dxa"/>
          </w:tcPr>
          <w:p w14:paraId="6BE40FB9"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67" w:type="dxa"/>
          </w:tcPr>
          <w:p w14:paraId="273C1E8D"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83" w:type="dxa"/>
          </w:tcPr>
          <w:p w14:paraId="486CC1E4"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37" w:type="dxa"/>
          </w:tcPr>
          <w:p w14:paraId="0F572A4A"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r>
      <w:tr w:rsidR="008235C9" w:rsidRPr="00361390" w14:paraId="563EED96" w14:textId="77777777" w:rsidTr="00EB0CEF">
        <w:trPr>
          <w:trHeight w:val="403"/>
          <w:jc w:val="center"/>
        </w:trPr>
        <w:tc>
          <w:tcPr>
            <w:tcW w:w="477" w:type="dxa"/>
            <w:shd w:val="clear" w:color="auto" w:fill="D9D9D9"/>
            <w:vAlign w:val="center"/>
          </w:tcPr>
          <w:p w14:paraId="344FCC90"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lastRenderedPageBreak/>
              <w:t>19</w:t>
            </w:r>
          </w:p>
        </w:tc>
        <w:tc>
          <w:tcPr>
            <w:tcW w:w="7074" w:type="dxa"/>
          </w:tcPr>
          <w:p w14:paraId="74678341" w14:textId="77777777" w:rsidR="008235C9" w:rsidRPr="00361390" w:rsidRDefault="008235C9" w:rsidP="00EB0CEF">
            <w:pPr>
              <w:bidi/>
              <w:spacing w:after="0" w:line="360" w:lineRule="auto"/>
              <w:jc w:val="both"/>
              <w:rPr>
                <w:rFonts w:asciiTheme="majorBidi" w:eastAsia="SimSun" w:hAnsiTheme="majorBidi" w:cstheme="majorBidi"/>
                <w:b/>
                <w:bCs/>
                <w:caps/>
                <w:sz w:val="24"/>
                <w:szCs w:val="24"/>
                <w:rtl/>
                <w:lang w:eastAsia="zh-CN" w:bidi="ar-IQ"/>
              </w:rPr>
            </w:pPr>
            <w:r w:rsidRPr="00361390">
              <w:rPr>
                <w:rFonts w:asciiTheme="majorBidi" w:eastAsia="SimSun" w:hAnsiTheme="majorBidi" w:cstheme="majorBidi"/>
                <w:b/>
                <w:bCs/>
                <w:caps/>
                <w:sz w:val="24"/>
                <w:szCs w:val="24"/>
                <w:rtl/>
                <w:lang w:eastAsia="zh-CN" w:bidi="ar-IQ"/>
              </w:rPr>
              <w:t>تمنحني الأنشطة الطلابية الفرصة لتقديم الإسهامات الإيجابية في تحسين جودة الحياة الجامعية</w:t>
            </w:r>
            <w:r w:rsidRPr="00361390">
              <w:rPr>
                <w:rFonts w:asciiTheme="majorBidi" w:eastAsia="SimSun" w:hAnsiTheme="majorBidi" w:cstheme="majorBidi"/>
                <w:b/>
                <w:bCs/>
                <w:caps/>
                <w:sz w:val="24"/>
                <w:szCs w:val="24"/>
                <w:lang w:eastAsia="zh-CN" w:bidi="ar-IQ"/>
              </w:rPr>
              <w:t>.</w:t>
            </w:r>
          </w:p>
        </w:tc>
        <w:tc>
          <w:tcPr>
            <w:tcW w:w="527" w:type="dxa"/>
          </w:tcPr>
          <w:p w14:paraId="422357BD"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35" w:type="dxa"/>
          </w:tcPr>
          <w:p w14:paraId="60E9C2B4"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67" w:type="dxa"/>
          </w:tcPr>
          <w:p w14:paraId="02DF5374"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83" w:type="dxa"/>
          </w:tcPr>
          <w:p w14:paraId="4C91375F"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37" w:type="dxa"/>
          </w:tcPr>
          <w:p w14:paraId="7A06141F"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r>
      <w:tr w:rsidR="008235C9" w:rsidRPr="00361390" w14:paraId="260BB8FE" w14:textId="77777777" w:rsidTr="00EB0CEF">
        <w:trPr>
          <w:trHeight w:val="403"/>
          <w:jc w:val="center"/>
        </w:trPr>
        <w:tc>
          <w:tcPr>
            <w:tcW w:w="477" w:type="dxa"/>
            <w:shd w:val="clear" w:color="auto" w:fill="D9D9D9"/>
            <w:vAlign w:val="center"/>
          </w:tcPr>
          <w:p w14:paraId="472D64F0"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20</w:t>
            </w:r>
          </w:p>
        </w:tc>
        <w:tc>
          <w:tcPr>
            <w:tcW w:w="7074" w:type="dxa"/>
          </w:tcPr>
          <w:p w14:paraId="33863609" w14:textId="77777777" w:rsidR="008235C9" w:rsidRPr="00361390" w:rsidRDefault="008235C9" w:rsidP="00EB0CEF">
            <w:pPr>
              <w:bidi/>
              <w:spacing w:after="0" w:line="360" w:lineRule="auto"/>
              <w:jc w:val="both"/>
              <w:rPr>
                <w:rFonts w:asciiTheme="majorBidi" w:eastAsia="SimSun" w:hAnsiTheme="majorBidi" w:cstheme="majorBidi"/>
                <w:b/>
                <w:bCs/>
                <w:caps/>
                <w:sz w:val="24"/>
                <w:szCs w:val="24"/>
                <w:rtl/>
                <w:lang w:eastAsia="zh-CN" w:bidi="ar-IQ"/>
              </w:rPr>
            </w:pPr>
            <w:r w:rsidRPr="00361390">
              <w:rPr>
                <w:rFonts w:asciiTheme="majorBidi" w:eastAsia="SimSun" w:hAnsiTheme="majorBidi" w:cstheme="majorBidi"/>
                <w:b/>
                <w:bCs/>
                <w:caps/>
                <w:sz w:val="24"/>
                <w:szCs w:val="24"/>
                <w:rtl/>
                <w:lang w:eastAsia="zh-CN" w:bidi="ar-IQ"/>
              </w:rPr>
              <w:t>تعزز الأنشطة الطلابية شعوري بالاندماج الاجتماعي والانتماء للجامعة.</w:t>
            </w:r>
          </w:p>
        </w:tc>
        <w:tc>
          <w:tcPr>
            <w:tcW w:w="527" w:type="dxa"/>
          </w:tcPr>
          <w:p w14:paraId="3ED3D1DC"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35" w:type="dxa"/>
          </w:tcPr>
          <w:p w14:paraId="5F26AF8D"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67" w:type="dxa"/>
          </w:tcPr>
          <w:p w14:paraId="6A298AC3"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83" w:type="dxa"/>
          </w:tcPr>
          <w:p w14:paraId="56BD532C"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37" w:type="dxa"/>
          </w:tcPr>
          <w:p w14:paraId="382CB43F"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r>
      <w:tr w:rsidR="008235C9" w:rsidRPr="00361390" w14:paraId="053191B5" w14:textId="77777777" w:rsidTr="00EB0CEF">
        <w:trPr>
          <w:trHeight w:val="403"/>
          <w:jc w:val="center"/>
        </w:trPr>
        <w:tc>
          <w:tcPr>
            <w:tcW w:w="477" w:type="dxa"/>
            <w:shd w:val="clear" w:color="auto" w:fill="D9D9D9"/>
            <w:vAlign w:val="center"/>
          </w:tcPr>
          <w:p w14:paraId="2AC4B587"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21</w:t>
            </w:r>
          </w:p>
        </w:tc>
        <w:tc>
          <w:tcPr>
            <w:tcW w:w="7074" w:type="dxa"/>
          </w:tcPr>
          <w:p w14:paraId="5774B9EF" w14:textId="77777777" w:rsidR="008235C9" w:rsidRPr="00361390" w:rsidRDefault="008235C9" w:rsidP="00EB0CEF">
            <w:pPr>
              <w:bidi/>
              <w:spacing w:after="0" w:line="360" w:lineRule="auto"/>
              <w:jc w:val="both"/>
              <w:rPr>
                <w:rFonts w:asciiTheme="majorBidi" w:eastAsia="SimSun" w:hAnsiTheme="majorBidi" w:cstheme="majorBidi"/>
                <w:b/>
                <w:bCs/>
                <w:caps/>
                <w:sz w:val="24"/>
                <w:szCs w:val="24"/>
                <w:rtl/>
                <w:lang w:eastAsia="zh-CN" w:bidi="ar-IQ"/>
              </w:rPr>
            </w:pPr>
            <w:r w:rsidRPr="00361390">
              <w:rPr>
                <w:rFonts w:asciiTheme="majorBidi" w:eastAsia="SimSun" w:hAnsiTheme="majorBidi" w:cstheme="majorBidi"/>
                <w:b/>
                <w:bCs/>
                <w:caps/>
                <w:sz w:val="24"/>
                <w:szCs w:val="24"/>
                <w:rtl/>
                <w:lang w:eastAsia="zh-CN" w:bidi="ar-IQ"/>
              </w:rPr>
              <w:t>تساعدني الأنشطة الطلابية في بناء شبكة علاقات اجتماعية ومهنية قوية</w:t>
            </w:r>
            <w:r w:rsidRPr="00361390">
              <w:rPr>
                <w:rFonts w:asciiTheme="majorBidi" w:eastAsia="SimSun" w:hAnsiTheme="majorBidi" w:cstheme="majorBidi"/>
                <w:b/>
                <w:bCs/>
                <w:caps/>
                <w:sz w:val="24"/>
                <w:szCs w:val="24"/>
                <w:lang w:eastAsia="zh-CN" w:bidi="ar-IQ"/>
              </w:rPr>
              <w:t>.</w:t>
            </w:r>
          </w:p>
        </w:tc>
        <w:tc>
          <w:tcPr>
            <w:tcW w:w="527" w:type="dxa"/>
          </w:tcPr>
          <w:p w14:paraId="340DE103"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35" w:type="dxa"/>
          </w:tcPr>
          <w:p w14:paraId="137E0C1B"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67" w:type="dxa"/>
          </w:tcPr>
          <w:p w14:paraId="65A31D61"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83" w:type="dxa"/>
          </w:tcPr>
          <w:p w14:paraId="3DAB0D92"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37" w:type="dxa"/>
          </w:tcPr>
          <w:p w14:paraId="66347320"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r>
      <w:tr w:rsidR="008235C9" w:rsidRPr="00361390" w14:paraId="5063449A" w14:textId="77777777" w:rsidTr="00EB0CEF">
        <w:trPr>
          <w:trHeight w:val="403"/>
          <w:jc w:val="center"/>
        </w:trPr>
        <w:tc>
          <w:tcPr>
            <w:tcW w:w="477" w:type="dxa"/>
            <w:shd w:val="clear" w:color="auto" w:fill="D9D9D9"/>
            <w:vAlign w:val="center"/>
          </w:tcPr>
          <w:p w14:paraId="59AF82A0"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22</w:t>
            </w:r>
          </w:p>
        </w:tc>
        <w:tc>
          <w:tcPr>
            <w:tcW w:w="7074" w:type="dxa"/>
          </w:tcPr>
          <w:p w14:paraId="3D3324F8" w14:textId="77777777" w:rsidR="008235C9" w:rsidRPr="00361390" w:rsidRDefault="008235C9" w:rsidP="00EB0CEF">
            <w:pPr>
              <w:bidi/>
              <w:spacing w:after="0" w:line="360" w:lineRule="auto"/>
              <w:jc w:val="both"/>
              <w:rPr>
                <w:rFonts w:asciiTheme="majorBidi" w:eastAsia="SimSun" w:hAnsiTheme="majorBidi" w:cstheme="majorBidi"/>
                <w:b/>
                <w:bCs/>
                <w:caps/>
                <w:sz w:val="24"/>
                <w:szCs w:val="24"/>
                <w:rtl/>
                <w:lang w:eastAsia="zh-CN" w:bidi="ar-IQ"/>
              </w:rPr>
            </w:pPr>
            <w:r w:rsidRPr="00361390">
              <w:rPr>
                <w:rFonts w:asciiTheme="majorBidi" w:eastAsia="SimSun" w:hAnsiTheme="majorBidi" w:cstheme="majorBidi"/>
                <w:b/>
                <w:bCs/>
                <w:caps/>
                <w:sz w:val="24"/>
                <w:szCs w:val="24"/>
                <w:rtl/>
                <w:lang w:eastAsia="zh-CN" w:bidi="ar-IQ"/>
              </w:rPr>
              <w:t>تعزز الأنشطة الطلابية لدي الاحترام والتقدير لآراء الآخرين</w:t>
            </w:r>
            <w:r w:rsidRPr="00361390">
              <w:rPr>
                <w:rFonts w:asciiTheme="majorBidi" w:eastAsia="SimSun" w:hAnsiTheme="majorBidi" w:cstheme="majorBidi"/>
                <w:b/>
                <w:bCs/>
                <w:caps/>
                <w:sz w:val="24"/>
                <w:szCs w:val="24"/>
                <w:lang w:eastAsia="zh-CN" w:bidi="ar-IQ"/>
              </w:rPr>
              <w:t>.</w:t>
            </w:r>
          </w:p>
        </w:tc>
        <w:tc>
          <w:tcPr>
            <w:tcW w:w="527" w:type="dxa"/>
          </w:tcPr>
          <w:p w14:paraId="6E1E06B2"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35" w:type="dxa"/>
          </w:tcPr>
          <w:p w14:paraId="10F3DB3F"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67" w:type="dxa"/>
          </w:tcPr>
          <w:p w14:paraId="762EA7AC"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83" w:type="dxa"/>
          </w:tcPr>
          <w:p w14:paraId="76E35CA1"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37" w:type="dxa"/>
          </w:tcPr>
          <w:p w14:paraId="0B65831A"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r>
      <w:tr w:rsidR="008235C9" w:rsidRPr="00361390" w14:paraId="2E0EC80C" w14:textId="77777777" w:rsidTr="00EB0CEF">
        <w:trPr>
          <w:trHeight w:val="403"/>
          <w:jc w:val="center"/>
        </w:trPr>
        <w:tc>
          <w:tcPr>
            <w:tcW w:w="477" w:type="dxa"/>
            <w:shd w:val="clear" w:color="auto" w:fill="D9D9D9"/>
            <w:vAlign w:val="center"/>
          </w:tcPr>
          <w:p w14:paraId="0B4B9EB7"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23</w:t>
            </w:r>
          </w:p>
        </w:tc>
        <w:tc>
          <w:tcPr>
            <w:tcW w:w="7074" w:type="dxa"/>
          </w:tcPr>
          <w:p w14:paraId="6F1492FE" w14:textId="77777777" w:rsidR="008235C9" w:rsidRPr="00361390" w:rsidRDefault="008235C9" w:rsidP="00EB0CEF">
            <w:pPr>
              <w:bidi/>
              <w:spacing w:after="0" w:line="360" w:lineRule="auto"/>
              <w:jc w:val="both"/>
              <w:rPr>
                <w:rFonts w:asciiTheme="majorBidi" w:eastAsia="SimSun" w:hAnsiTheme="majorBidi" w:cstheme="majorBidi"/>
                <w:b/>
                <w:bCs/>
                <w:caps/>
                <w:sz w:val="24"/>
                <w:szCs w:val="24"/>
                <w:rtl/>
                <w:lang w:eastAsia="zh-CN" w:bidi="ar-IQ"/>
              </w:rPr>
            </w:pPr>
            <w:r w:rsidRPr="00361390">
              <w:rPr>
                <w:rFonts w:asciiTheme="majorBidi" w:eastAsia="SimSun" w:hAnsiTheme="majorBidi" w:cstheme="majorBidi"/>
                <w:b/>
                <w:bCs/>
                <w:caps/>
                <w:sz w:val="24"/>
                <w:szCs w:val="24"/>
                <w:rtl/>
                <w:lang w:eastAsia="zh-CN" w:bidi="ar-IQ"/>
              </w:rPr>
              <w:t>تعزز الأنشطة الطلابية التواصل والتعاون بين الطلاب والهيئة الأكاديمية</w:t>
            </w:r>
            <w:r w:rsidRPr="00361390">
              <w:rPr>
                <w:rFonts w:asciiTheme="majorBidi" w:eastAsia="SimSun" w:hAnsiTheme="majorBidi" w:cstheme="majorBidi"/>
                <w:b/>
                <w:bCs/>
                <w:caps/>
                <w:sz w:val="24"/>
                <w:szCs w:val="24"/>
                <w:lang w:eastAsia="zh-CN" w:bidi="ar-IQ"/>
              </w:rPr>
              <w:t>.</w:t>
            </w:r>
          </w:p>
        </w:tc>
        <w:tc>
          <w:tcPr>
            <w:tcW w:w="527" w:type="dxa"/>
          </w:tcPr>
          <w:p w14:paraId="0358032D"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35" w:type="dxa"/>
          </w:tcPr>
          <w:p w14:paraId="627E9436"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67" w:type="dxa"/>
          </w:tcPr>
          <w:p w14:paraId="2D08C4AB"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83" w:type="dxa"/>
          </w:tcPr>
          <w:p w14:paraId="446DA0EC"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37" w:type="dxa"/>
          </w:tcPr>
          <w:p w14:paraId="3CC35E8B"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r>
      <w:tr w:rsidR="008235C9" w:rsidRPr="00361390" w14:paraId="08E9A7AC" w14:textId="77777777" w:rsidTr="00EB0CEF">
        <w:trPr>
          <w:trHeight w:val="403"/>
          <w:jc w:val="center"/>
        </w:trPr>
        <w:tc>
          <w:tcPr>
            <w:tcW w:w="477" w:type="dxa"/>
            <w:shd w:val="clear" w:color="auto" w:fill="D9D9D9"/>
            <w:vAlign w:val="center"/>
          </w:tcPr>
          <w:p w14:paraId="081D4E21"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24</w:t>
            </w:r>
          </w:p>
        </w:tc>
        <w:tc>
          <w:tcPr>
            <w:tcW w:w="7074" w:type="dxa"/>
          </w:tcPr>
          <w:p w14:paraId="674AEC54" w14:textId="77777777" w:rsidR="008235C9" w:rsidRPr="00361390" w:rsidRDefault="008235C9" w:rsidP="00EB0CEF">
            <w:pPr>
              <w:bidi/>
              <w:spacing w:after="0" w:line="360" w:lineRule="auto"/>
              <w:jc w:val="both"/>
              <w:rPr>
                <w:rFonts w:asciiTheme="majorBidi" w:eastAsia="SimSun" w:hAnsiTheme="majorBidi" w:cstheme="majorBidi"/>
                <w:b/>
                <w:bCs/>
                <w:caps/>
                <w:sz w:val="24"/>
                <w:szCs w:val="24"/>
                <w:rtl/>
                <w:lang w:eastAsia="zh-CN" w:bidi="ar-IQ"/>
              </w:rPr>
            </w:pPr>
            <w:r w:rsidRPr="00361390">
              <w:rPr>
                <w:rFonts w:asciiTheme="majorBidi" w:eastAsia="SimSun" w:hAnsiTheme="majorBidi" w:cstheme="majorBidi"/>
                <w:b/>
                <w:bCs/>
                <w:caps/>
                <w:sz w:val="24"/>
                <w:szCs w:val="24"/>
                <w:rtl/>
                <w:lang w:eastAsia="zh-CN" w:bidi="ar-IQ"/>
              </w:rPr>
              <w:t>تشجع الأنشطة الطلابية على المشاركة في الفعاليات والمبادرات الخدمية داخل وخارج الجامعة</w:t>
            </w:r>
            <w:r w:rsidRPr="00361390">
              <w:rPr>
                <w:rFonts w:asciiTheme="majorBidi" w:eastAsia="SimSun" w:hAnsiTheme="majorBidi" w:cstheme="majorBidi"/>
                <w:b/>
                <w:bCs/>
                <w:caps/>
                <w:sz w:val="24"/>
                <w:szCs w:val="24"/>
                <w:lang w:eastAsia="zh-CN" w:bidi="ar-IQ"/>
              </w:rPr>
              <w:t>.</w:t>
            </w:r>
          </w:p>
        </w:tc>
        <w:tc>
          <w:tcPr>
            <w:tcW w:w="527" w:type="dxa"/>
          </w:tcPr>
          <w:p w14:paraId="40593007"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35" w:type="dxa"/>
          </w:tcPr>
          <w:p w14:paraId="38944A65"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67" w:type="dxa"/>
          </w:tcPr>
          <w:p w14:paraId="2BF6D3F8"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83" w:type="dxa"/>
          </w:tcPr>
          <w:p w14:paraId="372E8B50"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37" w:type="dxa"/>
          </w:tcPr>
          <w:p w14:paraId="0FA35B13"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r>
      <w:tr w:rsidR="008235C9" w:rsidRPr="00361390" w14:paraId="034B8B47" w14:textId="77777777" w:rsidTr="00EB0CEF">
        <w:trPr>
          <w:trHeight w:val="403"/>
          <w:jc w:val="center"/>
        </w:trPr>
        <w:tc>
          <w:tcPr>
            <w:tcW w:w="477" w:type="dxa"/>
            <w:shd w:val="clear" w:color="auto" w:fill="D9D9D9"/>
            <w:vAlign w:val="center"/>
          </w:tcPr>
          <w:p w14:paraId="06D214B4"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25</w:t>
            </w:r>
          </w:p>
        </w:tc>
        <w:tc>
          <w:tcPr>
            <w:tcW w:w="7074" w:type="dxa"/>
          </w:tcPr>
          <w:p w14:paraId="4470FF1A" w14:textId="77777777" w:rsidR="008235C9" w:rsidRPr="00361390" w:rsidRDefault="008235C9" w:rsidP="00EB0CEF">
            <w:pPr>
              <w:bidi/>
              <w:spacing w:after="0" w:line="360" w:lineRule="auto"/>
              <w:jc w:val="both"/>
              <w:rPr>
                <w:rFonts w:asciiTheme="majorBidi" w:eastAsia="SimSun" w:hAnsiTheme="majorBidi" w:cstheme="majorBidi"/>
                <w:b/>
                <w:bCs/>
                <w:caps/>
                <w:sz w:val="24"/>
                <w:szCs w:val="24"/>
                <w:rtl/>
                <w:lang w:eastAsia="zh-CN" w:bidi="ar-IQ"/>
              </w:rPr>
            </w:pPr>
            <w:r w:rsidRPr="00361390">
              <w:rPr>
                <w:rFonts w:asciiTheme="majorBidi" w:eastAsia="SimSun" w:hAnsiTheme="majorBidi" w:cstheme="majorBidi"/>
                <w:b/>
                <w:bCs/>
                <w:caps/>
                <w:sz w:val="24"/>
                <w:szCs w:val="24"/>
                <w:rtl/>
                <w:lang w:eastAsia="zh-CN" w:bidi="ar-IQ"/>
              </w:rPr>
              <w:t>تتيح الأنشطة الطلابية لي تجربة أنشطة جديدة ومختلفة</w:t>
            </w:r>
            <w:r w:rsidRPr="00361390">
              <w:rPr>
                <w:rFonts w:asciiTheme="majorBidi" w:eastAsia="SimSun" w:hAnsiTheme="majorBidi" w:cstheme="majorBidi"/>
                <w:b/>
                <w:bCs/>
                <w:caps/>
                <w:sz w:val="24"/>
                <w:szCs w:val="24"/>
                <w:lang w:eastAsia="zh-CN" w:bidi="ar-IQ"/>
              </w:rPr>
              <w:t>.</w:t>
            </w:r>
          </w:p>
        </w:tc>
        <w:tc>
          <w:tcPr>
            <w:tcW w:w="527" w:type="dxa"/>
          </w:tcPr>
          <w:p w14:paraId="3DF76DC0"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35" w:type="dxa"/>
          </w:tcPr>
          <w:p w14:paraId="583A2867"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67" w:type="dxa"/>
          </w:tcPr>
          <w:p w14:paraId="4A2CE676"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83" w:type="dxa"/>
          </w:tcPr>
          <w:p w14:paraId="37921E0D"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37" w:type="dxa"/>
          </w:tcPr>
          <w:p w14:paraId="7B97A2C0"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r>
      <w:tr w:rsidR="008235C9" w:rsidRPr="00361390" w14:paraId="12A6FB7E" w14:textId="77777777" w:rsidTr="00EB0CEF">
        <w:trPr>
          <w:trHeight w:val="403"/>
          <w:jc w:val="center"/>
        </w:trPr>
        <w:tc>
          <w:tcPr>
            <w:tcW w:w="477" w:type="dxa"/>
            <w:shd w:val="clear" w:color="auto" w:fill="D9D9D9"/>
            <w:vAlign w:val="center"/>
          </w:tcPr>
          <w:p w14:paraId="042AC916"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26</w:t>
            </w:r>
          </w:p>
        </w:tc>
        <w:tc>
          <w:tcPr>
            <w:tcW w:w="7074" w:type="dxa"/>
          </w:tcPr>
          <w:p w14:paraId="7870FD80" w14:textId="77777777" w:rsidR="008235C9" w:rsidRPr="00361390" w:rsidRDefault="008235C9" w:rsidP="00EB0CEF">
            <w:pPr>
              <w:bidi/>
              <w:spacing w:after="0" w:line="360" w:lineRule="auto"/>
              <w:jc w:val="both"/>
              <w:rPr>
                <w:rFonts w:asciiTheme="majorBidi" w:eastAsia="SimSun" w:hAnsiTheme="majorBidi" w:cstheme="majorBidi"/>
                <w:b/>
                <w:bCs/>
                <w:caps/>
                <w:sz w:val="24"/>
                <w:szCs w:val="24"/>
                <w:rtl/>
                <w:lang w:eastAsia="zh-CN" w:bidi="ar-IQ"/>
              </w:rPr>
            </w:pPr>
            <w:r w:rsidRPr="00361390">
              <w:rPr>
                <w:rFonts w:asciiTheme="majorBidi" w:eastAsia="SimSun" w:hAnsiTheme="majorBidi" w:cstheme="majorBidi"/>
                <w:b/>
                <w:bCs/>
                <w:caps/>
                <w:sz w:val="24"/>
                <w:szCs w:val="24"/>
                <w:rtl/>
                <w:lang w:eastAsia="zh-CN" w:bidi="ar-IQ"/>
              </w:rPr>
              <w:t>أواجه صعوبة في التوفيق بين الأنشطة الطلابية ومتطلبات الدراسة</w:t>
            </w:r>
            <w:r w:rsidRPr="00361390">
              <w:rPr>
                <w:rFonts w:asciiTheme="majorBidi" w:eastAsia="SimSun" w:hAnsiTheme="majorBidi" w:cstheme="majorBidi"/>
                <w:b/>
                <w:bCs/>
                <w:caps/>
                <w:sz w:val="24"/>
                <w:szCs w:val="24"/>
                <w:lang w:eastAsia="zh-CN" w:bidi="ar-IQ"/>
              </w:rPr>
              <w:t>.</w:t>
            </w:r>
          </w:p>
        </w:tc>
        <w:tc>
          <w:tcPr>
            <w:tcW w:w="527" w:type="dxa"/>
          </w:tcPr>
          <w:p w14:paraId="21BA044A"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35" w:type="dxa"/>
          </w:tcPr>
          <w:p w14:paraId="78434BB1"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67" w:type="dxa"/>
          </w:tcPr>
          <w:p w14:paraId="48BBCA13"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83" w:type="dxa"/>
          </w:tcPr>
          <w:p w14:paraId="67440FA5"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37" w:type="dxa"/>
          </w:tcPr>
          <w:p w14:paraId="3919177D"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r>
      <w:tr w:rsidR="008235C9" w:rsidRPr="00361390" w14:paraId="106C825A" w14:textId="77777777" w:rsidTr="00EB0CEF">
        <w:trPr>
          <w:trHeight w:val="403"/>
          <w:jc w:val="center"/>
        </w:trPr>
        <w:tc>
          <w:tcPr>
            <w:tcW w:w="477" w:type="dxa"/>
            <w:shd w:val="clear" w:color="auto" w:fill="D9D9D9"/>
            <w:vAlign w:val="center"/>
          </w:tcPr>
          <w:p w14:paraId="2B0AC586"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27</w:t>
            </w:r>
          </w:p>
        </w:tc>
        <w:tc>
          <w:tcPr>
            <w:tcW w:w="7074" w:type="dxa"/>
          </w:tcPr>
          <w:p w14:paraId="57487AB9" w14:textId="77777777" w:rsidR="008235C9" w:rsidRPr="00361390" w:rsidRDefault="008235C9" w:rsidP="00EB0CEF">
            <w:pPr>
              <w:bidi/>
              <w:spacing w:after="0" w:line="360" w:lineRule="auto"/>
              <w:jc w:val="both"/>
              <w:rPr>
                <w:rFonts w:asciiTheme="majorBidi" w:eastAsia="SimSun" w:hAnsiTheme="majorBidi" w:cstheme="majorBidi"/>
                <w:b/>
                <w:bCs/>
                <w:caps/>
                <w:sz w:val="24"/>
                <w:szCs w:val="24"/>
                <w:rtl/>
                <w:lang w:eastAsia="zh-CN" w:bidi="ar-IQ"/>
              </w:rPr>
            </w:pPr>
            <w:r w:rsidRPr="00361390">
              <w:rPr>
                <w:rFonts w:asciiTheme="majorBidi" w:eastAsia="SimSun" w:hAnsiTheme="majorBidi" w:cstheme="majorBidi"/>
                <w:b/>
                <w:bCs/>
                <w:caps/>
                <w:sz w:val="24"/>
                <w:szCs w:val="24"/>
                <w:rtl/>
                <w:lang w:eastAsia="zh-CN" w:bidi="ar-IQ"/>
              </w:rPr>
              <w:t>تتوفر لي الموارد والدعم الكافي للمشاركة في الأنشطة الطلابية</w:t>
            </w:r>
            <w:r w:rsidRPr="00361390">
              <w:rPr>
                <w:rFonts w:asciiTheme="majorBidi" w:eastAsia="SimSun" w:hAnsiTheme="majorBidi" w:cstheme="majorBidi"/>
                <w:b/>
                <w:bCs/>
                <w:caps/>
                <w:sz w:val="24"/>
                <w:szCs w:val="24"/>
                <w:lang w:eastAsia="zh-CN" w:bidi="ar-IQ"/>
              </w:rPr>
              <w:t>.</w:t>
            </w:r>
          </w:p>
        </w:tc>
        <w:tc>
          <w:tcPr>
            <w:tcW w:w="527" w:type="dxa"/>
          </w:tcPr>
          <w:p w14:paraId="1298EB45"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35" w:type="dxa"/>
          </w:tcPr>
          <w:p w14:paraId="0F86644D"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67" w:type="dxa"/>
          </w:tcPr>
          <w:p w14:paraId="31C29439"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83" w:type="dxa"/>
          </w:tcPr>
          <w:p w14:paraId="10BD15AB"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37" w:type="dxa"/>
          </w:tcPr>
          <w:p w14:paraId="40F4F51F"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r>
      <w:tr w:rsidR="008235C9" w:rsidRPr="00361390" w14:paraId="584A32B6" w14:textId="77777777" w:rsidTr="00EB0CEF">
        <w:trPr>
          <w:trHeight w:val="403"/>
          <w:jc w:val="center"/>
        </w:trPr>
        <w:tc>
          <w:tcPr>
            <w:tcW w:w="477" w:type="dxa"/>
            <w:shd w:val="clear" w:color="auto" w:fill="D9D9D9"/>
            <w:vAlign w:val="center"/>
          </w:tcPr>
          <w:p w14:paraId="2DD1733D"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28</w:t>
            </w:r>
          </w:p>
        </w:tc>
        <w:tc>
          <w:tcPr>
            <w:tcW w:w="7074" w:type="dxa"/>
          </w:tcPr>
          <w:p w14:paraId="573EBC02" w14:textId="77777777" w:rsidR="008235C9" w:rsidRPr="00361390" w:rsidRDefault="008235C9" w:rsidP="00EB0CEF">
            <w:pPr>
              <w:bidi/>
              <w:spacing w:after="0" w:line="360" w:lineRule="auto"/>
              <w:jc w:val="both"/>
              <w:rPr>
                <w:rFonts w:asciiTheme="majorBidi" w:eastAsia="SimSun" w:hAnsiTheme="majorBidi" w:cstheme="majorBidi"/>
                <w:b/>
                <w:bCs/>
                <w:caps/>
                <w:sz w:val="24"/>
                <w:szCs w:val="24"/>
                <w:rtl/>
                <w:lang w:eastAsia="zh-CN" w:bidi="ar-IQ"/>
              </w:rPr>
            </w:pPr>
            <w:r w:rsidRPr="00361390">
              <w:rPr>
                <w:rFonts w:asciiTheme="majorBidi" w:eastAsia="SimSun" w:hAnsiTheme="majorBidi" w:cstheme="majorBidi"/>
                <w:b/>
                <w:bCs/>
                <w:caps/>
                <w:sz w:val="24"/>
                <w:szCs w:val="24"/>
                <w:rtl/>
                <w:lang w:eastAsia="zh-CN" w:bidi="ar-IQ"/>
              </w:rPr>
              <w:t>أجد صعوبة في الوصول إِلى المعلومات المتعلقة بالأنشطة الطلابية</w:t>
            </w:r>
            <w:r w:rsidRPr="00361390">
              <w:rPr>
                <w:rFonts w:asciiTheme="majorBidi" w:eastAsia="SimSun" w:hAnsiTheme="majorBidi" w:cstheme="majorBidi"/>
                <w:b/>
                <w:bCs/>
                <w:caps/>
                <w:sz w:val="24"/>
                <w:szCs w:val="24"/>
                <w:lang w:eastAsia="zh-CN" w:bidi="ar-IQ"/>
              </w:rPr>
              <w:t xml:space="preserve"> </w:t>
            </w:r>
            <w:r w:rsidRPr="00361390">
              <w:rPr>
                <w:rFonts w:asciiTheme="majorBidi" w:eastAsia="SimSun" w:hAnsiTheme="majorBidi" w:cstheme="majorBidi"/>
                <w:b/>
                <w:bCs/>
                <w:caps/>
                <w:sz w:val="24"/>
                <w:szCs w:val="24"/>
                <w:rtl/>
                <w:lang w:eastAsia="zh-CN" w:bidi="ar-IQ"/>
              </w:rPr>
              <w:t>المتاحة في الجامعة.</w:t>
            </w:r>
          </w:p>
        </w:tc>
        <w:tc>
          <w:tcPr>
            <w:tcW w:w="527" w:type="dxa"/>
          </w:tcPr>
          <w:p w14:paraId="1CBF7232"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35" w:type="dxa"/>
          </w:tcPr>
          <w:p w14:paraId="778C96FE"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67" w:type="dxa"/>
          </w:tcPr>
          <w:p w14:paraId="67897C44"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83" w:type="dxa"/>
          </w:tcPr>
          <w:p w14:paraId="20712F6C"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37" w:type="dxa"/>
          </w:tcPr>
          <w:p w14:paraId="3134F93C"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r>
      <w:tr w:rsidR="008235C9" w:rsidRPr="00361390" w14:paraId="1CD73918" w14:textId="77777777" w:rsidTr="00EB0CEF">
        <w:trPr>
          <w:trHeight w:val="403"/>
          <w:jc w:val="center"/>
        </w:trPr>
        <w:tc>
          <w:tcPr>
            <w:tcW w:w="477" w:type="dxa"/>
            <w:shd w:val="clear" w:color="auto" w:fill="D9D9D9"/>
            <w:vAlign w:val="center"/>
          </w:tcPr>
          <w:p w14:paraId="318847A2"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29</w:t>
            </w:r>
          </w:p>
        </w:tc>
        <w:tc>
          <w:tcPr>
            <w:tcW w:w="7074" w:type="dxa"/>
          </w:tcPr>
          <w:p w14:paraId="5430F1AF" w14:textId="77777777" w:rsidR="008235C9" w:rsidRPr="00361390" w:rsidRDefault="008235C9" w:rsidP="00EB0CEF">
            <w:pPr>
              <w:bidi/>
              <w:spacing w:after="0" w:line="360" w:lineRule="auto"/>
              <w:jc w:val="both"/>
              <w:rPr>
                <w:rFonts w:asciiTheme="majorBidi" w:eastAsia="SimSun" w:hAnsiTheme="majorBidi" w:cstheme="majorBidi"/>
                <w:b/>
                <w:bCs/>
                <w:caps/>
                <w:sz w:val="24"/>
                <w:szCs w:val="24"/>
                <w:rtl/>
                <w:lang w:eastAsia="zh-CN" w:bidi="ar-IQ"/>
              </w:rPr>
            </w:pPr>
            <w:r w:rsidRPr="00361390">
              <w:rPr>
                <w:rFonts w:asciiTheme="majorBidi" w:eastAsia="SimSun" w:hAnsiTheme="majorBidi" w:cstheme="majorBidi"/>
                <w:b/>
                <w:bCs/>
                <w:caps/>
                <w:sz w:val="24"/>
                <w:szCs w:val="24"/>
                <w:rtl/>
                <w:lang w:eastAsia="zh-CN" w:bidi="ar-IQ"/>
              </w:rPr>
              <w:t>أشعر بأَنَّ بعض الأنشطة الطلابية غير ملائمة لاهتماماتي الشخصية</w:t>
            </w:r>
            <w:r w:rsidRPr="00361390">
              <w:rPr>
                <w:rFonts w:asciiTheme="majorBidi" w:eastAsia="SimSun" w:hAnsiTheme="majorBidi" w:cstheme="majorBidi"/>
                <w:b/>
                <w:bCs/>
                <w:caps/>
                <w:sz w:val="24"/>
                <w:szCs w:val="24"/>
                <w:lang w:eastAsia="zh-CN" w:bidi="ar-IQ"/>
              </w:rPr>
              <w:t>.</w:t>
            </w:r>
          </w:p>
        </w:tc>
        <w:tc>
          <w:tcPr>
            <w:tcW w:w="527" w:type="dxa"/>
          </w:tcPr>
          <w:p w14:paraId="74B4ACA0"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35" w:type="dxa"/>
          </w:tcPr>
          <w:p w14:paraId="524F5F19"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67" w:type="dxa"/>
          </w:tcPr>
          <w:p w14:paraId="4A002E5A"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83" w:type="dxa"/>
          </w:tcPr>
          <w:p w14:paraId="03FF1E99"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37" w:type="dxa"/>
          </w:tcPr>
          <w:p w14:paraId="6D457645"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r>
      <w:tr w:rsidR="008235C9" w:rsidRPr="00361390" w14:paraId="7D9475B8" w14:textId="77777777" w:rsidTr="00EB0CEF">
        <w:trPr>
          <w:trHeight w:val="403"/>
          <w:jc w:val="center"/>
        </w:trPr>
        <w:tc>
          <w:tcPr>
            <w:tcW w:w="477" w:type="dxa"/>
            <w:shd w:val="clear" w:color="auto" w:fill="D9D9D9"/>
            <w:vAlign w:val="center"/>
          </w:tcPr>
          <w:p w14:paraId="07B6034C"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30</w:t>
            </w:r>
          </w:p>
        </w:tc>
        <w:tc>
          <w:tcPr>
            <w:tcW w:w="7074" w:type="dxa"/>
          </w:tcPr>
          <w:p w14:paraId="6CA92936" w14:textId="77777777" w:rsidR="008235C9" w:rsidRPr="00361390" w:rsidRDefault="008235C9" w:rsidP="00EB0CEF">
            <w:pPr>
              <w:bidi/>
              <w:spacing w:after="0" w:line="360" w:lineRule="auto"/>
              <w:jc w:val="both"/>
              <w:rPr>
                <w:rFonts w:asciiTheme="majorBidi" w:eastAsia="SimSun" w:hAnsiTheme="majorBidi" w:cstheme="majorBidi"/>
                <w:b/>
                <w:bCs/>
                <w:caps/>
                <w:sz w:val="24"/>
                <w:szCs w:val="24"/>
                <w:lang w:eastAsia="zh-CN" w:bidi="ar-IQ"/>
              </w:rPr>
            </w:pPr>
            <w:r w:rsidRPr="00361390">
              <w:rPr>
                <w:rFonts w:asciiTheme="majorBidi" w:eastAsia="SimSun" w:hAnsiTheme="majorBidi" w:cstheme="majorBidi"/>
                <w:b/>
                <w:bCs/>
                <w:caps/>
                <w:sz w:val="24"/>
                <w:szCs w:val="24"/>
                <w:rtl/>
                <w:lang w:eastAsia="zh-CN" w:bidi="ar-IQ"/>
              </w:rPr>
              <w:t>أواجه صعوبة في المشاركة في الأنشطة الطلابية بسبب التزاماتي الشخصية أو العمل</w:t>
            </w:r>
            <w:r w:rsidRPr="00361390">
              <w:rPr>
                <w:rFonts w:asciiTheme="majorBidi" w:eastAsia="SimSun" w:hAnsiTheme="majorBidi" w:cstheme="majorBidi"/>
                <w:b/>
                <w:bCs/>
                <w:caps/>
                <w:sz w:val="24"/>
                <w:szCs w:val="24"/>
                <w:lang w:eastAsia="zh-CN" w:bidi="ar-IQ"/>
              </w:rPr>
              <w:t>.</w:t>
            </w:r>
          </w:p>
        </w:tc>
        <w:tc>
          <w:tcPr>
            <w:tcW w:w="527" w:type="dxa"/>
          </w:tcPr>
          <w:p w14:paraId="309EFC12"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35" w:type="dxa"/>
          </w:tcPr>
          <w:p w14:paraId="5E391754"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67" w:type="dxa"/>
          </w:tcPr>
          <w:p w14:paraId="4F40D4B8"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83" w:type="dxa"/>
          </w:tcPr>
          <w:p w14:paraId="052D8392"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37" w:type="dxa"/>
          </w:tcPr>
          <w:p w14:paraId="3E1D1AA8"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r>
      <w:tr w:rsidR="008235C9" w:rsidRPr="00361390" w14:paraId="42F1EBE6" w14:textId="77777777" w:rsidTr="00EB0CEF">
        <w:trPr>
          <w:trHeight w:val="403"/>
          <w:jc w:val="center"/>
        </w:trPr>
        <w:tc>
          <w:tcPr>
            <w:tcW w:w="477" w:type="dxa"/>
            <w:shd w:val="clear" w:color="auto" w:fill="D9D9D9"/>
            <w:vAlign w:val="center"/>
          </w:tcPr>
          <w:p w14:paraId="43751A1E"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31</w:t>
            </w:r>
          </w:p>
        </w:tc>
        <w:tc>
          <w:tcPr>
            <w:tcW w:w="7074" w:type="dxa"/>
          </w:tcPr>
          <w:p w14:paraId="7E77B78D" w14:textId="77777777" w:rsidR="008235C9" w:rsidRPr="00361390" w:rsidRDefault="008235C9" w:rsidP="00EB0CEF">
            <w:pPr>
              <w:bidi/>
              <w:spacing w:after="0" w:line="360" w:lineRule="auto"/>
              <w:jc w:val="both"/>
              <w:rPr>
                <w:rFonts w:asciiTheme="majorBidi" w:eastAsia="SimSun" w:hAnsiTheme="majorBidi" w:cstheme="majorBidi"/>
                <w:b/>
                <w:bCs/>
                <w:caps/>
                <w:sz w:val="24"/>
                <w:szCs w:val="24"/>
                <w:rtl/>
                <w:lang w:eastAsia="zh-CN" w:bidi="ar-IQ"/>
              </w:rPr>
            </w:pPr>
            <w:r w:rsidRPr="00361390">
              <w:rPr>
                <w:rFonts w:asciiTheme="majorBidi" w:eastAsia="SimSun" w:hAnsiTheme="majorBidi" w:cstheme="majorBidi"/>
                <w:b/>
                <w:bCs/>
                <w:caps/>
                <w:sz w:val="24"/>
                <w:szCs w:val="24"/>
                <w:rtl/>
                <w:lang w:eastAsia="zh-CN" w:bidi="ar-IQ"/>
              </w:rPr>
              <w:t>قلة الموارد المتاحة تعوقني عن المشاركة في الأنشطة الطلابية</w:t>
            </w:r>
            <w:r w:rsidRPr="00361390">
              <w:rPr>
                <w:rFonts w:asciiTheme="majorBidi" w:eastAsia="SimSun" w:hAnsiTheme="majorBidi" w:cstheme="majorBidi"/>
                <w:b/>
                <w:bCs/>
                <w:caps/>
                <w:sz w:val="24"/>
                <w:szCs w:val="24"/>
                <w:lang w:eastAsia="zh-CN" w:bidi="ar-IQ"/>
              </w:rPr>
              <w:t>.</w:t>
            </w:r>
          </w:p>
        </w:tc>
        <w:tc>
          <w:tcPr>
            <w:tcW w:w="527" w:type="dxa"/>
          </w:tcPr>
          <w:p w14:paraId="51C9A770"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35" w:type="dxa"/>
          </w:tcPr>
          <w:p w14:paraId="40296069"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67" w:type="dxa"/>
          </w:tcPr>
          <w:p w14:paraId="0E646521"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83" w:type="dxa"/>
          </w:tcPr>
          <w:p w14:paraId="3C885351"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37" w:type="dxa"/>
          </w:tcPr>
          <w:p w14:paraId="54F12A55"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r>
      <w:tr w:rsidR="008235C9" w:rsidRPr="00361390" w14:paraId="08614AA4" w14:textId="77777777" w:rsidTr="00EB0CEF">
        <w:trPr>
          <w:trHeight w:val="403"/>
          <w:jc w:val="center"/>
        </w:trPr>
        <w:tc>
          <w:tcPr>
            <w:tcW w:w="477" w:type="dxa"/>
            <w:shd w:val="clear" w:color="auto" w:fill="D9D9D9"/>
            <w:vAlign w:val="center"/>
          </w:tcPr>
          <w:p w14:paraId="55F3BB68"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32</w:t>
            </w:r>
          </w:p>
        </w:tc>
        <w:tc>
          <w:tcPr>
            <w:tcW w:w="7074" w:type="dxa"/>
          </w:tcPr>
          <w:p w14:paraId="0269715B" w14:textId="77777777" w:rsidR="008235C9" w:rsidRPr="00361390" w:rsidRDefault="008235C9" w:rsidP="00EB0CEF">
            <w:pPr>
              <w:bidi/>
              <w:spacing w:after="0" w:line="360" w:lineRule="auto"/>
              <w:jc w:val="both"/>
              <w:rPr>
                <w:rFonts w:asciiTheme="majorBidi" w:eastAsia="SimSun" w:hAnsiTheme="majorBidi" w:cstheme="majorBidi"/>
                <w:b/>
                <w:bCs/>
                <w:caps/>
                <w:sz w:val="24"/>
                <w:szCs w:val="24"/>
                <w:rtl/>
                <w:lang w:eastAsia="zh-CN" w:bidi="ar-IQ"/>
              </w:rPr>
            </w:pPr>
            <w:r w:rsidRPr="00361390">
              <w:rPr>
                <w:rFonts w:asciiTheme="majorBidi" w:eastAsia="SimSun" w:hAnsiTheme="majorBidi" w:cstheme="majorBidi"/>
                <w:b/>
                <w:bCs/>
                <w:caps/>
                <w:sz w:val="24"/>
                <w:szCs w:val="24"/>
                <w:rtl/>
                <w:lang w:eastAsia="zh-CN" w:bidi="ar-IQ"/>
              </w:rPr>
              <w:t>الضغوط الدراسية تعوقني عن المشاركة في الأنشطة الطلابية التي أرغب فيها</w:t>
            </w:r>
            <w:r w:rsidRPr="00361390">
              <w:rPr>
                <w:rFonts w:asciiTheme="majorBidi" w:eastAsia="SimSun" w:hAnsiTheme="majorBidi" w:cstheme="majorBidi"/>
                <w:b/>
                <w:bCs/>
                <w:caps/>
                <w:sz w:val="24"/>
                <w:szCs w:val="24"/>
                <w:lang w:eastAsia="zh-CN" w:bidi="ar-IQ"/>
              </w:rPr>
              <w:t>.</w:t>
            </w:r>
          </w:p>
        </w:tc>
        <w:tc>
          <w:tcPr>
            <w:tcW w:w="527" w:type="dxa"/>
          </w:tcPr>
          <w:p w14:paraId="222E6B1B"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35" w:type="dxa"/>
          </w:tcPr>
          <w:p w14:paraId="69CFA361"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67" w:type="dxa"/>
          </w:tcPr>
          <w:p w14:paraId="5DBBB666"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83" w:type="dxa"/>
          </w:tcPr>
          <w:p w14:paraId="0551520E"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37" w:type="dxa"/>
          </w:tcPr>
          <w:p w14:paraId="1BC5A540"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r>
      <w:tr w:rsidR="008235C9" w:rsidRPr="00361390" w14:paraId="0181FEE0" w14:textId="77777777" w:rsidTr="00EB0CEF">
        <w:trPr>
          <w:trHeight w:val="403"/>
          <w:jc w:val="center"/>
        </w:trPr>
        <w:tc>
          <w:tcPr>
            <w:tcW w:w="477" w:type="dxa"/>
            <w:shd w:val="clear" w:color="auto" w:fill="D9D9D9"/>
            <w:vAlign w:val="center"/>
          </w:tcPr>
          <w:p w14:paraId="17792682"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33</w:t>
            </w:r>
          </w:p>
        </w:tc>
        <w:tc>
          <w:tcPr>
            <w:tcW w:w="7074" w:type="dxa"/>
          </w:tcPr>
          <w:p w14:paraId="1DC71428" w14:textId="77777777" w:rsidR="008235C9" w:rsidRPr="00361390" w:rsidRDefault="008235C9" w:rsidP="00EB0CEF">
            <w:pPr>
              <w:bidi/>
              <w:spacing w:after="0" w:line="360" w:lineRule="auto"/>
              <w:jc w:val="both"/>
              <w:rPr>
                <w:rFonts w:asciiTheme="majorBidi" w:eastAsia="SimSun" w:hAnsiTheme="majorBidi" w:cstheme="majorBidi"/>
                <w:b/>
                <w:bCs/>
                <w:caps/>
                <w:sz w:val="24"/>
                <w:szCs w:val="24"/>
                <w:rtl/>
                <w:lang w:eastAsia="zh-CN" w:bidi="ar-IQ"/>
              </w:rPr>
            </w:pPr>
            <w:r w:rsidRPr="00361390">
              <w:rPr>
                <w:rFonts w:asciiTheme="majorBidi" w:eastAsia="SimSun" w:hAnsiTheme="majorBidi" w:cstheme="majorBidi"/>
                <w:b/>
                <w:bCs/>
                <w:caps/>
                <w:sz w:val="24"/>
                <w:szCs w:val="24"/>
                <w:rtl/>
                <w:lang w:eastAsia="zh-CN" w:bidi="ar-IQ"/>
              </w:rPr>
              <w:t>بعض الأنشطة الطلابية غير ملائمة بالنسبة لاهتماماتي ومهاراتي الشخصية</w:t>
            </w:r>
            <w:r w:rsidRPr="00361390">
              <w:rPr>
                <w:rFonts w:asciiTheme="majorBidi" w:eastAsia="SimSun" w:hAnsiTheme="majorBidi" w:cstheme="majorBidi"/>
                <w:b/>
                <w:bCs/>
                <w:caps/>
                <w:sz w:val="24"/>
                <w:szCs w:val="24"/>
                <w:lang w:eastAsia="zh-CN" w:bidi="ar-IQ"/>
              </w:rPr>
              <w:t>.</w:t>
            </w:r>
          </w:p>
        </w:tc>
        <w:tc>
          <w:tcPr>
            <w:tcW w:w="527" w:type="dxa"/>
          </w:tcPr>
          <w:p w14:paraId="795D0E95"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35" w:type="dxa"/>
          </w:tcPr>
          <w:p w14:paraId="020551FC"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67" w:type="dxa"/>
          </w:tcPr>
          <w:p w14:paraId="2126DABC"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83" w:type="dxa"/>
          </w:tcPr>
          <w:p w14:paraId="6AA21BE3"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37" w:type="dxa"/>
          </w:tcPr>
          <w:p w14:paraId="6814D025"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r>
      <w:tr w:rsidR="008235C9" w:rsidRPr="00361390" w14:paraId="7EA45D92" w14:textId="77777777" w:rsidTr="00EB0CEF">
        <w:trPr>
          <w:trHeight w:val="403"/>
          <w:jc w:val="center"/>
        </w:trPr>
        <w:tc>
          <w:tcPr>
            <w:tcW w:w="477" w:type="dxa"/>
            <w:shd w:val="clear" w:color="auto" w:fill="D9D9D9"/>
            <w:vAlign w:val="center"/>
          </w:tcPr>
          <w:p w14:paraId="731B8C46"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34</w:t>
            </w:r>
          </w:p>
        </w:tc>
        <w:tc>
          <w:tcPr>
            <w:tcW w:w="7074" w:type="dxa"/>
          </w:tcPr>
          <w:p w14:paraId="02E13C6A" w14:textId="77777777" w:rsidR="008235C9" w:rsidRPr="00361390" w:rsidRDefault="008235C9" w:rsidP="00EB0CEF">
            <w:pPr>
              <w:bidi/>
              <w:spacing w:after="0" w:line="360" w:lineRule="auto"/>
              <w:jc w:val="both"/>
              <w:rPr>
                <w:rFonts w:asciiTheme="majorBidi" w:eastAsia="SimSun" w:hAnsiTheme="majorBidi" w:cstheme="majorBidi"/>
                <w:b/>
                <w:bCs/>
                <w:caps/>
                <w:sz w:val="24"/>
                <w:szCs w:val="24"/>
                <w:lang w:eastAsia="zh-CN" w:bidi="ar-IQ"/>
              </w:rPr>
            </w:pPr>
            <w:r w:rsidRPr="00361390">
              <w:rPr>
                <w:rFonts w:asciiTheme="majorBidi" w:eastAsia="SimSun" w:hAnsiTheme="majorBidi" w:cstheme="majorBidi"/>
                <w:b/>
                <w:bCs/>
                <w:caps/>
                <w:sz w:val="24"/>
                <w:szCs w:val="24"/>
                <w:rtl/>
                <w:lang w:eastAsia="zh-CN" w:bidi="ar-IQ"/>
              </w:rPr>
              <w:t>ينقصني الوعي بالأنشطة الطلابية المتاحة في الجامعة</w:t>
            </w:r>
            <w:r w:rsidRPr="00361390">
              <w:rPr>
                <w:rFonts w:asciiTheme="majorBidi" w:eastAsia="SimSun" w:hAnsiTheme="majorBidi" w:cstheme="majorBidi"/>
                <w:b/>
                <w:bCs/>
                <w:caps/>
                <w:sz w:val="24"/>
                <w:szCs w:val="24"/>
                <w:lang w:eastAsia="zh-CN" w:bidi="ar-IQ"/>
              </w:rPr>
              <w:t>.</w:t>
            </w:r>
          </w:p>
        </w:tc>
        <w:tc>
          <w:tcPr>
            <w:tcW w:w="527" w:type="dxa"/>
          </w:tcPr>
          <w:p w14:paraId="15D76B94"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35" w:type="dxa"/>
          </w:tcPr>
          <w:p w14:paraId="0446C1AC"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67" w:type="dxa"/>
          </w:tcPr>
          <w:p w14:paraId="298090BE"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83" w:type="dxa"/>
          </w:tcPr>
          <w:p w14:paraId="443D97C6"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37" w:type="dxa"/>
          </w:tcPr>
          <w:p w14:paraId="09F45D1A"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r>
      <w:tr w:rsidR="008235C9" w:rsidRPr="00361390" w14:paraId="413419BF" w14:textId="77777777" w:rsidTr="00EB0CEF">
        <w:trPr>
          <w:trHeight w:val="403"/>
          <w:jc w:val="center"/>
        </w:trPr>
        <w:tc>
          <w:tcPr>
            <w:tcW w:w="477" w:type="dxa"/>
            <w:shd w:val="clear" w:color="auto" w:fill="D9D9D9"/>
            <w:vAlign w:val="center"/>
          </w:tcPr>
          <w:p w14:paraId="02A6B3E9"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35</w:t>
            </w:r>
          </w:p>
        </w:tc>
        <w:tc>
          <w:tcPr>
            <w:tcW w:w="7074" w:type="dxa"/>
          </w:tcPr>
          <w:p w14:paraId="5050AD83" w14:textId="77777777" w:rsidR="008235C9" w:rsidRPr="00361390" w:rsidRDefault="008235C9" w:rsidP="00EB0CEF">
            <w:pPr>
              <w:bidi/>
              <w:spacing w:after="0" w:line="360" w:lineRule="auto"/>
              <w:jc w:val="both"/>
              <w:rPr>
                <w:rFonts w:asciiTheme="majorBidi" w:eastAsia="SimSun" w:hAnsiTheme="majorBidi" w:cstheme="majorBidi"/>
                <w:b/>
                <w:bCs/>
                <w:caps/>
                <w:sz w:val="24"/>
                <w:szCs w:val="24"/>
                <w:rtl/>
                <w:lang w:eastAsia="zh-CN" w:bidi="ar-IQ"/>
              </w:rPr>
            </w:pPr>
            <w:r w:rsidRPr="00361390">
              <w:rPr>
                <w:rFonts w:asciiTheme="majorBidi" w:eastAsia="SimSun" w:hAnsiTheme="majorBidi" w:cstheme="majorBidi"/>
                <w:b/>
                <w:bCs/>
                <w:caps/>
                <w:sz w:val="24"/>
                <w:szCs w:val="24"/>
                <w:rtl/>
                <w:lang w:eastAsia="zh-CN" w:bidi="ar-IQ"/>
              </w:rPr>
              <w:t>أواجه صعوبات في التواصل مع الجهات المسؤولة عن تنظيم الأنشطة الطلابية في الجامعة</w:t>
            </w:r>
            <w:r w:rsidRPr="00361390">
              <w:rPr>
                <w:rFonts w:asciiTheme="majorBidi" w:eastAsia="SimSun" w:hAnsiTheme="majorBidi" w:cstheme="majorBidi"/>
                <w:b/>
                <w:bCs/>
                <w:caps/>
                <w:sz w:val="24"/>
                <w:szCs w:val="24"/>
                <w:lang w:eastAsia="zh-CN" w:bidi="ar-IQ"/>
              </w:rPr>
              <w:t>.</w:t>
            </w:r>
          </w:p>
        </w:tc>
        <w:tc>
          <w:tcPr>
            <w:tcW w:w="527" w:type="dxa"/>
          </w:tcPr>
          <w:p w14:paraId="421D5974"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35" w:type="dxa"/>
          </w:tcPr>
          <w:p w14:paraId="7AFD7FF8"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67" w:type="dxa"/>
          </w:tcPr>
          <w:p w14:paraId="6A233C36"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83" w:type="dxa"/>
          </w:tcPr>
          <w:p w14:paraId="64C9CBD7"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37" w:type="dxa"/>
          </w:tcPr>
          <w:p w14:paraId="2C9DEA59"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r>
      <w:tr w:rsidR="008235C9" w:rsidRPr="00361390" w14:paraId="46747EBE" w14:textId="77777777" w:rsidTr="00EB0CEF">
        <w:trPr>
          <w:trHeight w:val="403"/>
          <w:jc w:val="center"/>
        </w:trPr>
        <w:tc>
          <w:tcPr>
            <w:tcW w:w="477" w:type="dxa"/>
            <w:shd w:val="clear" w:color="auto" w:fill="D9D9D9"/>
            <w:vAlign w:val="center"/>
          </w:tcPr>
          <w:p w14:paraId="06CC7DD2"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36</w:t>
            </w:r>
          </w:p>
        </w:tc>
        <w:tc>
          <w:tcPr>
            <w:tcW w:w="7074" w:type="dxa"/>
          </w:tcPr>
          <w:p w14:paraId="6E039510" w14:textId="77777777" w:rsidR="008235C9" w:rsidRPr="00361390" w:rsidRDefault="008235C9" w:rsidP="00EB0CEF">
            <w:pPr>
              <w:bidi/>
              <w:spacing w:after="0" w:line="360" w:lineRule="auto"/>
              <w:jc w:val="both"/>
              <w:rPr>
                <w:rFonts w:asciiTheme="majorBidi" w:eastAsia="SimSun" w:hAnsiTheme="majorBidi" w:cstheme="majorBidi"/>
                <w:b/>
                <w:bCs/>
                <w:caps/>
                <w:sz w:val="24"/>
                <w:szCs w:val="24"/>
                <w:rtl/>
                <w:lang w:eastAsia="zh-CN" w:bidi="ar-IQ"/>
              </w:rPr>
            </w:pPr>
            <w:r w:rsidRPr="00361390">
              <w:rPr>
                <w:rFonts w:asciiTheme="majorBidi" w:eastAsia="SimSun" w:hAnsiTheme="majorBidi" w:cstheme="majorBidi"/>
                <w:b/>
                <w:bCs/>
                <w:caps/>
                <w:sz w:val="24"/>
                <w:szCs w:val="24"/>
                <w:rtl/>
                <w:lang w:eastAsia="zh-CN" w:bidi="ar-IQ"/>
              </w:rPr>
              <w:t>اعتقد أَنْ اختلاف مستوى اهتمام الطلبة بالأنشطة الطلابية يؤدي إلى قلة المشاركة في بعض الفعاليات.</w:t>
            </w:r>
          </w:p>
        </w:tc>
        <w:tc>
          <w:tcPr>
            <w:tcW w:w="527" w:type="dxa"/>
          </w:tcPr>
          <w:p w14:paraId="1A7A745C"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35" w:type="dxa"/>
          </w:tcPr>
          <w:p w14:paraId="66CEB67A"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67" w:type="dxa"/>
          </w:tcPr>
          <w:p w14:paraId="233B43FC"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83" w:type="dxa"/>
          </w:tcPr>
          <w:p w14:paraId="33ABCFF9"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37" w:type="dxa"/>
          </w:tcPr>
          <w:p w14:paraId="61564A7D"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r>
      <w:tr w:rsidR="008235C9" w:rsidRPr="00361390" w14:paraId="0A78A1BC" w14:textId="77777777" w:rsidTr="00EB0CEF">
        <w:trPr>
          <w:trHeight w:val="403"/>
          <w:jc w:val="center"/>
        </w:trPr>
        <w:tc>
          <w:tcPr>
            <w:tcW w:w="477" w:type="dxa"/>
            <w:shd w:val="clear" w:color="auto" w:fill="D9D9D9"/>
            <w:vAlign w:val="center"/>
          </w:tcPr>
          <w:p w14:paraId="7E2F16FC"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37</w:t>
            </w:r>
          </w:p>
        </w:tc>
        <w:tc>
          <w:tcPr>
            <w:tcW w:w="7074" w:type="dxa"/>
          </w:tcPr>
          <w:p w14:paraId="6F91CB30" w14:textId="77777777" w:rsidR="008235C9" w:rsidRPr="00361390" w:rsidRDefault="008235C9" w:rsidP="00EB0CEF">
            <w:pPr>
              <w:bidi/>
              <w:spacing w:after="0" w:line="360" w:lineRule="auto"/>
              <w:jc w:val="both"/>
              <w:rPr>
                <w:rFonts w:asciiTheme="majorBidi" w:eastAsia="SimSun" w:hAnsiTheme="majorBidi" w:cstheme="majorBidi"/>
                <w:b/>
                <w:bCs/>
                <w:caps/>
                <w:sz w:val="24"/>
                <w:szCs w:val="24"/>
                <w:rtl/>
                <w:lang w:eastAsia="zh-CN" w:bidi="ar-IQ"/>
              </w:rPr>
            </w:pPr>
            <w:r w:rsidRPr="00361390">
              <w:rPr>
                <w:rFonts w:asciiTheme="majorBidi" w:eastAsia="SimSun" w:hAnsiTheme="majorBidi" w:cstheme="majorBidi"/>
                <w:b/>
                <w:bCs/>
                <w:caps/>
                <w:sz w:val="24"/>
                <w:szCs w:val="24"/>
                <w:rtl/>
                <w:lang w:eastAsia="zh-CN" w:bidi="ar-IQ"/>
              </w:rPr>
              <w:t>أرى أَنْ قلة التنوع في البرامج المقدمة يجعل بعض الطلاب يقتصرون على أنشطة محددة.</w:t>
            </w:r>
          </w:p>
        </w:tc>
        <w:tc>
          <w:tcPr>
            <w:tcW w:w="527" w:type="dxa"/>
          </w:tcPr>
          <w:p w14:paraId="472CE434"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35" w:type="dxa"/>
          </w:tcPr>
          <w:p w14:paraId="203B6ACC"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67" w:type="dxa"/>
          </w:tcPr>
          <w:p w14:paraId="227CC7AA"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83" w:type="dxa"/>
          </w:tcPr>
          <w:p w14:paraId="28047709"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37" w:type="dxa"/>
          </w:tcPr>
          <w:p w14:paraId="4E57698A"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r>
      <w:tr w:rsidR="008235C9" w:rsidRPr="00361390" w14:paraId="6645AE15" w14:textId="77777777" w:rsidTr="00EB0CEF">
        <w:trPr>
          <w:trHeight w:val="403"/>
          <w:jc w:val="center"/>
        </w:trPr>
        <w:tc>
          <w:tcPr>
            <w:tcW w:w="477" w:type="dxa"/>
            <w:shd w:val="clear" w:color="auto" w:fill="D9D9D9"/>
            <w:vAlign w:val="center"/>
          </w:tcPr>
          <w:p w14:paraId="50E17187"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38</w:t>
            </w:r>
          </w:p>
        </w:tc>
        <w:tc>
          <w:tcPr>
            <w:tcW w:w="7074" w:type="dxa"/>
          </w:tcPr>
          <w:p w14:paraId="73CD25C7" w14:textId="77777777" w:rsidR="008235C9" w:rsidRPr="00361390" w:rsidRDefault="008235C9" w:rsidP="00EB0CEF">
            <w:pPr>
              <w:bidi/>
              <w:spacing w:after="0" w:line="360" w:lineRule="auto"/>
              <w:jc w:val="both"/>
              <w:rPr>
                <w:rFonts w:asciiTheme="majorBidi" w:eastAsia="SimSun" w:hAnsiTheme="majorBidi" w:cstheme="majorBidi"/>
                <w:b/>
                <w:bCs/>
                <w:caps/>
                <w:sz w:val="24"/>
                <w:szCs w:val="24"/>
                <w:rtl/>
                <w:lang w:eastAsia="zh-CN" w:bidi="ar-IQ"/>
              </w:rPr>
            </w:pPr>
            <w:r w:rsidRPr="00361390">
              <w:rPr>
                <w:rFonts w:asciiTheme="majorBidi" w:eastAsia="SimSun" w:hAnsiTheme="majorBidi" w:cstheme="majorBidi"/>
                <w:b/>
                <w:bCs/>
                <w:caps/>
                <w:sz w:val="24"/>
                <w:szCs w:val="24"/>
                <w:rtl/>
                <w:lang w:eastAsia="zh-CN" w:bidi="ar-IQ"/>
              </w:rPr>
              <w:t>أود رؤية المزيد من الأنشطة الطلابية التي تركز على التنمية المهنية</w:t>
            </w:r>
            <w:r w:rsidRPr="00361390">
              <w:rPr>
                <w:rFonts w:asciiTheme="majorBidi" w:eastAsia="SimSun" w:hAnsiTheme="majorBidi" w:cstheme="majorBidi"/>
                <w:b/>
                <w:bCs/>
                <w:caps/>
                <w:sz w:val="24"/>
                <w:szCs w:val="24"/>
                <w:lang w:eastAsia="zh-CN" w:bidi="ar-IQ"/>
              </w:rPr>
              <w:t>.</w:t>
            </w:r>
          </w:p>
        </w:tc>
        <w:tc>
          <w:tcPr>
            <w:tcW w:w="527" w:type="dxa"/>
          </w:tcPr>
          <w:p w14:paraId="202F260D"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35" w:type="dxa"/>
          </w:tcPr>
          <w:p w14:paraId="4BD383C8"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67" w:type="dxa"/>
          </w:tcPr>
          <w:p w14:paraId="0C737F4E"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83" w:type="dxa"/>
          </w:tcPr>
          <w:p w14:paraId="45E7792D"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37" w:type="dxa"/>
          </w:tcPr>
          <w:p w14:paraId="5C2082C5"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r>
      <w:tr w:rsidR="008235C9" w:rsidRPr="00361390" w14:paraId="2A8FBF08" w14:textId="77777777" w:rsidTr="00EB0CEF">
        <w:trPr>
          <w:trHeight w:val="403"/>
          <w:jc w:val="center"/>
        </w:trPr>
        <w:tc>
          <w:tcPr>
            <w:tcW w:w="477" w:type="dxa"/>
            <w:shd w:val="clear" w:color="auto" w:fill="D9D9D9"/>
            <w:vAlign w:val="center"/>
          </w:tcPr>
          <w:p w14:paraId="1A3458C3"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39</w:t>
            </w:r>
          </w:p>
        </w:tc>
        <w:tc>
          <w:tcPr>
            <w:tcW w:w="7074" w:type="dxa"/>
          </w:tcPr>
          <w:p w14:paraId="653DF15A" w14:textId="77777777" w:rsidR="008235C9" w:rsidRPr="00361390" w:rsidRDefault="008235C9" w:rsidP="00EB0CEF">
            <w:pPr>
              <w:bidi/>
              <w:spacing w:after="0" w:line="360" w:lineRule="auto"/>
              <w:jc w:val="both"/>
              <w:rPr>
                <w:rFonts w:asciiTheme="majorBidi" w:eastAsia="SimSun" w:hAnsiTheme="majorBidi" w:cstheme="majorBidi"/>
                <w:b/>
                <w:bCs/>
                <w:caps/>
                <w:sz w:val="24"/>
                <w:szCs w:val="24"/>
                <w:rtl/>
                <w:lang w:eastAsia="zh-CN" w:bidi="ar-IQ"/>
              </w:rPr>
            </w:pPr>
            <w:r w:rsidRPr="00361390">
              <w:rPr>
                <w:rFonts w:asciiTheme="majorBidi" w:eastAsia="SimSun" w:hAnsiTheme="majorBidi" w:cstheme="majorBidi"/>
                <w:b/>
                <w:bCs/>
                <w:caps/>
                <w:sz w:val="24"/>
                <w:szCs w:val="24"/>
                <w:rtl/>
                <w:lang w:eastAsia="zh-CN" w:bidi="ar-IQ"/>
              </w:rPr>
              <w:t>أعتقد أَنْ الجامعة توفر مجموعة متنوعة من الأنشطة التي تناسب اهتمامات جميع الطلاب</w:t>
            </w:r>
            <w:r w:rsidRPr="00361390">
              <w:rPr>
                <w:rFonts w:asciiTheme="majorBidi" w:eastAsia="SimSun" w:hAnsiTheme="majorBidi" w:cstheme="majorBidi"/>
                <w:b/>
                <w:bCs/>
                <w:caps/>
                <w:sz w:val="24"/>
                <w:szCs w:val="24"/>
                <w:lang w:eastAsia="zh-CN" w:bidi="ar-IQ"/>
              </w:rPr>
              <w:t>.</w:t>
            </w:r>
          </w:p>
        </w:tc>
        <w:tc>
          <w:tcPr>
            <w:tcW w:w="527" w:type="dxa"/>
          </w:tcPr>
          <w:p w14:paraId="1460F299"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35" w:type="dxa"/>
          </w:tcPr>
          <w:p w14:paraId="66479672"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67" w:type="dxa"/>
          </w:tcPr>
          <w:p w14:paraId="63637C76"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83" w:type="dxa"/>
          </w:tcPr>
          <w:p w14:paraId="7AAAAE07"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37" w:type="dxa"/>
          </w:tcPr>
          <w:p w14:paraId="00E349B8"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r>
      <w:tr w:rsidR="008235C9" w:rsidRPr="00361390" w14:paraId="792CD52E" w14:textId="77777777" w:rsidTr="00EB0CEF">
        <w:trPr>
          <w:trHeight w:val="403"/>
          <w:jc w:val="center"/>
        </w:trPr>
        <w:tc>
          <w:tcPr>
            <w:tcW w:w="477" w:type="dxa"/>
            <w:shd w:val="clear" w:color="auto" w:fill="D9D9D9"/>
            <w:vAlign w:val="center"/>
          </w:tcPr>
          <w:p w14:paraId="67A06FAB"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40</w:t>
            </w:r>
          </w:p>
        </w:tc>
        <w:tc>
          <w:tcPr>
            <w:tcW w:w="7074" w:type="dxa"/>
          </w:tcPr>
          <w:p w14:paraId="10E8EFB1" w14:textId="77777777" w:rsidR="008235C9" w:rsidRPr="00361390" w:rsidRDefault="008235C9" w:rsidP="00EB0CEF">
            <w:pPr>
              <w:bidi/>
              <w:spacing w:after="0" w:line="360" w:lineRule="auto"/>
              <w:jc w:val="both"/>
              <w:rPr>
                <w:rFonts w:asciiTheme="majorBidi" w:eastAsia="SimSun" w:hAnsiTheme="majorBidi" w:cstheme="majorBidi"/>
                <w:b/>
                <w:bCs/>
                <w:caps/>
                <w:sz w:val="24"/>
                <w:szCs w:val="24"/>
                <w:rtl/>
                <w:lang w:eastAsia="zh-CN" w:bidi="ar-IQ"/>
              </w:rPr>
            </w:pPr>
            <w:r w:rsidRPr="00361390">
              <w:rPr>
                <w:rFonts w:asciiTheme="majorBidi" w:eastAsia="SimSun" w:hAnsiTheme="majorBidi" w:cstheme="majorBidi"/>
                <w:b/>
                <w:bCs/>
                <w:caps/>
                <w:sz w:val="24"/>
                <w:szCs w:val="24"/>
                <w:rtl/>
                <w:lang w:eastAsia="zh-CN" w:bidi="ar-IQ"/>
              </w:rPr>
              <w:t>أعتقد أَنْ الأنشطة الطلابية الحالية تسهم بشكل كبير في تطوير مهاراتي الشخصية والمهنية</w:t>
            </w:r>
            <w:r w:rsidRPr="00361390">
              <w:rPr>
                <w:rFonts w:asciiTheme="majorBidi" w:eastAsia="SimSun" w:hAnsiTheme="majorBidi" w:cstheme="majorBidi"/>
                <w:b/>
                <w:bCs/>
                <w:caps/>
                <w:sz w:val="24"/>
                <w:szCs w:val="24"/>
                <w:lang w:eastAsia="zh-CN" w:bidi="ar-IQ"/>
              </w:rPr>
              <w:t>.</w:t>
            </w:r>
          </w:p>
        </w:tc>
        <w:tc>
          <w:tcPr>
            <w:tcW w:w="527" w:type="dxa"/>
          </w:tcPr>
          <w:p w14:paraId="53401F22"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35" w:type="dxa"/>
          </w:tcPr>
          <w:p w14:paraId="5DF74047"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67" w:type="dxa"/>
          </w:tcPr>
          <w:p w14:paraId="7169D754"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83" w:type="dxa"/>
          </w:tcPr>
          <w:p w14:paraId="0476B52B"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37" w:type="dxa"/>
          </w:tcPr>
          <w:p w14:paraId="5910EBA4"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r>
      <w:tr w:rsidR="008235C9" w:rsidRPr="00361390" w14:paraId="136E6239" w14:textId="77777777" w:rsidTr="00EB0CEF">
        <w:trPr>
          <w:trHeight w:val="403"/>
          <w:jc w:val="center"/>
        </w:trPr>
        <w:tc>
          <w:tcPr>
            <w:tcW w:w="477" w:type="dxa"/>
            <w:shd w:val="clear" w:color="auto" w:fill="D9D9D9"/>
            <w:vAlign w:val="center"/>
          </w:tcPr>
          <w:p w14:paraId="47FB4769"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41</w:t>
            </w:r>
          </w:p>
        </w:tc>
        <w:tc>
          <w:tcPr>
            <w:tcW w:w="7074" w:type="dxa"/>
          </w:tcPr>
          <w:p w14:paraId="0DEF712C" w14:textId="77777777" w:rsidR="008235C9" w:rsidRPr="00361390" w:rsidRDefault="008235C9" w:rsidP="00EB0CEF">
            <w:pPr>
              <w:bidi/>
              <w:spacing w:after="0" w:line="360" w:lineRule="auto"/>
              <w:jc w:val="both"/>
              <w:rPr>
                <w:rFonts w:asciiTheme="majorBidi" w:eastAsia="SimSun" w:hAnsiTheme="majorBidi" w:cstheme="majorBidi"/>
                <w:b/>
                <w:bCs/>
                <w:caps/>
                <w:sz w:val="24"/>
                <w:szCs w:val="24"/>
                <w:rtl/>
                <w:lang w:eastAsia="zh-CN" w:bidi="ar-IQ"/>
              </w:rPr>
            </w:pPr>
            <w:r w:rsidRPr="00361390">
              <w:rPr>
                <w:rFonts w:asciiTheme="majorBidi" w:eastAsia="SimSun" w:hAnsiTheme="majorBidi" w:cstheme="majorBidi"/>
                <w:b/>
                <w:bCs/>
                <w:caps/>
                <w:sz w:val="24"/>
                <w:szCs w:val="24"/>
                <w:rtl/>
                <w:lang w:eastAsia="zh-CN" w:bidi="ar-IQ"/>
              </w:rPr>
              <w:t>أود رؤية تحسينات في كيفية تنظيم وإدارة الأنشطة الطلابية</w:t>
            </w:r>
            <w:r w:rsidRPr="00361390">
              <w:rPr>
                <w:rFonts w:asciiTheme="majorBidi" w:eastAsia="SimSun" w:hAnsiTheme="majorBidi" w:cstheme="majorBidi"/>
                <w:b/>
                <w:bCs/>
                <w:caps/>
                <w:sz w:val="24"/>
                <w:szCs w:val="24"/>
                <w:lang w:eastAsia="zh-CN" w:bidi="ar-IQ"/>
              </w:rPr>
              <w:t>.</w:t>
            </w:r>
          </w:p>
        </w:tc>
        <w:tc>
          <w:tcPr>
            <w:tcW w:w="527" w:type="dxa"/>
          </w:tcPr>
          <w:p w14:paraId="35D55949"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35" w:type="dxa"/>
          </w:tcPr>
          <w:p w14:paraId="54CF171E"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67" w:type="dxa"/>
          </w:tcPr>
          <w:p w14:paraId="27B6AC52"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83" w:type="dxa"/>
          </w:tcPr>
          <w:p w14:paraId="25FD9823"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37" w:type="dxa"/>
          </w:tcPr>
          <w:p w14:paraId="0CC24219"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r>
      <w:tr w:rsidR="008235C9" w:rsidRPr="00361390" w14:paraId="4BFA80FF" w14:textId="77777777" w:rsidTr="00EB0CEF">
        <w:trPr>
          <w:trHeight w:val="403"/>
          <w:jc w:val="center"/>
        </w:trPr>
        <w:tc>
          <w:tcPr>
            <w:tcW w:w="477" w:type="dxa"/>
            <w:shd w:val="clear" w:color="auto" w:fill="D9D9D9"/>
            <w:vAlign w:val="center"/>
          </w:tcPr>
          <w:p w14:paraId="0CBACD79"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lastRenderedPageBreak/>
              <w:t>42</w:t>
            </w:r>
          </w:p>
        </w:tc>
        <w:tc>
          <w:tcPr>
            <w:tcW w:w="7074" w:type="dxa"/>
          </w:tcPr>
          <w:p w14:paraId="7569473D" w14:textId="77777777" w:rsidR="008235C9" w:rsidRPr="00361390" w:rsidRDefault="008235C9" w:rsidP="00EB0CEF">
            <w:pPr>
              <w:bidi/>
              <w:spacing w:after="0" w:line="360" w:lineRule="auto"/>
              <w:jc w:val="both"/>
              <w:rPr>
                <w:rFonts w:asciiTheme="majorBidi" w:eastAsia="SimSun" w:hAnsiTheme="majorBidi" w:cstheme="majorBidi"/>
                <w:b/>
                <w:bCs/>
                <w:caps/>
                <w:sz w:val="24"/>
                <w:szCs w:val="24"/>
                <w:rtl/>
                <w:lang w:eastAsia="zh-CN" w:bidi="ar-IQ"/>
              </w:rPr>
            </w:pPr>
            <w:r w:rsidRPr="00361390">
              <w:rPr>
                <w:rFonts w:asciiTheme="majorBidi" w:eastAsia="SimSun" w:hAnsiTheme="majorBidi" w:cstheme="majorBidi"/>
                <w:b/>
                <w:bCs/>
                <w:caps/>
                <w:sz w:val="24"/>
                <w:szCs w:val="24"/>
                <w:rtl/>
                <w:lang w:eastAsia="zh-CN" w:bidi="ar-IQ"/>
              </w:rPr>
              <w:t>أود رؤية المزيد من الدعم المالي للأنشطة الطلابية</w:t>
            </w:r>
            <w:r w:rsidRPr="00361390">
              <w:rPr>
                <w:rFonts w:asciiTheme="majorBidi" w:eastAsia="SimSun" w:hAnsiTheme="majorBidi" w:cstheme="majorBidi"/>
                <w:b/>
                <w:bCs/>
                <w:caps/>
                <w:sz w:val="24"/>
                <w:szCs w:val="24"/>
                <w:lang w:eastAsia="zh-CN" w:bidi="ar-IQ"/>
              </w:rPr>
              <w:t>.</w:t>
            </w:r>
          </w:p>
        </w:tc>
        <w:tc>
          <w:tcPr>
            <w:tcW w:w="527" w:type="dxa"/>
          </w:tcPr>
          <w:p w14:paraId="62DED669"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35" w:type="dxa"/>
          </w:tcPr>
          <w:p w14:paraId="19D45FAD"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67" w:type="dxa"/>
          </w:tcPr>
          <w:p w14:paraId="0367280C"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83" w:type="dxa"/>
          </w:tcPr>
          <w:p w14:paraId="277810AE"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37" w:type="dxa"/>
          </w:tcPr>
          <w:p w14:paraId="44249F27"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r>
      <w:tr w:rsidR="008235C9" w:rsidRPr="00361390" w14:paraId="2F0C8A35" w14:textId="77777777" w:rsidTr="00EB0CEF">
        <w:trPr>
          <w:trHeight w:val="403"/>
          <w:jc w:val="center"/>
        </w:trPr>
        <w:tc>
          <w:tcPr>
            <w:tcW w:w="477" w:type="dxa"/>
            <w:shd w:val="clear" w:color="auto" w:fill="D9D9D9"/>
            <w:vAlign w:val="center"/>
          </w:tcPr>
          <w:p w14:paraId="64338AB4"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43</w:t>
            </w:r>
          </w:p>
        </w:tc>
        <w:tc>
          <w:tcPr>
            <w:tcW w:w="7074" w:type="dxa"/>
          </w:tcPr>
          <w:p w14:paraId="285D13F4" w14:textId="77777777" w:rsidR="008235C9" w:rsidRPr="00361390" w:rsidRDefault="008235C9" w:rsidP="00EB0CEF">
            <w:pPr>
              <w:bidi/>
              <w:spacing w:after="0" w:line="360" w:lineRule="auto"/>
              <w:jc w:val="both"/>
              <w:rPr>
                <w:rFonts w:asciiTheme="majorBidi" w:eastAsia="SimSun" w:hAnsiTheme="majorBidi" w:cstheme="majorBidi"/>
                <w:b/>
                <w:bCs/>
                <w:caps/>
                <w:sz w:val="24"/>
                <w:szCs w:val="24"/>
                <w:rtl/>
                <w:lang w:eastAsia="zh-CN" w:bidi="ar-IQ"/>
              </w:rPr>
            </w:pPr>
            <w:r w:rsidRPr="00361390">
              <w:rPr>
                <w:rFonts w:asciiTheme="majorBidi" w:eastAsia="SimSun" w:hAnsiTheme="majorBidi" w:cstheme="majorBidi"/>
                <w:b/>
                <w:bCs/>
                <w:caps/>
                <w:sz w:val="24"/>
                <w:szCs w:val="24"/>
                <w:rtl/>
                <w:lang w:eastAsia="zh-CN" w:bidi="ar-IQ"/>
              </w:rPr>
              <w:t>أرغب في رؤية المزيد من الأنشطة الطلابية التي تركز على التنمية المهنية</w:t>
            </w:r>
            <w:r w:rsidRPr="00361390">
              <w:rPr>
                <w:rFonts w:asciiTheme="majorBidi" w:eastAsia="SimSun" w:hAnsiTheme="majorBidi" w:cstheme="majorBidi"/>
                <w:b/>
                <w:bCs/>
                <w:caps/>
                <w:sz w:val="24"/>
                <w:szCs w:val="24"/>
                <w:lang w:eastAsia="zh-CN" w:bidi="ar-IQ"/>
              </w:rPr>
              <w:t>.</w:t>
            </w:r>
          </w:p>
        </w:tc>
        <w:tc>
          <w:tcPr>
            <w:tcW w:w="527" w:type="dxa"/>
          </w:tcPr>
          <w:p w14:paraId="15D33516"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35" w:type="dxa"/>
          </w:tcPr>
          <w:p w14:paraId="62A83E5E"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67" w:type="dxa"/>
          </w:tcPr>
          <w:p w14:paraId="6B6D90E2"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83" w:type="dxa"/>
          </w:tcPr>
          <w:p w14:paraId="655C2E27"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37" w:type="dxa"/>
          </w:tcPr>
          <w:p w14:paraId="1C637858"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r>
      <w:tr w:rsidR="008235C9" w:rsidRPr="00361390" w14:paraId="07535477" w14:textId="77777777" w:rsidTr="00EB0CEF">
        <w:trPr>
          <w:trHeight w:val="403"/>
          <w:jc w:val="center"/>
        </w:trPr>
        <w:tc>
          <w:tcPr>
            <w:tcW w:w="477" w:type="dxa"/>
            <w:shd w:val="clear" w:color="auto" w:fill="D9D9D9"/>
            <w:vAlign w:val="center"/>
          </w:tcPr>
          <w:p w14:paraId="0F1EDC9D"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44</w:t>
            </w:r>
          </w:p>
        </w:tc>
        <w:tc>
          <w:tcPr>
            <w:tcW w:w="7074" w:type="dxa"/>
          </w:tcPr>
          <w:p w14:paraId="2E021FD8" w14:textId="77777777" w:rsidR="008235C9" w:rsidRPr="00361390" w:rsidRDefault="008235C9" w:rsidP="00EB0CEF">
            <w:pPr>
              <w:bidi/>
              <w:spacing w:after="0" w:line="360" w:lineRule="auto"/>
              <w:jc w:val="both"/>
              <w:rPr>
                <w:rFonts w:asciiTheme="majorBidi" w:eastAsia="SimSun" w:hAnsiTheme="majorBidi" w:cstheme="majorBidi"/>
                <w:b/>
                <w:bCs/>
                <w:caps/>
                <w:sz w:val="24"/>
                <w:szCs w:val="24"/>
                <w:rtl/>
                <w:lang w:eastAsia="zh-CN" w:bidi="ar-IQ"/>
              </w:rPr>
            </w:pPr>
            <w:r w:rsidRPr="00361390">
              <w:rPr>
                <w:rFonts w:asciiTheme="majorBidi" w:eastAsia="SimSun" w:hAnsiTheme="majorBidi" w:cstheme="majorBidi"/>
                <w:b/>
                <w:bCs/>
                <w:caps/>
                <w:sz w:val="24"/>
                <w:szCs w:val="24"/>
                <w:rtl/>
                <w:lang w:eastAsia="zh-CN" w:bidi="ar-IQ"/>
              </w:rPr>
              <w:t>يجب تحسين تنظيم وإدارة الأنشطة الطلابية لزيادة فعاليتها</w:t>
            </w:r>
            <w:r w:rsidRPr="00361390">
              <w:rPr>
                <w:rFonts w:asciiTheme="majorBidi" w:eastAsia="SimSun" w:hAnsiTheme="majorBidi" w:cstheme="majorBidi"/>
                <w:b/>
                <w:bCs/>
                <w:caps/>
                <w:sz w:val="24"/>
                <w:szCs w:val="24"/>
                <w:lang w:eastAsia="zh-CN" w:bidi="ar-IQ"/>
              </w:rPr>
              <w:t>.</w:t>
            </w:r>
          </w:p>
        </w:tc>
        <w:tc>
          <w:tcPr>
            <w:tcW w:w="527" w:type="dxa"/>
          </w:tcPr>
          <w:p w14:paraId="228C6CC6"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35" w:type="dxa"/>
          </w:tcPr>
          <w:p w14:paraId="0035B077"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67" w:type="dxa"/>
          </w:tcPr>
          <w:p w14:paraId="26BF721D"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83" w:type="dxa"/>
          </w:tcPr>
          <w:p w14:paraId="198994D0"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37" w:type="dxa"/>
          </w:tcPr>
          <w:p w14:paraId="4E1E9BFF"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r>
      <w:tr w:rsidR="008235C9" w:rsidRPr="00361390" w14:paraId="62BBA33D" w14:textId="77777777" w:rsidTr="00EB0CEF">
        <w:trPr>
          <w:trHeight w:val="403"/>
          <w:jc w:val="center"/>
        </w:trPr>
        <w:tc>
          <w:tcPr>
            <w:tcW w:w="477" w:type="dxa"/>
            <w:shd w:val="clear" w:color="auto" w:fill="D9D9D9"/>
            <w:vAlign w:val="center"/>
          </w:tcPr>
          <w:p w14:paraId="22DC1001"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45</w:t>
            </w:r>
          </w:p>
        </w:tc>
        <w:tc>
          <w:tcPr>
            <w:tcW w:w="7074" w:type="dxa"/>
          </w:tcPr>
          <w:p w14:paraId="6F5EC7BC" w14:textId="77777777" w:rsidR="008235C9" w:rsidRPr="00361390" w:rsidRDefault="008235C9" w:rsidP="00EB0CEF">
            <w:pPr>
              <w:bidi/>
              <w:spacing w:after="0" w:line="360" w:lineRule="auto"/>
              <w:jc w:val="both"/>
              <w:rPr>
                <w:rFonts w:asciiTheme="majorBidi" w:eastAsia="SimSun" w:hAnsiTheme="majorBidi" w:cstheme="majorBidi"/>
                <w:b/>
                <w:bCs/>
                <w:caps/>
                <w:sz w:val="24"/>
                <w:szCs w:val="24"/>
                <w:rtl/>
                <w:lang w:eastAsia="zh-CN" w:bidi="ar-IQ"/>
              </w:rPr>
            </w:pPr>
            <w:r w:rsidRPr="00361390">
              <w:rPr>
                <w:rFonts w:asciiTheme="majorBidi" w:eastAsia="SimSun" w:hAnsiTheme="majorBidi" w:cstheme="majorBidi"/>
                <w:b/>
                <w:bCs/>
                <w:caps/>
                <w:sz w:val="24"/>
                <w:szCs w:val="24"/>
                <w:rtl/>
                <w:lang w:eastAsia="zh-CN" w:bidi="ar-IQ"/>
              </w:rPr>
              <w:t>يجب تقديم مجموعة متنوعة من الأنشطة الطلابية لتناسب اهتمامات جميع الطلاب</w:t>
            </w:r>
            <w:r w:rsidRPr="00361390">
              <w:rPr>
                <w:rFonts w:asciiTheme="majorBidi" w:eastAsia="SimSun" w:hAnsiTheme="majorBidi" w:cstheme="majorBidi"/>
                <w:b/>
                <w:bCs/>
                <w:caps/>
                <w:sz w:val="24"/>
                <w:szCs w:val="24"/>
                <w:lang w:eastAsia="zh-CN" w:bidi="ar-IQ"/>
              </w:rPr>
              <w:t>.</w:t>
            </w:r>
          </w:p>
        </w:tc>
        <w:tc>
          <w:tcPr>
            <w:tcW w:w="527" w:type="dxa"/>
          </w:tcPr>
          <w:p w14:paraId="22215B2E"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35" w:type="dxa"/>
          </w:tcPr>
          <w:p w14:paraId="74B3AC21"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67" w:type="dxa"/>
          </w:tcPr>
          <w:p w14:paraId="2BDF6593"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83" w:type="dxa"/>
          </w:tcPr>
          <w:p w14:paraId="34488E59"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37" w:type="dxa"/>
          </w:tcPr>
          <w:p w14:paraId="5E89ACEB"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r>
      <w:tr w:rsidR="008235C9" w:rsidRPr="00361390" w14:paraId="64E65C39" w14:textId="77777777" w:rsidTr="00EB0CEF">
        <w:trPr>
          <w:trHeight w:val="403"/>
          <w:jc w:val="center"/>
        </w:trPr>
        <w:tc>
          <w:tcPr>
            <w:tcW w:w="477" w:type="dxa"/>
            <w:shd w:val="clear" w:color="auto" w:fill="D9D9D9"/>
            <w:vAlign w:val="center"/>
          </w:tcPr>
          <w:p w14:paraId="53723C44"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46</w:t>
            </w:r>
          </w:p>
        </w:tc>
        <w:tc>
          <w:tcPr>
            <w:tcW w:w="7074" w:type="dxa"/>
          </w:tcPr>
          <w:p w14:paraId="607EE620" w14:textId="77777777" w:rsidR="008235C9" w:rsidRPr="00361390" w:rsidRDefault="008235C9" w:rsidP="00EB0CEF">
            <w:pPr>
              <w:bidi/>
              <w:spacing w:after="0" w:line="360" w:lineRule="auto"/>
              <w:jc w:val="both"/>
              <w:rPr>
                <w:rFonts w:asciiTheme="majorBidi" w:eastAsia="SimSun" w:hAnsiTheme="majorBidi" w:cstheme="majorBidi"/>
                <w:b/>
                <w:bCs/>
                <w:caps/>
                <w:sz w:val="24"/>
                <w:szCs w:val="24"/>
                <w:rtl/>
                <w:lang w:eastAsia="zh-CN" w:bidi="ar-IQ"/>
              </w:rPr>
            </w:pPr>
            <w:r w:rsidRPr="00361390">
              <w:rPr>
                <w:rFonts w:asciiTheme="majorBidi" w:eastAsia="SimSun" w:hAnsiTheme="majorBidi" w:cstheme="majorBidi"/>
                <w:b/>
                <w:bCs/>
                <w:caps/>
                <w:sz w:val="24"/>
                <w:szCs w:val="24"/>
                <w:rtl/>
                <w:lang w:eastAsia="zh-CN" w:bidi="ar-IQ"/>
              </w:rPr>
              <w:t>أود رؤية تحسينات في كيفية الإعلان عن الأنشطة الطلابية والتواصل مع الطلاب</w:t>
            </w:r>
            <w:r w:rsidRPr="00361390">
              <w:rPr>
                <w:rFonts w:asciiTheme="majorBidi" w:eastAsia="SimSun" w:hAnsiTheme="majorBidi" w:cstheme="majorBidi"/>
                <w:b/>
                <w:bCs/>
                <w:caps/>
                <w:sz w:val="24"/>
                <w:szCs w:val="24"/>
                <w:lang w:eastAsia="zh-CN" w:bidi="ar-IQ"/>
              </w:rPr>
              <w:t>.</w:t>
            </w:r>
          </w:p>
        </w:tc>
        <w:tc>
          <w:tcPr>
            <w:tcW w:w="527" w:type="dxa"/>
          </w:tcPr>
          <w:p w14:paraId="7F4F4944"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35" w:type="dxa"/>
          </w:tcPr>
          <w:p w14:paraId="1FBAA845"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67" w:type="dxa"/>
          </w:tcPr>
          <w:p w14:paraId="56D62E90"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83" w:type="dxa"/>
          </w:tcPr>
          <w:p w14:paraId="71C53FCC"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37" w:type="dxa"/>
          </w:tcPr>
          <w:p w14:paraId="372D6E1F"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r>
      <w:tr w:rsidR="008235C9" w:rsidRPr="00361390" w14:paraId="61BE97CD" w14:textId="77777777" w:rsidTr="00EB0CEF">
        <w:trPr>
          <w:trHeight w:val="403"/>
          <w:jc w:val="center"/>
        </w:trPr>
        <w:tc>
          <w:tcPr>
            <w:tcW w:w="477" w:type="dxa"/>
            <w:shd w:val="clear" w:color="auto" w:fill="D9D9D9"/>
            <w:vAlign w:val="center"/>
          </w:tcPr>
          <w:p w14:paraId="746CE30D"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47</w:t>
            </w:r>
          </w:p>
        </w:tc>
        <w:tc>
          <w:tcPr>
            <w:tcW w:w="7074" w:type="dxa"/>
          </w:tcPr>
          <w:p w14:paraId="104F5C97" w14:textId="77777777" w:rsidR="008235C9" w:rsidRPr="00361390" w:rsidRDefault="008235C9" w:rsidP="00EB0CEF">
            <w:pPr>
              <w:bidi/>
              <w:spacing w:after="0" w:line="360" w:lineRule="auto"/>
              <w:jc w:val="both"/>
              <w:rPr>
                <w:rFonts w:asciiTheme="majorBidi" w:eastAsia="SimSun" w:hAnsiTheme="majorBidi" w:cstheme="majorBidi"/>
                <w:b/>
                <w:bCs/>
                <w:caps/>
                <w:sz w:val="24"/>
                <w:szCs w:val="24"/>
                <w:rtl/>
                <w:lang w:eastAsia="zh-CN" w:bidi="ar-IQ"/>
              </w:rPr>
            </w:pPr>
            <w:r w:rsidRPr="00361390">
              <w:rPr>
                <w:rFonts w:asciiTheme="majorBidi" w:eastAsia="SimSun" w:hAnsiTheme="majorBidi" w:cstheme="majorBidi"/>
                <w:b/>
                <w:bCs/>
                <w:caps/>
                <w:sz w:val="24"/>
                <w:szCs w:val="24"/>
                <w:rtl/>
                <w:lang w:eastAsia="zh-CN" w:bidi="ar-IQ"/>
              </w:rPr>
              <w:t>اعتقد أَنْ تعدد الحوافز للطلبة يُعَدُّ من العوامل التي تزيد من دافعية الطلبة للمشاركة في الأنشطة.</w:t>
            </w:r>
          </w:p>
        </w:tc>
        <w:tc>
          <w:tcPr>
            <w:tcW w:w="527" w:type="dxa"/>
          </w:tcPr>
          <w:p w14:paraId="4F9FD1DD"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35" w:type="dxa"/>
          </w:tcPr>
          <w:p w14:paraId="4142F04A"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67" w:type="dxa"/>
          </w:tcPr>
          <w:p w14:paraId="40091B07"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83" w:type="dxa"/>
          </w:tcPr>
          <w:p w14:paraId="385EB4B5"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37" w:type="dxa"/>
          </w:tcPr>
          <w:p w14:paraId="24476370"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r>
      <w:tr w:rsidR="008235C9" w:rsidRPr="00361390" w14:paraId="410F54B8" w14:textId="77777777" w:rsidTr="00EB0CEF">
        <w:trPr>
          <w:trHeight w:val="403"/>
          <w:jc w:val="center"/>
        </w:trPr>
        <w:tc>
          <w:tcPr>
            <w:tcW w:w="477" w:type="dxa"/>
            <w:shd w:val="clear" w:color="auto" w:fill="D9D9D9"/>
            <w:vAlign w:val="center"/>
          </w:tcPr>
          <w:p w14:paraId="67D284B0"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48</w:t>
            </w:r>
          </w:p>
        </w:tc>
        <w:tc>
          <w:tcPr>
            <w:tcW w:w="7074" w:type="dxa"/>
          </w:tcPr>
          <w:p w14:paraId="12393F63" w14:textId="77777777" w:rsidR="008235C9" w:rsidRPr="00361390" w:rsidRDefault="008235C9" w:rsidP="00EB0CEF">
            <w:pPr>
              <w:bidi/>
              <w:spacing w:after="0" w:line="360" w:lineRule="auto"/>
              <w:jc w:val="both"/>
              <w:rPr>
                <w:rFonts w:asciiTheme="majorBidi" w:eastAsia="SimSun" w:hAnsiTheme="majorBidi" w:cstheme="majorBidi"/>
                <w:b/>
                <w:bCs/>
                <w:caps/>
                <w:sz w:val="24"/>
                <w:szCs w:val="24"/>
                <w:rtl/>
                <w:lang w:eastAsia="zh-CN" w:bidi="ar-IQ"/>
              </w:rPr>
            </w:pPr>
            <w:r w:rsidRPr="00361390">
              <w:rPr>
                <w:rFonts w:asciiTheme="majorBidi" w:eastAsia="SimSun" w:hAnsiTheme="majorBidi" w:cstheme="majorBidi"/>
                <w:b/>
                <w:bCs/>
                <w:caps/>
                <w:sz w:val="24"/>
                <w:szCs w:val="24"/>
                <w:rtl/>
                <w:lang w:eastAsia="zh-CN" w:bidi="ar-IQ"/>
              </w:rPr>
              <w:t>إِنَّ تبادل الخبرات بين الجامعات في مجال الأنشطة الطلابية يمكن أَنْ يثري تجربة الطلبة ويوسع آفاقهم.</w:t>
            </w:r>
          </w:p>
        </w:tc>
        <w:tc>
          <w:tcPr>
            <w:tcW w:w="527" w:type="dxa"/>
          </w:tcPr>
          <w:p w14:paraId="39417E93"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35" w:type="dxa"/>
          </w:tcPr>
          <w:p w14:paraId="20A19D6E"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567" w:type="dxa"/>
          </w:tcPr>
          <w:p w14:paraId="73213822"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83" w:type="dxa"/>
          </w:tcPr>
          <w:p w14:paraId="5C7372E0"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c>
          <w:tcPr>
            <w:tcW w:w="437" w:type="dxa"/>
          </w:tcPr>
          <w:p w14:paraId="540AE566" w14:textId="77777777" w:rsidR="008235C9" w:rsidRPr="00361390" w:rsidRDefault="008235C9" w:rsidP="00EB0CEF">
            <w:pPr>
              <w:bidi/>
              <w:spacing w:after="0" w:line="360" w:lineRule="auto"/>
              <w:jc w:val="center"/>
              <w:rPr>
                <w:rFonts w:asciiTheme="majorBidi" w:eastAsia="SimSun" w:hAnsiTheme="majorBidi" w:cstheme="majorBidi"/>
                <w:b/>
                <w:bCs/>
                <w:color w:val="000000"/>
                <w:sz w:val="24"/>
                <w:szCs w:val="24"/>
                <w:rtl/>
                <w:lang w:eastAsia="zh-CN" w:bidi="ar-IQ"/>
              </w:rPr>
            </w:pPr>
          </w:p>
        </w:tc>
      </w:tr>
    </w:tbl>
    <w:p w14:paraId="52703D56" w14:textId="3A0FCA79" w:rsidR="00A7184E" w:rsidRPr="00361390" w:rsidRDefault="00A7184E" w:rsidP="00C4284E">
      <w:pPr>
        <w:bidi/>
        <w:spacing w:after="0" w:line="360" w:lineRule="auto"/>
        <w:jc w:val="center"/>
        <w:rPr>
          <w:rFonts w:asciiTheme="majorBidi" w:eastAsia="SimSun" w:hAnsiTheme="majorBidi" w:cstheme="majorBidi"/>
          <w:color w:val="000000"/>
          <w:sz w:val="24"/>
          <w:szCs w:val="24"/>
          <w:lang w:eastAsia="zh-CN" w:bidi="ar-IQ"/>
        </w:rPr>
      </w:pPr>
    </w:p>
    <w:p w14:paraId="0431E872" w14:textId="2C5EF881" w:rsidR="008235C9" w:rsidRPr="00361390" w:rsidRDefault="008235C9" w:rsidP="00A7184E">
      <w:pPr>
        <w:bidi/>
        <w:spacing w:after="0" w:line="360" w:lineRule="auto"/>
        <w:jc w:val="center"/>
        <w:rPr>
          <w:rFonts w:asciiTheme="majorBidi" w:eastAsia="SimSun" w:hAnsiTheme="majorBidi" w:cstheme="majorBidi"/>
          <w:color w:val="000000"/>
          <w:sz w:val="24"/>
          <w:szCs w:val="24"/>
          <w:rtl/>
          <w:lang w:eastAsia="zh-CN" w:bidi="ar-IQ"/>
        </w:rPr>
      </w:pPr>
      <w:r w:rsidRPr="00361390">
        <w:rPr>
          <w:rFonts w:asciiTheme="majorBidi" w:eastAsia="SimSun" w:hAnsiTheme="majorBidi" w:cstheme="majorBidi"/>
          <w:color w:val="000000"/>
          <w:sz w:val="24"/>
          <w:szCs w:val="24"/>
          <w:rtl/>
          <w:lang w:eastAsia="zh-CN" w:bidi="ar-IQ"/>
        </w:rPr>
        <w:t xml:space="preserve">ملحق (2) </w:t>
      </w:r>
    </w:p>
    <w:p w14:paraId="09AF097A" w14:textId="77777777" w:rsidR="008235C9" w:rsidRPr="00361390" w:rsidRDefault="008235C9" w:rsidP="00EB0CEF">
      <w:pPr>
        <w:bidi/>
        <w:spacing w:after="0" w:line="360" w:lineRule="auto"/>
        <w:jc w:val="center"/>
        <w:rPr>
          <w:rFonts w:asciiTheme="majorBidi" w:eastAsia="SimSun" w:hAnsiTheme="majorBidi" w:cstheme="majorBidi"/>
          <w:color w:val="000000"/>
          <w:sz w:val="24"/>
          <w:szCs w:val="24"/>
          <w:rtl/>
          <w:lang w:eastAsia="zh-CN" w:bidi="ar-IQ"/>
        </w:rPr>
      </w:pPr>
      <w:r w:rsidRPr="00361390">
        <w:rPr>
          <w:rFonts w:asciiTheme="majorBidi" w:eastAsia="SimSun" w:hAnsiTheme="majorBidi" w:cstheme="majorBidi"/>
          <w:color w:val="000000"/>
          <w:sz w:val="24"/>
          <w:szCs w:val="24"/>
          <w:rtl/>
          <w:lang w:eastAsia="zh-CN" w:bidi="ar-IQ"/>
        </w:rPr>
        <w:t>أسماء المختصين والخبراء</w:t>
      </w:r>
    </w:p>
    <w:tbl>
      <w:tblPr>
        <w:bidiVisual/>
        <w:tblW w:w="5326"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56"/>
        <w:gridCol w:w="2462"/>
        <w:gridCol w:w="3805"/>
        <w:gridCol w:w="3215"/>
      </w:tblGrid>
      <w:tr w:rsidR="008235C9" w:rsidRPr="00361390" w14:paraId="44422858" w14:textId="77777777" w:rsidTr="00EB0CEF">
        <w:trPr>
          <w:jc w:val="center"/>
        </w:trPr>
        <w:tc>
          <w:tcPr>
            <w:tcW w:w="201" w:type="pct"/>
            <w:shd w:val="clear" w:color="auto" w:fill="D9D9D9"/>
            <w:vAlign w:val="center"/>
          </w:tcPr>
          <w:p w14:paraId="1B0B394E"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ت</w:t>
            </w:r>
          </w:p>
        </w:tc>
        <w:tc>
          <w:tcPr>
            <w:tcW w:w="1248" w:type="pct"/>
            <w:shd w:val="clear" w:color="auto" w:fill="D9D9D9"/>
            <w:vAlign w:val="center"/>
          </w:tcPr>
          <w:p w14:paraId="18A230B7"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val="en-GB" w:eastAsia="zh-CN" w:bidi="ar-IQ"/>
              </w:rPr>
            </w:pPr>
            <w:r w:rsidRPr="00361390">
              <w:rPr>
                <w:rFonts w:asciiTheme="majorBidi" w:eastAsia="SimSun" w:hAnsiTheme="majorBidi" w:cstheme="majorBidi"/>
                <w:b/>
                <w:bCs/>
                <w:sz w:val="24"/>
                <w:szCs w:val="24"/>
                <w:rtl/>
                <w:lang w:val="en-GB" w:eastAsia="zh-CN" w:bidi="ar-IQ"/>
              </w:rPr>
              <w:t>الاسم واللقب العلمي</w:t>
            </w:r>
          </w:p>
        </w:tc>
        <w:tc>
          <w:tcPr>
            <w:tcW w:w="1924" w:type="pct"/>
            <w:shd w:val="clear" w:color="auto" w:fill="D9D9D9"/>
            <w:vAlign w:val="center"/>
          </w:tcPr>
          <w:p w14:paraId="2133ABFB"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val="en-GB" w:eastAsia="zh-CN" w:bidi="ar-IQ"/>
              </w:rPr>
            </w:pPr>
            <w:r w:rsidRPr="00361390">
              <w:rPr>
                <w:rFonts w:asciiTheme="majorBidi" w:eastAsia="SimSun" w:hAnsiTheme="majorBidi" w:cstheme="majorBidi"/>
                <w:b/>
                <w:bCs/>
                <w:sz w:val="24"/>
                <w:szCs w:val="24"/>
                <w:rtl/>
                <w:lang w:val="en-GB" w:eastAsia="zh-CN" w:bidi="ar-IQ"/>
              </w:rPr>
              <w:t>الاختصاص</w:t>
            </w:r>
          </w:p>
        </w:tc>
        <w:tc>
          <w:tcPr>
            <w:tcW w:w="1627" w:type="pct"/>
            <w:shd w:val="clear" w:color="auto" w:fill="D9D9D9"/>
            <w:vAlign w:val="center"/>
          </w:tcPr>
          <w:p w14:paraId="56598B4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val="en-GB" w:eastAsia="zh-CN" w:bidi="ar-IQ"/>
              </w:rPr>
            </w:pPr>
            <w:r w:rsidRPr="00361390">
              <w:rPr>
                <w:rFonts w:asciiTheme="majorBidi" w:eastAsia="SimSun" w:hAnsiTheme="majorBidi" w:cstheme="majorBidi"/>
                <w:b/>
                <w:bCs/>
                <w:sz w:val="24"/>
                <w:szCs w:val="24"/>
                <w:rtl/>
                <w:lang w:val="en-GB" w:eastAsia="zh-CN" w:bidi="ar-IQ"/>
              </w:rPr>
              <w:t>مكان العمل</w:t>
            </w:r>
          </w:p>
        </w:tc>
      </w:tr>
      <w:tr w:rsidR="008235C9" w:rsidRPr="00361390" w14:paraId="5CFE38BE" w14:textId="77777777" w:rsidTr="00EB0CEF">
        <w:trPr>
          <w:trHeight w:val="50"/>
          <w:jc w:val="center"/>
        </w:trPr>
        <w:tc>
          <w:tcPr>
            <w:tcW w:w="201" w:type="pct"/>
            <w:shd w:val="clear" w:color="auto" w:fill="D9D9D9"/>
            <w:vAlign w:val="center"/>
          </w:tcPr>
          <w:p w14:paraId="39129F3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val="en-GB" w:eastAsia="zh-CN" w:bidi="ar-IQ"/>
              </w:rPr>
            </w:pPr>
            <w:r w:rsidRPr="00361390">
              <w:rPr>
                <w:rFonts w:asciiTheme="majorBidi" w:eastAsia="SimSun" w:hAnsiTheme="majorBidi" w:cstheme="majorBidi"/>
                <w:b/>
                <w:bCs/>
                <w:sz w:val="24"/>
                <w:szCs w:val="24"/>
                <w:rtl/>
                <w:lang w:val="en-GB" w:eastAsia="zh-CN" w:bidi="ar-IQ"/>
              </w:rPr>
              <w:t>1</w:t>
            </w:r>
          </w:p>
        </w:tc>
        <w:tc>
          <w:tcPr>
            <w:tcW w:w="1248" w:type="pct"/>
            <w:vAlign w:val="center"/>
          </w:tcPr>
          <w:p w14:paraId="1A730CB9" w14:textId="77777777" w:rsidR="008235C9" w:rsidRPr="00361390" w:rsidRDefault="008235C9" w:rsidP="00EB0CEF">
            <w:pPr>
              <w:bidi/>
              <w:spacing w:after="0" w:line="360" w:lineRule="auto"/>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أ.د. حسام سعيد كريم المؤمن</w:t>
            </w:r>
          </w:p>
        </w:tc>
        <w:tc>
          <w:tcPr>
            <w:tcW w:w="1924" w:type="pct"/>
            <w:vAlign w:val="center"/>
          </w:tcPr>
          <w:p w14:paraId="4ABBE5D4"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تدريب/كُرة قدم الصالات/مدير قسم النشاطات الطلابية بوزارة التعليم العالي والبحث العلميّ سابقًا</w:t>
            </w:r>
          </w:p>
        </w:tc>
        <w:tc>
          <w:tcPr>
            <w:tcW w:w="1627" w:type="pct"/>
          </w:tcPr>
          <w:p w14:paraId="256CE0F1"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val="en-GB" w:eastAsia="zh-CN" w:bidi="ar-IQ"/>
              </w:rPr>
            </w:pPr>
            <w:r w:rsidRPr="00361390">
              <w:rPr>
                <w:rFonts w:asciiTheme="majorBidi" w:eastAsia="SimSun" w:hAnsiTheme="majorBidi" w:cstheme="majorBidi"/>
                <w:b/>
                <w:bCs/>
                <w:sz w:val="24"/>
                <w:szCs w:val="24"/>
                <w:rtl/>
                <w:lang w:val="en-GB" w:eastAsia="zh-CN" w:bidi="ar-IQ"/>
              </w:rPr>
              <w:t>عميد كليّة التربية البدنية وعلوم الرياضة/ الجامعة المستنصرية</w:t>
            </w:r>
          </w:p>
        </w:tc>
      </w:tr>
      <w:tr w:rsidR="008235C9" w:rsidRPr="00361390" w14:paraId="5B9767D9" w14:textId="77777777" w:rsidTr="00EB0CEF">
        <w:trPr>
          <w:jc w:val="center"/>
        </w:trPr>
        <w:tc>
          <w:tcPr>
            <w:tcW w:w="201" w:type="pct"/>
            <w:shd w:val="clear" w:color="auto" w:fill="D9D9D9"/>
            <w:vAlign w:val="center"/>
          </w:tcPr>
          <w:p w14:paraId="1FD3BDE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val="en-GB" w:eastAsia="zh-CN" w:bidi="ar-IQ"/>
              </w:rPr>
            </w:pPr>
            <w:r w:rsidRPr="00361390">
              <w:rPr>
                <w:rFonts w:asciiTheme="majorBidi" w:eastAsia="SimSun" w:hAnsiTheme="majorBidi" w:cstheme="majorBidi"/>
                <w:b/>
                <w:bCs/>
                <w:sz w:val="24"/>
                <w:szCs w:val="24"/>
                <w:rtl/>
                <w:lang w:val="en-GB" w:eastAsia="zh-CN" w:bidi="ar-IQ"/>
              </w:rPr>
              <w:t>2</w:t>
            </w:r>
          </w:p>
        </w:tc>
        <w:tc>
          <w:tcPr>
            <w:tcW w:w="1248" w:type="pct"/>
            <w:vAlign w:val="center"/>
          </w:tcPr>
          <w:p w14:paraId="1928D11C" w14:textId="77777777" w:rsidR="008235C9" w:rsidRPr="00361390" w:rsidRDefault="008235C9" w:rsidP="00EB0CEF">
            <w:pPr>
              <w:bidi/>
              <w:spacing w:after="0" w:line="360" w:lineRule="auto"/>
              <w:rPr>
                <w:rFonts w:asciiTheme="majorBidi" w:eastAsia="SimSun" w:hAnsiTheme="majorBidi" w:cstheme="majorBidi"/>
                <w:b/>
                <w:bCs/>
                <w:sz w:val="24"/>
                <w:szCs w:val="24"/>
                <w:lang w:val="en-GB" w:eastAsia="zh-CN" w:bidi="ar-IQ"/>
              </w:rPr>
            </w:pPr>
            <w:r w:rsidRPr="00361390">
              <w:rPr>
                <w:rFonts w:asciiTheme="majorBidi" w:eastAsia="SimSun" w:hAnsiTheme="majorBidi" w:cstheme="majorBidi"/>
                <w:b/>
                <w:bCs/>
                <w:sz w:val="24"/>
                <w:szCs w:val="24"/>
                <w:rtl/>
                <w:lang w:val="en-GB" w:eastAsia="zh-CN" w:bidi="ar-IQ"/>
              </w:rPr>
              <w:t>أ.د. ألاء زهير مصطفى</w:t>
            </w:r>
          </w:p>
        </w:tc>
        <w:tc>
          <w:tcPr>
            <w:tcW w:w="1924" w:type="pct"/>
            <w:vAlign w:val="center"/>
          </w:tcPr>
          <w:p w14:paraId="4DEAED9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val="en-GB" w:eastAsia="zh-CN" w:bidi="ar-IQ"/>
              </w:rPr>
            </w:pPr>
            <w:r w:rsidRPr="00361390">
              <w:rPr>
                <w:rFonts w:asciiTheme="majorBidi" w:eastAsia="SimSun" w:hAnsiTheme="majorBidi" w:cstheme="majorBidi"/>
                <w:b/>
                <w:bCs/>
                <w:sz w:val="24"/>
                <w:szCs w:val="24"/>
                <w:rtl/>
                <w:lang w:val="en-GB" w:eastAsia="zh-CN" w:bidi="ar-IQ"/>
              </w:rPr>
              <w:t>علم النفس الرياضي/ قائدة كشفية</w:t>
            </w:r>
          </w:p>
        </w:tc>
        <w:tc>
          <w:tcPr>
            <w:tcW w:w="1627" w:type="pct"/>
            <w:vAlign w:val="center"/>
          </w:tcPr>
          <w:p w14:paraId="48AACD6B"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val="en-GB" w:eastAsia="zh-CN" w:bidi="ar-IQ"/>
              </w:rPr>
            </w:pPr>
            <w:r w:rsidRPr="00361390">
              <w:rPr>
                <w:rFonts w:asciiTheme="majorBidi" w:eastAsia="SimSun" w:hAnsiTheme="majorBidi" w:cstheme="majorBidi"/>
                <w:b/>
                <w:bCs/>
                <w:sz w:val="24"/>
                <w:szCs w:val="24"/>
                <w:rtl/>
                <w:lang w:val="en-GB" w:eastAsia="zh-CN" w:bidi="ar-IQ"/>
              </w:rPr>
              <w:t>جامعة ديالى/ كليّة التربية البدنية وعلوم الرياضة</w:t>
            </w:r>
          </w:p>
        </w:tc>
      </w:tr>
      <w:tr w:rsidR="008235C9" w:rsidRPr="00361390" w14:paraId="2C3FDB57" w14:textId="77777777" w:rsidTr="00EB0CEF">
        <w:trPr>
          <w:jc w:val="center"/>
        </w:trPr>
        <w:tc>
          <w:tcPr>
            <w:tcW w:w="201" w:type="pct"/>
            <w:shd w:val="clear" w:color="auto" w:fill="D9D9D9"/>
            <w:vAlign w:val="center"/>
          </w:tcPr>
          <w:p w14:paraId="5A77D1D6"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3</w:t>
            </w:r>
          </w:p>
        </w:tc>
        <w:tc>
          <w:tcPr>
            <w:tcW w:w="1248" w:type="pct"/>
            <w:vAlign w:val="center"/>
          </w:tcPr>
          <w:p w14:paraId="41B9EF0F" w14:textId="77777777" w:rsidR="008235C9" w:rsidRPr="00361390" w:rsidRDefault="008235C9" w:rsidP="00EB0CEF">
            <w:pPr>
              <w:bidi/>
              <w:spacing w:after="0" w:line="360" w:lineRule="auto"/>
              <w:rPr>
                <w:rFonts w:asciiTheme="majorBidi" w:eastAsia="SimSun" w:hAnsiTheme="majorBidi" w:cstheme="majorBidi"/>
                <w:b/>
                <w:bCs/>
                <w:sz w:val="24"/>
                <w:szCs w:val="24"/>
                <w:lang w:val="en-GB" w:eastAsia="zh-CN" w:bidi="ar-IQ"/>
              </w:rPr>
            </w:pPr>
            <w:r w:rsidRPr="00361390">
              <w:rPr>
                <w:rFonts w:asciiTheme="majorBidi" w:eastAsia="SimSun" w:hAnsiTheme="majorBidi" w:cstheme="majorBidi"/>
                <w:b/>
                <w:bCs/>
                <w:sz w:val="24"/>
                <w:szCs w:val="24"/>
                <w:rtl/>
                <w:lang w:val="en-GB" w:eastAsia="zh-CN" w:bidi="ar-IQ"/>
              </w:rPr>
              <w:t>أ.د. سليم حسن جلاب</w:t>
            </w:r>
          </w:p>
        </w:tc>
        <w:tc>
          <w:tcPr>
            <w:tcW w:w="1924" w:type="pct"/>
            <w:vAlign w:val="center"/>
          </w:tcPr>
          <w:p w14:paraId="1514F702"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val="en-GB" w:eastAsia="zh-CN" w:bidi="ar-IQ"/>
              </w:rPr>
            </w:pPr>
            <w:r w:rsidRPr="00361390">
              <w:rPr>
                <w:rFonts w:asciiTheme="majorBidi" w:eastAsia="SimSun" w:hAnsiTheme="majorBidi" w:cstheme="majorBidi"/>
                <w:b/>
                <w:bCs/>
                <w:sz w:val="24"/>
                <w:szCs w:val="24"/>
                <w:rtl/>
                <w:lang w:val="en-GB" w:eastAsia="zh-CN" w:bidi="ar-IQ"/>
              </w:rPr>
              <w:t>تأهيل إصابات / مدير قسم النشاطات الطلابية</w:t>
            </w:r>
          </w:p>
        </w:tc>
        <w:tc>
          <w:tcPr>
            <w:tcW w:w="1627" w:type="pct"/>
            <w:vAlign w:val="center"/>
          </w:tcPr>
          <w:p w14:paraId="6054B20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val="en-GB" w:eastAsia="zh-CN" w:bidi="ar-IQ"/>
              </w:rPr>
            </w:pPr>
            <w:r w:rsidRPr="00361390">
              <w:rPr>
                <w:rFonts w:asciiTheme="majorBidi" w:eastAsia="SimSun" w:hAnsiTheme="majorBidi" w:cstheme="majorBidi"/>
                <w:b/>
                <w:bCs/>
                <w:sz w:val="24"/>
                <w:szCs w:val="24"/>
                <w:rtl/>
                <w:lang w:val="en-GB" w:eastAsia="zh-CN" w:bidi="ar-IQ"/>
              </w:rPr>
              <w:t>رئاسة جامعة الفلوجة</w:t>
            </w:r>
          </w:p>
        </w:tc>
      </w:tr>
      <w:tr w:rsidR="008235C9" w:rsidRPr="00361390" w14:paraId="7653FD7A" w14:textId="77777777" w:rsidTr="00EB0CEF">
        <w:trPr>
          <w:jc w:val="center"/>
        </w:trPr>
        <w:tc>
          <w:tcPr>
            <w:tcW w:w="201" w:type="pct"/>
            <w:shd w:val="clear" w:color="auto" w:fill="D9D9D9"/>
            <w:vAlign w:val="center"/>
          </w:tcPr>
          <w:p w14:paraId="28CE760B"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4</w:t>
            </w:r>
          </w:p>
        </w:tc>
        <w:tc>
          <w:tcPr>
            <w:tcW w:w="1248" w:type="pct"/>
            <w:vAlign w:val="center"/>
          </w:tcPr>
          <w:p w14:paraId="13934AE2" w14:textId="77777777" w:rsidR="008235C9" w:rsidRPr="00361390" w:rsidRDefault="008235C9" w:rsidP="00EB0CEF">
            <w:pPr>
              <w:bidi/>
              <w:spacing w:after="0" w:line="360" w:lineRule="auto"/>
              <w:rPr>
                <w:rFonts w:asciiTheme="majorBidi" w:eastAsia="SimSun" w:hAnsiTheme="majorBidi" w:cstheme="majorBidi"/>
                <w:b/>
                <w:bCs/>
                <w:sz w:val="24"/>
                <w:szCs w:val="24"/>
                <w:lang w:val="en-GB" w:eastAsia="zh-CN" w:bidi="ar-IQ"/>
              </w:rPr>
            </w:pPr>
            <w:r w:rsidRPr="00361390">
              <w:rPr>
                <w:rFonts w:asciiTheme="majorBidi" w:eastAsia="SimSun" w:hAnsiTheme="majorBidi" w:cstheme="majorBidi"/>
                <w:b/>
                <w:bCs/>
                <w:sz w:val="24"/>
                <w:szCs w:val="24"/>
                <w:rtl/>
                <w:lang w:val="en-GB" w:eastAsia="zh-CN" w:bidi="ar-IQ"/>
              </w:rPr>
              <w:t xml:space="preserve">أ.د. كامل عبود حسين  </w:t>
            </w:r>
          </w:p>
        </w:tc>
        <w:tc>
          <w:tcPr>
            <w:tcW w:w="1924" w:type="pct"/>
            <w:vAlign w:val="center"/>
          </w:tcPr>
          <w:p w14:paraId="14AC6D23"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val="en-GB" w:eastAsia="zh-CN" w:bidi="ar-IQ"/>
              </w:rPr>
            </w:pPr>
            <w:r w:rsidRPr="00361390">
              <w:rPr>
                <w:rFonts w:asciiTheme="majorBidi" w:eastAsia="SimSun" w:hAnsiTheme="majorBidi" w:cstheme="majorBidi"/>
                <w:b/>
                <w:bCs/>
                <w:sz w:val="24"/>
                <w:szCs w:val="24"/>
                <w:rtl/>
                <w:lang w:val="en-GB" w:eastAsia="zh-CN" w:bidi="ar-IQ"/>
              </w:rPr>
              <w:t>علم النفس الرياضي</w:t>
            </w:r>
          </w:p>
        </w:tc>
        <w:tc>
          <w:tcPr>
            <w:tcW w:w="1627" w:type="pct"/>
            <w:vAlign w:val="center"/>
          </w:tcPr>
          <w:p w14:paraId="35E3918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val="en-GB" w:eastAsia="zh-CN" w:bidi="ar-IQ"/>
              </w:rPr>
            </w:pPr>
            <w:r w:rsidRPr="00361390">
              <w:rPr>
                <w:rFonts w:asciiTheme="majorBidi" w:eastAsia="SimSun" w:hAnsiTheme="majorBidi" w:cstheme="majorBidi"/>
                <w:b/>
                <w:bCs/>
                <w:sz w:val="24"/>
                <w:szCs w:val="24"/>
                <w:rtl/>
                <w:lang w:val="en-GB" w:eastAsia="zh-CN" w:bidi="ar-IQ"/>
              </w:rPr>
              <w:t>جامعة ديالى/ كليّة التربية البدنية وعلوم الرياضة</w:t>
            </w:r>
          </w:p>
        </w:tc>
      </w:tr>
      <w:tr w:rsidR="008235C9" w:rsidRPr="00361390" w14:paraId="1114DDA5" w14:textId="77777777" w:rsidTr="00EB0CEF">
        <w:trPr>
          <w:jc w:val="center"/>
        </w:trPr>
        <w:tc>
          <w:tcPr>
            <w:tcW w:w="201" w:type="pct"/>
            <w:shd w:val="clear" w:color="auto" w:fill="D9D9D9"/>
            <w:vAlign w:val="center"/>
          </w:tcPr>
          <w:p w14:paraId="0F302C0E"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5</w:t>
            </w:r>
          </w:p>
        </w:tc>
        <w:tc>
          <w:tcPr>
            <w:tcW w:w="1248" w:type="pct"/>
            <w:vAlign w:val="center"/>
          </w:tcPr>
          <w:p w14:paraId="4616DCF1" w14:textId="77777777" w:rsidR="008235C9" w:rsidRPr="00361390" w:rsidRDefault="008235C9" w:rsidP="00EB0CEF">
            <w:pPr>
              <w:bidi/>
              <w:spacing w:after="0" w:line="360" w:lineRule="auto"/>
              <w:rPr>
                <w:rFonts w:asciiTheme="majorBidi" w:eastAsia="SimSun" w:hAnsiTheme="majorBidi" w:cstheme="majorBidi"/>
                <w:b/>
                <w:bCs/>
                <w:sz w:val="24"/>
                <w:szCs w:val="24"/>
                <w:lang w:val="en-GB" w:eastAsia="zh-CN" w:bidi="ar-IQ"/>
              </w:rPr>
            </w:pPr>
            <w:r w:rsidRPr="00361390">
              <w:rPr>
                <w:rFonts w:asciiTheme="majorBidi" w:eastAsia="SimSun" w:hAnsiTheme="majorBidi" w:cstheme="majorBidi"/>
                <w:b/>
                <w:bCs/>
                <w:sz w:val="24"/>
                <w:szCs w:val="24"/>
                <w:rtl/>
                <w:lang w:val="en-GB" w:eastAsia="zh-CN" w:bidi="ar-IQ"/>
              </w:rPr>
              <w:t>أ.د. محمد ناجي أبو غنيم</w:t>
            </w:r>
          </w:p>
        </w:tc>
        <w:tc>
          <w:tcPr>
            <w:tcW w:w="1924" w:type="pct"/>
            <w:vAlign w:val="center"/>
          </w:tcPr>
          <w:p w14:paraId="7626EACE"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val="en-GB" w:eastAsia="zh-CN" w:bidi="ar-IQ"/>
              </w:rPr>
            </w:pPr>
            <w:r w:rsidRPr="00361390">
              <w:rPr>
                <w:rFonts w:asciiTheme="majorBidi" w:eastAsia="SimSun" w:hAnsiTheme="majorBidi" w:cstheme="majorBidi"/>
                <w:b/>
                <w:bCs/>
                <w:sz w:val="24"/>
                <w:szCs w:val="24"/>
                <w:rtl/>
                <w:lang w:val="en-GB" w:eastAsia="zh-CN" w:bidi="ar-IQ"/>
              </w:rPr>
              <w:t>فسيولوجيا التدريب / مدير قسم النشاطات الطلابية</w:t>
            </w:r>
          </w:p>
        </w:tc>
        <w:tc>
          <w:tcPr>
            <w:tcW w:w="1627" w:type="pct"/>
            <w:vAlign w:val="center"/>
          </w:tcPr>
          <w:p w14:paraId="4E0AD832"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val="en-GB" w:eastAsia="zh-CN" w:bidi="ar-IQ"/>
              </w:rPr>
            </w:pPr>
            <w:r w:rsidRPr="00361390">
              <w:rPr>
                <w:rFonts w:asciiTheme="majorBidi" w:eastAsia="SimSun" w:hAnsiTheme="majorBidi" w:cstheme="majorBidi"/>
                <w:b/>
                <w:bCs/>
                <w:sz w:val="24"/>
                <w:szCs w:val="24"/>
                <w:rtl/>
                <w:lang w:val="en-GB" w:eastAsia="zh-CN" w:bidi="ar-IQ"/>
              </w:rPr>
              <w:t>رئاسة جامعة الكوفة</w:t>
            </w:r>
          </w:p>
        </w:tc>
      </w:tr>
      <w:tr w:rsidR="008235C9" w:rsidRPr="00361390" w14:paraId="10C2D2E8" w14:textId="77777777" w:rsidTr="00EB0CEF">
        <w:trPr>
          <w:jc w:val="center"/>
        </w:trPr>
        <w:tc>
          <w:tcPr>
            <w:tcW w:w="201" w:type="pct"/>
            <w:shd w:val="clear" w:color="auto" w:fill="D9D9D9"/>
            <w:vAlign w:val="center"/>
          </w:tcPr>
          <w:p w14:paraId="6887B07F"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6</w:t>
            </w:r>
          </w:p>
        </w:tc>
        <w:tc>
          <w:tcPr>
            <w:tcW w:w="1248" w:type="pct"/>
            <w:vAlign w:val="center"/>
          </w:tcPr>
          <w:p w14:paraId="388AE2C3" w14:textId="77777777" w:rsidR="008235C9" w:rsidRPr="00361390" w:rsidRDefault="008235C9" w:rsidP="00EB0CEF">
            <w:pPr>
              <w:bidi/>
              <w:spacing w:after="0" w:line="360" w:lineRule="auto"/>
              <w:rPr>
                <w:rFonts w:asciiTheme="majorBidi" w:eastAsia="SimSun" w:hAnsiTheme="majorBidi" w:cstheme="majorBidi"/>
                <w:b/>
                <w:bCs/>
                <w:sz w:val="24"/>
                <w:szCs w:val="24"/>
                <w:lang w:val="en-GB" w:eastAsia="zh-CN" w:bidi="ar-IQ"/>
              </w:rPr>
            </w:pPr>
            <w:r w:rsidRPr="00361390">
              <w:rPr>
                <w:rFonts w:asciiTheme="majorBidi" w:eastAsia="SimSun" w:hAnsiTheme="majorBidi" w:cstheme="majorBidi"/>
                <w:b/>
                <w:bCs/>
                <w:sz w:val="24"/>
                <w:szCs w:val="24"/>
                <w:rtl/>
                <w:lang w:val="en-GB" w:eastAsia="zh-CN" w:bidi="ar-IQ"/>
              </w:rPr>
              <w:t>أ.د. ابتسام حيدر بكتاش</w:t>
            </w:r>
          </w:p>
        </w:tc>
        <w:tc>
          <w:tcPr>
            <w:tcW w:w="1924" w:type="pct"/>
            <w:vAlign w:val="center"/>
          </w:tcPr>
          <w:p w14:paraId="432A1886"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val="en-GB" w:eastAsia="zh-CN" w:bidi="ar-IQ"/>
              </w:rPr>
            </w:pPr>
            <w:r w:rsidRPr="00361390">
              <w:rPr>
                <w:rFonts w:asciiTheme="majorBidi" w:eastAsia="SimSun" w:hAnsiTheme="majorBidi" w:cstheme="majorBidi"/>
                <w:b/>
                <w:bCs/>
                <w:sz w:val="24"/>
                <w:szCs w:val="24"/>
                <w:rtl/>
                <w:lang w:val="en-GB" w:eastAsia="zh-CN" w:bidi="ar-IQ"/>
              </w:rPr>
              <w:t>مدير قسم النشاطات الطلابية</w:t>
            </w:r>
          </w:p>
        </w:tc>
        <w:tc>
          <w:tcPr>
            <w:tcW w:w="1627" w:type="pct"/>
            <w:vAlign w:val="center"/>
          </w:tcPr>
          <w:p w14:paraId="40FBA3AC"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val="en-GB" w:eastAsia="zh-CN" w:bidi="ar-IQ"/>
              </w:rPr>
            </w:pPr>
            <w:r w:rsidRPr="00361390">
              <w:rPr>
                <w:rFonts w:asciiTheme="majorBidi" w:eastAsia="SimSun" w:hAnsiTheme="majorBidi" w:cstheme="majorBidi"/>
                <w:b/>
                <w:bCs/>
                <w:sz w:val="24"/>
                <w:szCs w:val="24"/>
                <w:rtl/>
                <w:lang w:val="en-GB" w:eastAsia="zh-CN" w:bidi="ar-IQ"/>
              </w:rPr>
              <w:t>رئاسة جامعة تكريت</w:t>
            </w:r>
          </w:p>
        </w:tc>
      </w:tr>
      <w:tr w:rsidR="008235C9" w:rsidRPr="00361390" w14:paraId="35B6D55E" w14:textId="77777777" w:rsidTr="00EB0CEF">
        <w:trPr>
          <w:jc w:val="center"/>
        </w:trPr>
        <w:tc>
          <w:tcPr>
            <w:tcW w:w="201" w:type="pct"/>
            <w:shd w:val="clear" w:color="auto" w:fill="D9D9D9"/>
            <w:vAlign w:val="center"/>
          </w:tcPr>
          <w:p w14:paraId="1D21C475"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7</w:t>
            </w:r>
          </w:p>
        </w:tc>
        <w:tc>
          <w:tcPr>
            <w:tcW w:w="1248" w:type="pct"/>
            <w:shd w:val="clear" w:color="auto" w:fill="FFFFFF"/>
            <w:vAlign w:val="center"/>
          </w:tcPr>
          <w:p w14:paraId="337A7C7E" w14:textId="77777777" w:rsidR="008235C9" w:rsidRPr="00361390" w:rsidRDefault="008235C9" w:rsidP="00EB0CEF">
            <w:pPr>
              <w:bidi/>
              <w:spacing w:after="0" w:line="360" w:lineRule="auto"/>
              <w:rPr>
                <w:rFonts w:asciiTheme="majorBidi" w:eastAsia="SimSun" w:hAnsiTheme="majorBidi" w:cstheme="majorBidi"/>
                <w:b/>
                <w:bCs/>
                <w:sz w:val="24"/>
                <w:szCs w:val="24"/>
                <w:lang w:val="en-GB" w:eastAsia="zh-CN" w:bidi="ar-IQ"/>
              </w:rPr>
            </w:pPr>
            <w:r w:rsidRPr="00361390">
              <w:rPr>
                <w:rFonts w:asciiTheme="majorBidi" w:eastAsia="SimSun" w:hAnsiTheme="majorBidi" w:cstheme="majorBidi"/>
                <w:b/>
                <w:bCs/>
                <w:sz w:val="24"/>
                <w:szCs w:val="24"/>
                <w:rtl/>
                <w:lang w:val="en-GB" w:eastAsia="zh-CN" w:bidi="ar-IQ"/>
              </w:rPr>
              <w:t xml:space="preserve">أ.د. يسار صباح جاسم              </w:t>
            </w:r>
          </w:p>
        </w:tc>
        <w:tc>
          <w:tcPr>
            <w:tcW w:w="1924" w:type="pct"/>
            <w:vAlign w:val="center"/>
          </w:tcPr>
          <w:p w14:paraId="7D06CC41"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val="en-GB" w:eastAsia="zh-CN" w:bidi="ar-IQ"/>
              </w:rPr>
            </w:pPr>
            <w:r w:rsidRPr="00361390">
              <w:rPr>
                <w:rFonts w:asciiTheme="majorBidi" w:eastAsia="SimSun" w:hAnsiTheme="majorBidi" w:cstheme="majorBidi"/>
                <w:b/>
                <w:bCs/>
                <w:sz w:val="24"/>
                <w:szCs w:val="24"/>
                <w:rtl/>
                <w:lang w:val="en-GB" w:eastAsia="zh-CN" w:bidi="ar-IQ"/>
              </w:rPr>
              <w:t>علم النفس الرياضي/ مدير قسم النشاطات الطلابية سابقًا</w:t>
            </w:r>
          </w:p>
        </w:tc>
        <w:tc>
          <w:tcPr>
            <w:tcW w:w="1627" w:type="pct"/>
            <w:vAlign w:val="center"/>
          </w:tcPr>
          <w:p w14:paraId="08D6DBB1"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val="en-GB" w:eastAsia="zh-CN" w:bidi="ar-IQ"/>
              </w:rPr>
            </w:pPr>
            <w:r w:rsidRPr="00361390">
              <w:rPr>
                <w:rFonts w:asciiTheme="majorBidi" w:eastAsia="SimSun" w:hAnsiTheme="majorBidi" w:cstheme="majorBidi"/>
                <w:b/>
                <w:bCs/>
                <w:sz w:val="24"/>
                <w:szCs w:val="24"/>
                <w:rtl/>
                <w:lang w:val="en-GB" w:eastAsia="zh-CN" w:bidi="ar-IQ"/>
              </w:rPr>
              <w:t>جامعة ديالى/ كليّة التربية البدنية وعلوم الرياضة</w:t>
            </w:r>
          </w:p>
        </w:tc>
      </w:tr>
      <w:tr w:rsidR="008235C9" w:rsidRPr="00361390" w14:paraId="5463F885" w14:textId="77777777" w:rsidTr="00EB0CEF">
        <w:trPr>
          <w:jc w:val="center"/>
        </w:trPr>
        <w:tc>
          <w:tcPr>
            <w:tcW w:w="201" w:type="pct"/>
            <w:shd w:val="clear" w:color="auto" w:fill="D9D9D9"/>
            <w:vAlign w:val="center"/>
          </w:tcPr>
          <w:p w14:paraId="4224363D"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8</w:t>
            </w:r>
          </w:p>
        </w:tc>
        <w:tc>
          <w:tcPr>
            <w:tcW w:w="1248" w:type="pct"/>
            <w:vAlign w:val="center"/>
          </w:tcPr>
          <w:p w14:paraId="024199C1" w14:textId="77777777" w:rsidR="008235C9" w:rsidRPr="00361390" w:rsidRDefault="008235C9" w:rsidP="00EB0CEF">
            <w:pPr>
              <w:bidi/>
              <w:spacing w:after="0" w:line="360" w:lineRule="auto"/>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أ.د. رياض نوري عباس</w:t>
            </w:r>
          </w:p>
        </w:tc>
        <w:tc>
          <w:tcPr>
            <w:tcW w:w="1924" w:type="pct"/>
            <w:vAlign w:val="center"/>
          </w:tcPr>
          <w:p w14:paraId="29B4418E"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علم النفس كشافة</w:t>
            </w:r>
          </w:p>
        </w:tc>
        <w:tc>
          <w:tcPr>
            <w:tcW w:w="1627" w:type="pct"/>
            <w:vAlign w:val="center"/>
          </w:tcPr>
          <w:p w14:paraId="0343A029"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جامعة البصرة/كليّة التربية البدنية وعلوم الرياضة</w:t>
            </w:r>
          </w:p>
        </w:tc>
      </w:tr>
      <w:tr w:rsidR="008235C9" w:rsidRPr="00361390" w14:paraId="5D343CE3" w14:textId="77777777" w:rsidTr="00EB0CEF">
        <w:trPr>
          <w:jc w:val="center"/>
        </w:trPr>
        <w:tc>
          <w:tcPr>
            <w:tcW w:w="201" w:type="pct"/>
            <w:shd w:val="clear" w:color="auto" w:fill="D9D9D9"/>
            <w:vAlign w:val="center"/>
          </w:tcPr>
          <w:p w14:paraId="1A41E5EE"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lastRenderedPageBreak/>
              <w:t>9</w:t>
            </w:r>
          </w:p>
        </w:tc>
        <w:tc>
          <w:tcPr>
            <w:tcW w:w="1248" w:type="pct"/>
            <w:vAlign w:val="center"/>
          </w:tcPr>
          <w:p w14:paraId="6D1E9D3F" w14:textId="77777777" w:rsidR="008235C9" w:rsidRPr="00361390" w:rsidRDefault="008235C9" w:rsidP="00EB0CEF">
            <w:pPr>
              <w:bidi/>
              <w:spacing w:after="0" w:line="360" w:lineRule="auto"/>
              <w:rPr>
                <w:rFonts w:asciiTheme="majorBidi" w:eastAsia="SimSun" w:hAnsiTheme="majorBidi" w:cstheme="majorBidi"/>
                <w:b/>
                <w:bCs/>
                <w:sz w:val="24"/>
                <w:szCs w:val="24"/>
                <w:lang w:val="en-GB" w:eastAsia="zh-CN" w:bidi="ar-IQ"/>
              </w:rPr>
            </w:pPr>
            <w:r w:rsidRPr="00361390">
              <w:rPr>
                <w:rFonts w:asciiTheme="majorBidi" w:eastAsia="SimSun" w:hAnsiTheme="majorBidi" w:cstheme="majorBidi"/>
                <w:b/>
                <w:bCs/>
                <w:sz w:val="24"/>
                <w:szCs w:val="24"/>
                <w:rtl/>
                <w:lang w:val="en-GB" w:eastAsia="zh-CN" w:bidi="ar-IQ"/>
              </w:rPr>
              <w:t>أ.م.د. نصر خالد عبد الرزاق</w:t>
            </w:r>
          </w:p>
        </w:tc>
        <w:tc>
          <w:tcPr>
            <w:tcW w:w="1924" w:type="pct"/>
            <w:vAlign w:val="center"/>
          </w:tcPr>
          <w:p w14:paraId="4A836628"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val="en-GB" w:eastAsia="zh-CN" w:bidi="ar-IQ"/>
              </w:rPr>
            </w:pPr>
            <w:r w:rsidRPr="00361390">
              <w:rPr>
                <w:rFonts w:asciiTheme="majorBidi" w:eastAsia="SimSun" w:hAnsiTheme="majorBidi" w:cstheme="majorBidi"/>
                <w:b/>
                <w:bCs/>
                <w:sz w:val="24"/>
                <w:szCs w:val="24"/>
                <w:rtl/>
                <w:lang w:val="en-GB" w:eastAsia="zh-CN" w:bidi="ar-IQ"/>
              </w:rPr>
              <w:t>طرائق تدريس/مدير قسم النشاطات الطلابية سابقًا</w:t>
            </w:r>
          </w:p>
        </w:tc>
        <w:tc>
          <w:tcPr>
            <w:tcW w:w="1627" w:type="pct"/>
            <w:vAlign w:val="center"/>
          </w:tcPr>
          <w:p w14:paraId="2DF2F881"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val="en-GB" w:eastAsia="zh-CN" w:bidi="ar-IQ"/>
              </w:rPr>
            </w:pPr>
            <w:r w:rsidRPr="00361390">
              <w:rPr>
                <w:rFonts w:asciiTheme="majorBidi" w:eastAsia="SimSun" w:hAnsiTheme="majorBidi" w:cstheme="majorBidi"/>
                <w:b/>
                <w:bCs/>
                <w:sz w:val="24"/>
                <w:szCs w:val="24"/>
                <w:rtl/>
                <w:lang w:val="en-GB" w:eastAsia="zh-CN" w:bidi="ar-IQ"/>
              </w:rPr>
              <w:t>جامعة الأنبار/ كليّة التربية البدنية وعلوم الرياضة</w:t>
            </w:r>
          </w:p>
        </w:tc>
      </w:tr>
      <w:tr w:rsidR="008235C9" w:rsidRPr="00361390" w14:paraId="40B43CC6" w14:textId="77777777" w:rsidTr="00EB0CEF">
        <w:trPr>
          <w:jc w:val="center"/>
        </w:trPr>
        <w:tc>
          <w:tcPr>
            <w:tcW w:w="201" w:type="pct"/>
            <w:shd w:val="clear" w:color="auto" w:fill="D9D9D9"/>
            <w:vAlign w:val="center"/>
          </w:tcPr>
          <w:p w14:paraId="3810AA01"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10</w:t>
            </w:r>
          </w:p>
        </w:tc>
        <w:tc>
          <w:tcPr>
            <w:tcW w:w="1248" w:type="pct"/>
            <w:vAlign w:val="center"/>
          </w:tcPr>
          <w:p w14:paraId="7256C486" w14:textId="77777777" w:rsidR="008235C9" w:rsidRPr="00361390" w:rsidRDefault="008235C9" w:rsidP="00EB0CEF">
            <w:pPr>
              <w:bidi/>
              <w:spacing w:after="0" w:line="360" w:lineRule="auto"/>
              <w:rPr>
                <w:rFonts w:asciiTheme="majorBidi" w:eastAsia="SimSun" w:hAnsiTheme="majorBidi" w:cstheme="majorBidi"/>
                <w:b/>
                <w:bCs/>
                <w:sz w:val="24"/>
                <w:szCs w:val="24"/>
                <w:lang w:val="en-GB" w:eastAsia="zh-CN" w:bidi="ar-IQ"/>
              </w:rPr>
            </w:pPr>
            <w:r w:rsidRPr="00361390">
              <w:rPr>
                <w:rFonts w:asciiTheme="majorBidi" w:eastAsia="SimSun" w:hAnsiTheme="majorBidi" w:cstheme="majorBidi"/>
                <w:b/>
                <w:bCs/>
                <w:sz w:val="24"/>
                <w:szCs w:val="24"/>
                <w:rtl/>
                <w:lang w:val="en-GB" w:eastAsia="zh-CN" w:bidi="ar-IQ"/>
              </w:rPr>
              <w:t>أ.م.د. سمير صبري حسن</w:t>
            </w:r>
          </w:p>
        </w:tc>
        <w:tc>
          <w:tcPr>
            <w:tcW w:w="1924" w:type="pct"/>
            <w:vAlign w:val="center"/>
          </w:tcPr>
          <w:p w14:paraId="05BE328F"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val="en-GB" w:eastAsia="zh-CN" w:bidi="ar-IQ"/>
              </w:rPr>
            </w:pPr>
            <w:r w:rsidRPr="00361390">
              <w:rPr>
                <w:rFonts w:asciiTheme="majorBidi" w:eastAsia="SimSun" w:hAnsiTheme="majorBidi" w:cstheme="majorBidi"/>
                <w:b/>
                <w:bCs/>
                <w:sz w:val="24"/>
                <w:szCs w:val="24"/>
                <w:rtl/>
                <w:lang w:val="en-GB" w:eastAsia="zh-CN" w:bidi="ar-IQ"/>
              </w:rPr>
              <w:t>طرائق تدريس التربية الرياضية/مدير قسم النشاطات الطلابية/ديالى</w:t>
            </w:r>
          </w:p>
        </w:tc>
        <w:tc>
          <w:tcPr>
            <w:tcW w:w="1627" w:type="pct"/>
            <w:vAlign w:val="center"/>
          </w:tcPr>
          <w:p w14:paraId="6CA63E63"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val="en-GB" w:eastAsia="zh-CN" w:bidi="ar-IQ"/>
              </w:rPr>
            </w:pPr>
            <w:r w:rsidRPr="00361390">
              <w:rPr>
                <w:rFonts w:asciiTheme="majorBidi" w:eastAsia="SimSun" w:hAnsiTheme="majorBidi" w:cstheme="majorBidi"/>
                <w:b/>
                <w:bCs/>
                <w:sz w:val="24"/>
                <w:szCs w:val="24"/>
                <w:rtl/>
                <w:lang w:val="en-GB" w:eastAsia="zh-CN" w:bidi="ar-IQ"/>
              </w:rPr>
              <w:t>رئاسة جامعة ديالى</w:t>
            </w:r>
          </w:p>
        </w:tc>
      </w:tr>
      <w:tr w:rsidR="008235C9" w:rsidRPr="00361390" w14:paraId="48DF5B04" w14:textId="77777777" w:rsidTr="00EB0CEF">
        <w:trPr>
          <w:jc w:val="center"/>
        </w:trPr>
        <w:tc>
          <w:tcPr>
            <w:tcW w:w="201" w:type="pct"/>
            <w:shd w:val="clear" w:color="auto" w:fill="D9D9D9"/>
            <w:vAlign w:val="center"/>
          </w:tcPr>
          <w:p w14:paraId="5D8C457B"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11</w:t>
            </w:r>
          </w:p>
        </w:tc>
        <w:tc>
          <w:tcPr>
            <w:tcW w:w="1248" w:type="pct"/>
            <w:vAlign w:val="center"/>
          </w:tcPr>
          <w:p w14:paraId="69525972" w14:textId="77777777" w:rsidR="008235C9" w:rsidRPr="00361390" w:rsidRDefault="008235C9" w:rsidP="00EB0CEF">
            <w:pPr>
              <w:bidi/>
              <w:spacing w:after="0" w:line="360" w:lineRule="auto"/>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م.د. عبدالله عبد الحميد</w:t>
            </w:r>
          </w:p>
        </w:tc>
        <w:tc>
          <w:tcPr>
            <w:tcW w:w="1924" w:type="pct"/>
            <w:vAlign w:val="center"/>
          </w:tcPr>
          <w:p w14:paraId="173E5B7C"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إدارة وتنظيم/ قائد تدريب دولي</w:t>
            </w:r>
          </w:p>
        </w:tc>
        <w:tc>
          <w:tcPr>
            <w:tcW w:w="1627" w:type="pct"/>
            <w:vAlign w:val="center"/>
          </w:tcPr>
          <w:p w14:paraId="4E485B32"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المنظمة الكشفية العالمية</w:t>
            </w:r>
          </w:p>
        </w:tc>
      </w:tr>
      <w:tr w:rsidR="008235C9" w:rsidRPr="00361390" w14:paraId="67973BE6" w14:textId="77777777" w:rsidTr="00EB0CEF">
        <w:trPr>
          <w:jc w:val="center"/>
        </w:trPr>
        <w:tc>
          <w:tcPr>
            <w:tcW w:w="201" w:type="pct"/>
            <w:shd w:val="clear" w:color="auto" w:fill="D9D9D9"/>
            <w:vAlign w:val="center"/>
          </w:tcPr>
          <w:p w14:paraId="3BB377BA"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12</w:t>
            </w:r>
          </w:p>
        </w:tc>
        <w:tc>
          <w:tcPr>
            <w:tcW w:w="1248" w:type="pct"/>
            <w:vAlign w:val="center"/>
          </w:tcPr>
          <w:p w14:paraId="6F04FB26" w14:textId="77777777" w:rsidR="008235C9" w:rsidRPr="00361390" w:rsidRDefault="008235C9" w:rsidP="00EB0CEF">
            <w:pPr>
              <w:bidi/>
              <w:spacing w:after="0" w:line="360" w:lineRule="auto"/>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م.د. عثمان محجوب خلف عبدالله</w:t>
            </w:r>
          </w:p>
        </w:tc>
        <w:tc>
          <w:tcPr>
            <w:tcW w:w="1924" w:type="pct"/>
            <w:vAlign w:val="center"/>
          </w:tcPr>
          <w:p w14:paraId="2D23E62E"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مدير قسم النشاطات الطلابية</w:t>
            </w:r>
          </w:p>
        </w:tc>
        <w:tc>
          <w:tcPr>
            <w:tcW w:w="1627" w:type="pct"/>
          </w:tcPr>
          <w:p w14:paraId="55423279" w14:textId="77777777" w:rsidR="008235C9" w:rsidRPr="00361390" w:rsidRDefault="008235C9" w:rsidP="00EB0CEF">
            <w:pPr>
              <w:bidi/>
              <w:spacing w:after="0" w:line="360" w:lineRule="auto"/>
              <w:jc w:val="center"/>
              <w:rPr>
                <w:rFonts w:asciiTheme="majorBidi" w:eastAsia="SimSun" w:hAnsiTheme="majorBidi" w:cstheme="majorBidi"/>
                <w:b/>
                <w:bCs/>
                <w:sz w:val="24"/>
                <w:szCs w:val="24"/>
                <w:lang w:val="en-GB" w:eastAsia="zh-CN" w:bidi="ar-IQ"/>
              </w:rPr>
            </w:pPr>
            <w:r w:rsidRPr="00361390">
              <w:rPr>
                <w:rFonts w:asciiTheme="majorBidi" w:eastAsia="SimSun" w:hAnsiTheme="majorBidi" w:cstheme="majorBidi"/>
                <w:b/>
                <w:bCs/>
                <w:sz w:val="24"/>
                <w:szCs w:val="24"/>
                <w:rtl/>
                <w:lang w:val="en-GB" w:eastAsia="zh-CN" w:bidi="ar-IQ"/>
              </w:rPr>
              <w:t>رئاسة جامعة الفراهيدي</w:t>
            </w:r>
          </w:p>
        </w:tc>
      </w:tr>
      <w:tr w:rsidR="008235C9" w:rsidRPr="00361390" w14:paraId="2E8ADC6A" w14:textId="77777777" w:rsidTr="00EB0CEF">
        <w:trPr>
          <w:jc w:val="center"/>
        </w:trPr>
        <w:tc>
          <w:tcPr>
            <w:tcW w:w="201" w:type="pct"/>
            <w:shd w:val="clear" w:color="auto" w:fill="D9D9D9"/>
            <w:vAlign w:val="center"/>
          </w:tcPr>
          <w:p w14:paraId="2FE1CEA2"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13</w:t>
            </w:r>
          </w:p>
        </w:tc>
        <w:tc>
          <w:tcPr>
            <w:tcW w:w="1248" w:type="pct"/>
            <w:vAlign w:val="center"/>
          </w:tcPr>
          <w:p w14:paraId="04C0DBCC" w14:textId="77777777" w:rsidR="008235C9" w:rsidRPr="00361390" w:rsidRDefault="008235C9" w:rsidP="00EB0CEF">
            <w:pPr>
              <w:bidi/>
              <w:spacing w:after="0" w:line="360" w:lineRule="auto"/>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م.د. همام عبد العبّاس فاضل</w:t>
            </w:r>
          </w:p>
        </w:tc>
        <w:tc>
          <w:tcPr>
            <w:tcW w:w="1924" w:type="pct"/>
            <w:vAlign w:val="center"/>
          </w:tcPr>
          <w:p w14:paraId="75BCC466"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مدير قسم النشاطات الطلابية</w:t>
            </w:r>
          </w:p>
        </w:tc>
        <w:tc>
          <w:tcPr>
            <w:tcW w:w="1627" w:type="pct"/>
          </w:tcPr>
          <w:p w14:paraId="65C76C19" w14:textId="77777777" w:rsidR="008235C9" w:rsidRPr="00361390" w:rsidRDefault="008235C9" w:rsidP="00EB0CEF">
            <w:pPr>
              <w:bidi/>
              <w:spacing w:after="0" w:line="360" w:lineRule="auto"/>
              <w:jc w:val="center"/>
              <w:rPr>
                <w:rFonts w:asciiTheme="majorBidi" w:eastAsia="SimSun" w:hAnsiTheme="majorBidi" w:cstheme="majorBidi"/>
                <w:b/>
                <w:bCs/>
                <w:sz w:val="24"/>
                <w:szCs w:val="24"/>
                <w:rtl/>
                <w:lang w:val="en-GB" w:eastAsia="zh-CN" w:bidi="ar-IQ"/>
              </w:rPr>
            </w:pPr>
            <w:r w:rsidRPr="00361390">
              <w:rPr>
                <w:rFonts w:asciiTheme="majorBidi" w:eastAsia="SimSun" w:hAnsiTheme="majorBidi" w:cstheme="majorBidi"/>
                <w:b/>
                <w:bCs/>
                <w:sz w:val="24"/>
                <w:szCs w:val="24"/>
                <w:rtl/>
                <w:lang w:val="en-GB" w:eastAsia="zh-CN" w:bidi="ar-IQ"/>
              </w:rPr>
              <w:t>رئاسة جامعة وارث الأنبياء</w:t>
            </w:r>
          </w:p>
        </w:tc>
      </w:tr>
    </w:tbl>
    <w:p w14:paraId="6B9D533C" w14:textId="7BC8ABC2" w:rsidR="008235C9" w:rsidRPr="00361390" w:rsidRDefault="008235C9" w:rsidP="00EB0CEF">
      <w:pPr>
        <w:bidi/>
        <w:spacing w:after="0" w:line="360" w:lineRule="auto"/>
        <w:rPr>
          <w:rFonts w:asciiTheme="majorBidi" w:eastAsia="SimSun" w:hAnsiTheme="majorBidi" w:cstheme="majorBidi"/>
          <w:b/>
          <w:bCs/>
          <w:sz w:val="24"/>
          <w:szCs w:val="24"/>
          <w:rtl/>
          <w:lang w:val="en-GB" w:eastAsia="zh-CN" w:bidi="ar-IQ"/>
        </w:rPr>
      </w:pPr>
    </w:p>
    <w:p w14:paraId="5C138FD9" w14:textId="639A2539" w:rsidR="00A7184E" w:rsidRPr="00361390" w:rsidRDefault="00A7184E" w:rsidP="00C4284E">
      <w:pPr>
        <w:bidi/>
        <w:spacing w:after="0" w:line="360" w:lineRule="auto"/>
        <w:rPr>
          <w:rFonts w:asciiTheme="majorBidi" w:eastAsia="SimSun" w:hAnsiTheme="majorBidi" w:cstheme="majorBidi"/>
          <w:caps/>
          <w:sz w:val="24"/>
          <w:szCs w:val="24"/>
          <w:rtl/>
          <w:lang w:eastAsia="zh-CN" w:bidi="ar-IQ"/>
        </w:rPr>
      </w:pPr>
    </w:p>
    <w:p w14:paraId="2DF3D3E6" w14:textId="77777777" w:rsidR="00A7184E" w:rsidRPr="00361390" w:rsidRDefault="00A7184E" w:rsidP="00A7184E">
      <w:pPr>
        <w:bidi/>
        <w:spacing w:after="0" w:line="360" w:lineRule="auto"/>
        <w:jc w:val="center"/>
        <w:rPr>
          <w:rFonts w:asciiTheme="majorBidi" w:eastAsia="Times New Roman" w:hAnsiTheme="majorBidi" w:cstheme="majorBidi"/>
          <w:b/>
          <w:bCs/>
          <w:kern w:val="32"/>
          <w:sz w:val="24"/>
          <w:szCs w:val="24"/>
          <w:rtl/>
          <w:lang w:bidi="ar-IQ"/>
        </w:rPr>
      </w:pPr>
      <w:r w:rsidRPr="00361390">
        <w:rPr>
          <w:rFonts w:asciiTheme="majorBidi" w:eastAsia="Times New Roman" w:hAnsiTheme="majorBidi" w:cstheme="majorBidi"/>
          <w:b/>
          <w:bCs/>
          <w:kern w:val="32"/>
          <w:sz w:val="24"/>
          <w:szCs w:val="24"/>
          <w:lang w:bidi="ar-IQ"/>
        </w:rPr>
        <w:t>Personal Empowerment for Student Activities for  Al-</w:t>
      </w:r>
      <w:proofErr w:type="spellStart"/>
      <w:r w:rsidRPr="00361390">
        <w:rPr>
          <w:rFonts w:asciiTheme="majorBidi" w:eastAsia="Times New Roman" w:hAnsiTheme="majorBidi" w:cstheme="majorBidi"/>
          <w:b/>
          <w:bCs/>
          <w:kern w:val="32"/>
          <w:sz w:val="24"/>
          <w:szCs w:val="24"/>
          <w:lang w:bidi="ar-IQ"/>
        </w:rPr>
        <w:t>Mustaqbal</w:t>
      </w:r>
      <w:proofErr w:type="spellEnd"/>
      <w:r w:rsidRPr="00361390">
        <w:rPr>
          <w:rFonts w:asciiTheme="majorBidi" w:eastAsia="Times New Roman" w:hAnsiTheme="majorBidi" w:cstheme="majorBidi"/>
          <w:b/>
          <w:bCs/>
          <w:kern w:val="32"/>
          <w:sz w:val="24"/>
          <w:szCs w:val="24"/>
          <w:lang w:bidi="ar-IQ"/>
        </w:rPr>
        <w:t xml:space="preserve"> University Students</w:t>
      </w:r>
    </w:p>
    <w:p w14:paraId="7E14E702" w14:textId="77777777" w:rsidR="00A7184E" w:rsidRPr="00361390" w:rsidRDefault="00A7184E" w:rsidP="00A7184E">
      <w:pPr>
        <w:bidi/>
        <w:spacing w:after="0" w:line="360" w:lineRule="auto"/>
        <w:jc w:val="center"/>
        <w:rPr>
          <w:rFonts w:asciiTheme="majorBidi" w:eastAsia="SimSun" w:hAnsiTheme="majorBidi" w:cstheme="majorBidi"/>
          <w:b/>
          <w:bCs/>
          <w:kern w:val="32"/>
          <w:sz w:val="24"/>
          <w:szCs w:val="24"/>
          <w:rtl/>
          <w:lang w:eastAsia="zh-CN" w:bidi="ar-IQ"/>
        </w:rPr>
      </w:pPr>
    </w:p>
    <w:p w14:paraId="02EF2A5F" w14:textId="77777777" w:rsidR="00A7184E" w:rsidRPr="00361390" w:rsidRDefault="00A7184E" w:rsidP="00A7184E">
      <w:pPr>
        <w:bidi/>
        <w:spacing w:after="0" w:line="360" w:lineRule="auto"/>
        <w:jc w:val="center"/>
        <w:rPr>
          <w:rFonts w:asciiTheme="majorBidi" w:eastAsia="SimSun" w:hAnsiTheme="majorBidi" w:cstheme="majorBidi"/>
          <w:b/>
          <w:bCs/>
          <w:kern w:val="32"/>
          <w:sz w:val="24"/>
          <w:szCs w:val="24"/>
          <w:rtl/>
          <w:lang w:eastAsia="zh-CN" w:bidi="ar-IQ"/>
        </w:rPr>
      </w:pPr>
      <w:r w:rsidRPr="00361390">
        <w:rPr>
          <w:rFonts w:asciiTheme="majorBidi" w:eastAsia="SimSun" w:hAnsiTheme="majorBidi" w:cstheme="majorBidi"/>
          <w:b/>
          <w:bCs/>
          <w:kern w:val="32"/>
          <w:sz w:val="24"/>
          <w:szCs w:val="24"/>
          <w:lang w:eastAsia="zh-CN" w:bidi="ar-IQ"/>
        </w:rPr>
        <w:t>PhD Thaer Rasheed Hasan</w:t>
      </w:r>
    </w:p>
    <w:p w14:paraId="2C392EB1" w14:textId="77777777" w:rsidR="00A7184E" w:rsidRPr="00361390" w:rsidRDefault="00A7184E" w:rsidP="00A7184E">
      <w:pPr>
        <w:bidi/>
        <w:spacing w:after="0" w:line="360" w:lineRule="auto"/>
        <w:jc w:val="center"/>
        <w:rPr>
          <w:rFonts w:asciiTheme="majorBidi" w:eastAsia="SimSun" w:hAnsiTheme="majorBidi" w:cstheme="majorBidi"/>
          <w:b/>
          <w:bCs/>
          <w:sz w:val="24"/>
          <w:szCs w:val="24"/>
          <w:rtl/>
          <w:lang w:eastAsia="zh-CN" w:bidi="ar-IQ"/>
        </w:rPr>
      </w:pPr>
      <w:r w:rsidRPr="00361390">
        <w:rPr>
          <w:rFonts w:asciiTheme="majorBidi" w:eastAsia="SimSun" w:hAnsiTheme="majorBidi" w:cstheme="majorBidi"/>
          <w:b/>
          <w:bCs/>
          <w:sz w:val="24"/>
          <w:szCs w:val="24"/>
          <w:lang w:eastAsia="zh-CN" w:bidi="ar-IQ"/>
        </w:rPr>
        <w:t>University of Diyala / College of Physical Education and Sports Sciences</w:t>
      </w:r>
    </w:p>
    <w:p w14:paraId="08EBB699" w14:textId="0E0937D3" w:rsidR="00A7184E" w:rsidRPr="00361390" w:rsidRDefault="00A7184E" w:rsidP="00C4284E">
      <w:pPr>
        <w:spacing w:after="0" w:line="360" w:lineRule="auto"/>
        <w:jc w:val="center"/>
        <w:rPr>
          <w:rFonts w:asciiTheme="majorBidi" w:eastAsia="SimSun" w:hAnsiTheme="majorBidi" w:cstheme="majorBidi"/>
          <w:sz w:val="24"/>
          <w:szCs w:val="24"/>
          <w:lang w:eastAsia="zh-CN"/>
        </w:rPr>
      </w:pPr>
      <w:hyperlink r:id="rId10" w:history="1">
        <w:r w:rsidRPr="00361390">
          <w:rPr>
            <w:rFonts w:asciiTheme="majorBidi" w:eastAsia="SimSun" w:hAnsiTheme="majorBidi" w:cstheme="majorBidi"/>
            <w:sz w:val="24"/>
            <w:szCs w:val="24"/>
            <w:lang w:eastAsia="zh-CN"/>
          </w:rPr>
          <w:t>Thaer.rashid@uodiyala.edu.iq</w:t>
        </w:r>
      </w:hyperlink>
    </w:p>
    <w:p w14:paraId="12AF5154" w14:textId="77777777" w:rsidR="00C4284E" w:rsidRPr="00361390" w:rsidRDefault="00C4284E" w:rsidP="00C4284E">
      <w:pPr>
        <w:spacing w:after="0" w:line="360" w:lineRule="auto"/>
        <w:jc w:val="center"/>
        <w:rPr>
          <w:rFonts w:asciiTheme="majorBidi" w:eastAsia="SimSun" w:hAnsiTheme="majorBidi" w:cstheme="majorBidi"/>
          <w:sz w:val="24"/>
          <w:szCs w:val="24"/>
          <w:lang w:eastAsia="zh-CN"/>
        </w:rPr>
      </w:pPr>
    </w:p>
    <w:p w14:paraId="55C8B970" w14:textId="77777777" w:rsidR="00A7184E" w:rsidRPr="00361390" w:rsidRDefault="00A7184E" w:rsidP="00A7184E">
      <w:pPr>
        <w:bidi/>
        <w:spacing w:after="0" w:line="360" w:lineRule="auto"/>
        <w:jc w:val="center"/>
        <w:rPr>
          <w:rFonts w:asciiTheme="majorBidi" w:eastAsia="SimSun" w:hAnsiTheme="majorBidi" w:cstheme="majorBidi"/>
          <w:kern w:val="32"/>
          <w:sz w:val="24"/>
          <w:szCs w:val="24"/>
          <w:lang w:eastAsia="zh-CN" w:bidi="ar-IQ"/>
        </w:rPr>
      </w:pPr>
      <w:r w:rsidRPr="00361390">
        <w:rPr>
          <w:rFonts w:asciiTheme="majorBidi" w:eastAsia="SimSun" w:hAnsiTheme="majorBidi" w:cstheme="majorBidi"/>
          <w:kern w:val="32"/>
          <w:sz w:val="24"/>
          <w:szCs w:val="24"/>
          <w:lang w:eastAsia="zh-CN" w:bidi="ar-IQ"/>
        </w:rPr>
        <w:t>Abstract</w:t>
      </w:r>
    </w:p>
    <w:p w14:paraId="107EDDD3" w14:textId="77777777" w:rsidR="00A7184E" w:rsidRPr="00361390" w:rsidRDefault="00A7184E" w:rsidP="00A7184E">
      <w:pPr>
        <w:spacing w:after="0" w:line="360" w:lineRule="auto"/>
        <w:ind w:firstLine="720"/>
        <w:jc w:val="both"/>
        <w:rPr>
          <w:rFonts w:asciiTheme="majorBidi" w:eastAsia="Times New Roman" w:hAnsiTheme="majorBidi" w:cstheme="majorBidi"/>
          <w:kern w:val="32"/>
          <w:sz w:val="24"/>
          <w:szCs w:val="24"/>
          <w:lang w:bidi="ar-IQ"/>
        </w:rPr>
      </w:pPr>
      <w:r w:rsidRPr="00361390">
        <w:rPr>
          <w:rFonts w:asciiTheme="majorBidi" w:eastAsia="Times New Roman" w:hAnsiTheme="majorBidi" w:cstheme="majorBidi"/>
          <w:kern w:val="32"/>
          <w:sz w:val="24"/>
          <w:szCs w:val="24"/>
          <w:lang w:bidi="ar-IQ"/>
        </w:rPr>
        <w:t>The study aims at building a scale of personal empowerment for student activities, to identify the role of student activities in enhancing the empowerment and participation of students at Al-</w:t>
      </w:r>
      <w:proofErr w:type="spellStart"/>
      <w:r w:rsidRPr="00361390">
        <w:rPr>
          <w:rFonts w:asciiTheme="majorBidi" w:eastAsia="Times New Roman" w:hAnsiTheme="majorBidi" w:cstheme="majorBidi"/>
          <w:kern w:val="32"/>
          <w:sz w:val="24"/>
          <w:szCs w:val="24"/>
          <w:lang w:bidi="ar-IQ"/>
        </w:rPr>
        <w:t>Mustaqbal</w:t>
      </w:r>
      <w:proofErr w:type="spellEnd"/>
      <w:r w:rsidRPr="00361390">
        <w:rPr>
          <w:rFonts w:asciiTheme="majorBidi" w:eastAsia="Times New Roman" w:hAnsiTheme="majorBidi" w:cstheme="majorBidi"/>
          <w:kern w:val="32"/>
          <w:sz w:val="24"/>
          <w:szCs w:val="24"/>
          <w:lang w:bidi="ar-IQ"/>
        </w:rPr>
        <w:t>.</w:t>
      </w:r>
    </w:p>
    <w:p w14:paraId="6E109CD9" w14:textId="77777777" w:rsidR="00A7184E" w:rsidRPr="00361390" w:rsidRDefault="00A7184E" w:rsidP="00A7184E">
      <w:pPr>
        <w:spacing w:after="0" w:line="360" w:lineRule="auto"/>
        <w:jc w:val="both"/>
        <w:rPr>
          <w:rFonts w:asciiTheme="majorBidi" w:eastAsia="Times New Roman" w:hAnsiTheme="majorBidi" w:cstheme="majorBidi"/>
          <w:kern w:val="32"/>
          <w:sz w:val="24"/>
          <w:szCs w:val="24"/>
          <w:rtl/>
          <w:lang w:bidi="ar-IQ"/>
        </w:rPr>
      </w:pPr>
      <w:r w:rsidRPr="00361390">
        <w:rPr>
          <w:rFonts w:asciiTheme="majorBidi" w:eastAsia="Times New Roman" w:hAnsiTheme="majorBidi" w:cstheme="majorBidi"/>
          <w:kern w:val="32"/>
          <w:sz w:val="24"/>
          <w:szCs w:val="24"/>
          <w:lang w:bidi="ar-IQ"/>
        </w:rPr>
        <w:t>The researcher adopted the descriptive approach with its survey style, and the research community and sample represented the students of Al-</w:t>
      </w:r>
      <w:proofErr w:type="spellStart"/>
      <w:r w:rsidRPr="00361390">
        <w:rPr>
          <w:rFonts w:asciiTheme="majorBidi" w:eastAsia="Times New Roman" w:hAnsiTheme="majorBidi" w:cstheme="majorBidi"/>
          <w:kern w:val="32"/>
          <w:sz w:val="24"/>
          <w:szCs w:val="24"/>
          <w:lang w:bidi="ar-IQ"/>
        </w:rPr>
        <w:t>Mustaqbal</w:t>
      </w:r>
      <w:proofErr w:type="spellEnd"/>
      <w:r w:rsidRPr="00361390">
        <w:rPr>
          <w:rFonts w:asciiTheme="majorBidi" w:eastAsia="Times New Roman" w:hAnsiTheme="majorBidi" w:cstheme="majorBidi"/>
          <w:kern w:val="32"/>
          <w:sz w:val="24"/>
          <w:szCs w:val="24"/>
          <w:lang w:bidi="ar-IQ"/>
        </w:rPr>
        <w:t xml:space="preserve"> University for the academic year 2023-2024. University.</w:t>
      </w:r>
    </w:p>
    <w:p w14:paraId="0E5E2FB0" w14:textId="77777777" w:rsidR="00A7184E" w:rsidRPr="00361390" w:rsidRDefault="00A7184E" w:rsidP="00A7184E">
      <w:pPr>
        <w:spacing w:after="0" w:line="360" w:lineRule="auto"/>
        <w:jc w:val="both"/>
        <w:rPr>
          <w:rFonts w:asciiTheme="majorBidi" w:eastAsia="Times New Roman" w:hAnsiTheme="majorBidi" w:cstheme="majorBidi"/>
          <w:kern w:val="32"/>
          <w:sz w:val="24"/>
          <w:szCs w:val="24"/>
          <w:rtl/>
          <w:lang w:bidi="ar-IQ"/>
        </w:rPr>
      </w:pPr>
      <w:r w:rsidRPr="00361390">
        <w:rPr>
          <w:rFonts w:asciiTheme="majorBidi" w:eastAsia="Times New Roman" w:hAnsiTheme="majorBidi" w:cstheme="majorBidi"/>
          <w:kern w:val="32"/>
          <w:sz w:val="24"/>
          <w:szCs w:val="24"/>
          <w:lang w:bidi="ar-IQ"/>
        </w:rPr>
        <w:t>The study sample are (275) randomly selected male and female students , representing (11) colleges. One of the most important conclusions is that student activities play a crucial role in developing leadership skills among students and help them acquire confidence and learn through experience.</w:t>
      </w:r>
    </w:p>
    <w:p w14:paraId="4E583A58" w14:textId="77777777" w:rsidR="00A7184E" w:rsidRPr="00361390" w:rsidRDefault="00A7184E" w:rsidP="00A7184E">
      <w:pPr>
        <w:spacing w:after="0" w:line="360" w:lineRule="auto"/>
        <w:jc w:val="both"/>
        <w:rPr>
          <w:rFonts w:asciiTheme="majorBidi" w:eastAsia="Times New Roman" w:hAnsiTheme="majorBidi" w:cstheme="majorBidi"/>
          <w:kern w:val="32"/>
          <w:sz w:val="24"/>
          <w:szCs w:val="24"/>
          <w:rtl/>
          <w:lang w:bidi="ar-IQ"/>
        </w:rPr>
      </w:pPr>
      <w:r w:rsidRPr="00361390">
        <w:rPr>
          <w:rFonts w:asciiTheme="majorBidi" w:eastAsia="Times New Roman" w:hAnsiTheme="majorBidi" w:cstheme="majorBidi"/>
          <w:kern w:val="32"/>
          <w:sz w:val="24"/>
          <w:szCs w:val="24"/>
          <w:lang w:bidi="ar-IQ"/>
        </w:rPr>
        <w:t xml:space="preserve">Participation in student activities enhances communication and cooperation skills among students, which increases their ability to work effectively within multidisciplinary teams. Student activities </w:t>
      </w:r>
      <w:r w:rsidRPr="00361390">
        <w:rPr>
          <w:rFonts w:asciiTheme="majorBidi" w:eastAsia="Times New Roman" w:hAnsiTheme="majorBidi" w:cstheme="majorBidi"/>
          <w:kern w:val="32"/>
          <w:sz w:val="24"/>
          <w:szCs w:val="24"/>
          <w:lang w:bidi="ar-IQ"/>
        </w:rPr>
        <w:lastRenderedPageBreak/>
        <w:t>enhance students' sense of belonging to the university community, which contributes to improving their overall university experience.</w:t>
      </w:r>
    </w:p>
    <w:p w14:paraId="29C31FC8" w14:textId="2E1BB81C" w:rsidR="00A7184E" w:rsidRPr="00361390" w:rsidRDefault="00A7184E" w:rsidP="00A7184E">
      <w:pPr>
        <w:spacing w:after="0" w:line="360" w:lineRule="auto"/>
        <w:jc w:val="both"/>
        <w:rPr>
          <w:rFonts w:asciiTheme="majorBidi" w:eastAsia="Times New Roman" w:hAnsiTheme="majorBidi" w:cstheme="majorBidi"/>
          <w:kern w:val="32"/>
          <w:sz w:val="24"/>
          <w:szCs w:val="24"/>
          <w:rtl/>
          <w:lang w:bidi="ar-IQ"/>
        </w:rPr>
      </w:pPr>
      <w:r w:rsidRPr="00361390">
        <w:rPr>
          <w:rFonts w:asciiTheme="majorBidi" w:eastAsia="Times New Roman" w:hAnsiTheme="majorBidi" w:cstheme="majorBidi"/>
          <w:kern w:val="32"/>
          <w:sz w:val="24"/>
          <w:szCs w:val="24"/>
          <w:lang w:bidi="ar-IQ"/>
        </w:rPr>
        <w:t>Among the most important recommendations are: the need to offer training programs and initiatives aimed at developing students' leadership skills to ensure they benefit fully from student activities. The necessity to establish effective and ongoing communication channels between the university administration and students to promote student activities and events. The necessity to offer a variety of student activities to meet the interests of all students, including academic, sports, scouting, cultural, and social activities</w:t>
      </w:r>
    </w:p>
    <w:p w14:paraId="0E5FAF34" w14:textId="7872E80E" w:rsidR="00047372" w:rsidRPr="00361390" w:rsidRDefault="00C4284E" w:rsidP="00EB0CEF">
      <w:pPr>
        <w:spacing w:line="360" w:lineRule="auto"/>
        <w:rPr>
          <w:rFonts w:asciiTheme="majorBidi" w:hAnsiTheme="majorBidi" w:cstheme="majorBidi"/>
          <w:sz w:val="24"/>
          <w:szCs w:val="24"/>
          <w:rtl/>
          <w:lang w:bidi="ar-IQ"/>
        </w:rPr>
      </w:pPr>
      <w:r w:rsidRPr="00361390">
        <w:rPr>
          <w:rFonts w:asciiTheme="majorBidi" w:hAnsiTheme="majorBidi" w:cstheme="majorBidi"/>
          <w:noProof/>
          <w:sz w:val="24"/>
          <w:szCs w:val="24"/>
        </w:rPr>
        <mc:AlternateContent>
          <mc:Choice Requires="wps">
            <w:drawing>
              <wp:anchor distT="45720" distB="45720" distL="114300" distR="114300" simplePos="0" relativeHeight="251661312" behindDoc="0" locked="0" layoutInCell="1" allowOverlap="1" wp14:anchorId="10A66946" wp14:editId="03F4E265">
                <wp:simplePos x="0" y="0"/>
                <wp:positionH relativeFrom="column">
                  <wp:posOffset>-85725</wp:posOffset>
                </wp:positionH>
                <wp:positionV relativeFrom="paragraph">
                  <wp:posOffset>27305</wp:posOffset>
                </wp:positionV>
                <wp:extent cx="4269105" cy="3429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9105" cy="342900"/>
                        </a:xfrm>
                        <a:prstGeom prst="rect">
                          <a:avLst/>
                        </a:prstGeom>
                        <a:solidFill>
                          <a:srgbClr val="FFFFFF"/>
                        </a:solidFill>
                        <a:ln w="9525">
                          <a:noFill/>
                          <a:miter lim="800000"/>
                          <a:headEnd/>
                          <a:tailEnd/>
                        </a:ln>
                      </wps:spPr>
                      <wps:txbx>
                        <w:txbxContent>
                          <w:p w14:paraId="5A94D8B5" w14:textId="77777777" w:rsidR="00C4284E" w:rsidRPr="00EB0CEF" w:rsidRDefault="00C4284E" w:rsidP="00C4284E">
                            <w:pPr>
                              <w:bidi/>
                              <w:spacing w:after="0" w:line="360" w:lineRule="auto"/>
                              <w:jc w:val="right"/>
                              <w:rPr>
                                <w:rFonts w:asciiTheme="majorBidi" w:eastAsia="SimSun" w:hAnsiTheme="majorBidi" w:cstheme="majorBidi"/>
                                <w:b/>
                                <w:bCs/>
                                <w:kern w:val="32"/>
                                <w:sz w:val="24"/>
                                <w:szCs w:val="24"/>
                                <w:rtl/>
                                <w:lang w:eastAsia="zh-CN" w:bidi="ar-IQ"/>
                              </w:rPr>
                            </w:pPr>
                            <w:r w:rsidRPr="00EB0CEF">
                              <w:rPr>
                                <w:rFonts w:asciiTheme="majorBidi" w:eastAsia="SimSun" w:hAnsiTheme="majorBidi" w:cstheme="majorBidi"/>
                                <w:b/>
                                <w:bCs/>
                                <w:kern w:val="32"/>
                                <w:sz w:val="24"/>
                                <w:szCs w:val="24"/>
                                <w:lang w:eastAsia="zh-CN" w:bidi="ar-IQ"/>
                              </w:rPr>
                              <w:t>Keywords: empowerment, activities, students, university.</w:t>
                            </w:r>
                          </w:p>
                          <w:p w14:paraId="2ECCA280" w14:textId="4B8D38BB" w:rsidR="00C4284E" w:rsidRDefault="00C4284E" w:rsidP="00C4284E">
                            <w:pPr>
                              <w:rPr>
                                <w:lang w:bidi="ar-IQ"/>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66946" id="_x0000_s1027" type="#_x0000_t202" style="position:absolute;margin-left:-6.75pt;margin-top:2.15pt;width:336.15pt;height:2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" stroked="f">
                <v:textbox>
                  <w:txbxContent>
                    <w:p w14:paraId="5A94D8B5" w14:textId="77777777" w:rsidR="00C4284E" w:rsidRPr="00EB0CEF" w:rsidRDefault="00C4284E" w:rsidP="00C4284E">
                      <w:pPr>
                        <w:bidi/>
                        <w:spacing w:after="0" w:line="360" w:lineRule="auto"/>
                        <w:jc w:val="right"/>
                        <w:rPr>
                          <w:rFonts w:asciiTheme="majorBidi" w:eastAsia="SimSun" w:hAnsiTheme="majorBidi" w:cstheme="majorBidi"/>
                          <w:b/>
                          <w:bCs/>
                          <w:kern w:val="32"/>
                          <w:sz w:val="24"/>
                          <w:szCs w:val="24"/>
                          <w:rtl/>
                          <w:lang w:eastAsia="zh-CN" w:bidi="ar-IQ"/>
                        </w:rPr>
                      </w:pPr>
                      <w:r w:rsidRPr="00EB0CEF">
                        <w:rPr>
                          <w:rFonts w:asciiTheme="majorBidi" w:eastAsia="SimSun" w:hAnsiTheme="majorBidi" w:cstheme="majorBidi"/>
                          <w:b/>
                          <w:bCs/>
                          <w:kern w:val="32"/>
                          <w:sz w:val="24"/>
                          <w:szCs w:val="24"/>
                          <w:lang w:eastAsia="zh-CN" w:bidi="ar-IQ"/>
                        </w:rPr>
                        <w:t>Keywords: empowerment, activities, students, university.</w:t>
                      </w:r>
                    </w:p>
                    <w:p w14:paraId="2ECCA280" w14:textId="4B8D38BB" w:rsidR="00C4284E" w:rsidRDefault="00C4284E" w:rsidP="00C4284E">
                      <w:pPr>
                        <w:rPr>
                          <w:lang w:bidi="ar-IQ"/>
                        </w:rPr>
                      </w:pPr>
                    </w:p>
                  </w:txbxContent>
                </v:textbox>
                <w10:wrap type="square"/>
              </v:shape>
            </w:pict>
          </mc:Fallback>
        </mc:AlternateContent>
      </w:r>
    </w:p>
    <w:sectPr w:rsidR="00047372" w:rsidRPr="00361390" w:rsidSect="00182DF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83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1931B" w14:textId="77777777" w:rsidR="003174A0" w:rsidRDefault="003174A0" w:rsidP="00705B8F">
      <w:pPr>
        <w:spacing w:after="0" w:line="240" w:lineRule="auto"/>
      </w:pPr>
      <w:r>
        <w:separator/>
      </w:r>
    </w:p>
  </w:endnote>
  <w:endnote w:type="continuationSeparator" w:id="0">
    <w:p w14:paraId="7B754B13" w14:textId="77777777" w:rsidR="003174A0" w:rsidRDefault="003174A0" w:rsidP="00705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eza Pro Regular">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aditional Arabic">
    <w:panose1 w:val="02020603050405020304"/>
    <w:charset w:val="00"/>
    <w:family w:val="roman"/>
    <w:pitch w:val="variable"/>
    <w:sig w:usb0="00002003" w:usb1="80000000" w:usb2="00000008" w:usb3="00000000" w:csb0="00000041" w:csb1="00000000"/>
  </w:font>
  <w:font w:name="DengXian">
    <w:altName w:val="等线"/>
    <w:panose1 w:val="02010600030101010101"/>
    <w:charset w:val="86"/>
    <w:family w:val="auto"/>
    <w:pitch w:val="variable"/>
    <w:sig w:usb0="A00002BF" w:usb1="38CF7CFA" w:usb2="00000016" w:usb3="00000000" w:csb0="0004000F" w:csb1="00000000"/>
  </w:font>
  <w:font w:name="Ali-A-Sahifa Bold">
    <w:panose1 w:val="00000000000000000000"/>
    <w:charset w:val="B2"/>
    <w:family w:val="auto"/>
    <w:pitch w:val="variable"/>
    <w:sig w:usb0="00002001" w:usb1="00000000" w:usb2="00000000" w:usb3="00000000" w:csb0="00000040" w:csb1="00000000"/>
  </w:font>
  <w:font w:name="SimplifiedArabic">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822B2" w14:textId="77777777" w:rsidR="00C4284E" w:rsidRDefault="00C428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5C1B0" w14:textId="08789A58" w:rsidR="00C4284E" w:rsidRDefault="00C4284E" w:rsidP="00083B43">
    <w:pPr>
      <w:pBdr>
        <w:top w:val="single" w:sz="4" w:space="1" w:color="auto"/>
      </w:pBdr>
      <w:tabs>
        <w:tab w:val="center" w:pos="4680"/>
        <w:tab w:val="right" w:pos="9360"/>
      </w:tabs>
      <w:spacing w:after="0" w:line="240" w:lineRule="auto"/>
      <w:rPr>
        <w:rFonts w:ascii="Calibri" w:eastAsia="Calibri" w:hAnsi="Calibri" w:cs="Arial"/>
        <w:rtl/>
      </w:rPr>
    </w:pPr>
    <w:hyperlink r:id="rId1" w:history="1">
      <w:r w:rsidRPr="0054740F">
        <w:rPr>
          <w:rStyle w:val="Hyperlink"/>
          <w:rFonts w:ascii="Calibri" w:eastAsia="Calibri" w:hAnsi="Calibri" w:cs="Arial"/>
        </w:rPr>
        <w:t>sjh@univsul.edu.iq</w:t>
      </w:r>
    </w:hyperlink>
  </w:p>
  <w:p w14:paraId="2C056CEC" w14:textId="77777777" w:rsidR="00C4284E" w:rsidRPr="00850961" w:rsidRDefault="00C4284E" w:rsidP="00083B43">
    <w:pPr>
      <w:pBdr>
        <w:top w:val="single" w:sz="4" w:space="1" w:color="auto"/>
      </w:pBdr>
      <w:tabs>
        <w:tab w:val="center" w:pos="4680"/>
        <w:tab w:val="right" w:pos="9360"/>
      </w:tabs>
      <w:spacing w:after="0" w:line="240" w:lineRule="auto"/>
      <w:rPr>
        <w:rFonts w:ascii="Calibri" w:eastAsia="Calibri" w:hAnsi="Calibri" w:cs="Arial"/>
      </w:rPr>
    </w:pPr>
  </w:p>
  <w:p w14:paraId="724F0DFF" w14:textId="4C2D9C19" w:rsidR="00C4284E" w:rsidRDefault="00C4284E" w:rsidP="00083B43">
    <w:pPr>
      <w:pStyle w:val="Footer"/>
      <w:jc w:val="center"/>
    </w:pPr>
    <w:r w:rsidRPr="00850961">
      <w:rPr>
        <w:rFonts w:ascii="Calibri" w:eastAsia="Calibri" w:hAnsi="Calibri" w:cs="Arial"/>
      </w:rPr>
      <w:t>SJH p-ISSN: 1813-0852, e-ISSN: 2617-3034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CB4AA" w14:textId="77777777" w:rsidR="00C4284E" w:rsidRDefault="00C428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7C183" w14:textId="77777777" w:rsidR="003174A0" w:rsidRDefault="003174A0" w:rsidP="00705B8F">
      <w:pPr>
        <w:spacing w:after="0" w:line="240" w:lineRule="auto"/>
      </w:pPr>
      <w:r>
        <w:separator/>
      </w:r>
    </w:p>
  </w:footnote>
  <w:footnote w:type="continuationSeparator" w:id="0">
    <w:p w14:paraId="7FB9DAC5" w14:textId="77777777" w:rsidR="003174A0" w:rsidRDefault="003174A0" w:rsidP="00705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FE1A4" w14:textId="77777777" w:rsidR="00C4284E" w:rsidRDefault="00C428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4884580"/>
      <w:docPartObj>
        <w:docPartGallery w:val="Page Numbers (Top of Page)"/>
        <w:docPartUnique/>
      </w:docPartObj>
    </w:sdtPr>
    <w:sdtEndPr>
      <w:rPr>
        <w:noProof/>
      </w:rPr>
    </w:sdtEndPr>
    <w:sdtContent>
      <w:p w14:paraId="63C23BC6" w14:textId="79356B75" w:rsidR="00C4284E" w:rsidRDefault="00C4284E" w:rsidP="00326AC9">
        <w:pPr>
          <w:pStyle w:val="Header"/>
          <w:pBdr>
            <w:bottom w:val="single" w:sz="4" w:space="1" w:color="auto"/>
          </w:pBdr>
        </w:pPr>
        <w:r>
          <w:fldChar w:fldCharType="begin"/>
        </w:r>
        <w:r>
          <w:instrText xml:space="preserve"> PAGE   \* MERGEFORMAT </w:instrText>
        </w:r>
        <w:r>
          <w:fldChar w:fldCharType="separate"/>
        </w:r>
        <w:r w:rsidR="00361390">
          <w:rPr>
            <w:noProof/>
          </w:rPr>
          <w:t>2154</w:t>
        </w:r>
        <w:r>
          <w:rPr>
            <w:noProof/>
          </w:rPr>
          <w:fldChar w:fldCharType="end"/>
        </w:r>
        <w:r w:rsidRPr="00326AC9">
          <w:rPr>
            <w:rFonts w:ascii="Times New Roman" w:eastAsia="Calibri" w:hAnsi="Times New Roman" w:cs="Times New Roman"/>
            <w:b/>
            <w:bCs/>
            <w:sz w:val="24"/>
            <w:szCs w:val="24"/>
            <w:rtl/>
            <w:lang w:val="en-GB" w:bidi="ku-Arab-IQ"/>
          </w:rPr>
          <w:t xml:space="preserve"> </w:t>
        </w:r>
        <w:r w:rsidRPr="00326AC9">
          <w:rPr>
            <w:rFonts w:ascii="Times New Roman" w:eastAsia="Calibri" w:hAnsi="Times New Roman" w:cs="Times New Roman"/>
            <w:b/>
            <w:bCs/>
            <w:sz w:val="24"/>
            <w:szCs w:val="24"/>
            <w:rtl/>
            <w:lang w:val="en-GB" w:bidi="ku-Arab-IQ"/>
          </w:rPr>
          <w:t>گۆڤاری سلێمان</w:t>
        </w:r>
        <w:r>
          <w:rPr>
            <w:rFonts w:ascii="Times New Roman" w:eastAsia="Calibri" w:hAnsi="Times New Roman" w:cs="Times New Roman" w:hint="cs"/>
            <w:b/>
            <w:bCs/>
            <w:sz w:val="24"/>
            <w:szCs w:val="24"/>
            <w:rtl/>
            <w:lang w:val="en-GB" w:bidi="ku-Arab-IQ"/>
          </w:rPr>
          <w:t>ی</w:t>
        </w:r>
        <w:r w:rsidRPr="00326AC9">
          <w:rPr>
            <w:rFonts w:ascii="Times New Roman" w:eastAsia="Calibri" w:hAnsi="Times New Roman" w:cs="Times New Roman"/>
            <w:b/>
            <w:bCs/>
            <w:sz w:val="24"/>
            <w:szCs w:val="24"/>
            <w:rtl/>
            <w:lang w:val="en-GB" w:bidi="ku-Arab-IQ"/>
          </w:rPr>
          <w:t xml:space="preserve"> زانستەمرۆڤایەتیەکان                                                                               </w:t>
        </w:r>
        <w:r w:rsidRPr="00326AC9">
          <w:rPr>
            <w:rFonts w:ascii="Calibri" w:eastAsia="Calibri" w:hAnsi="Calibri" w:cs="Arial"/>
            <w:noProof/>
            <w:rtl/>
          </w:rPr>
          <w:t xml:space="preserve">              </w:t>
        </w:r>
      </w:p>
    </w:sdtContent>
  </w:sdt>
  <w:p w14:paraId="56E2D6E7" w14:textId="77777777" w:rsidR="00C4284E" w:rsidRDefault="00C428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23BDF" w14:textId="77777777" w:rsidR="00C4284E" w:rsidRDefault="00C428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26B657A"/>
    <w:multiLevelType w:val="multilevel"/>
    <w:tmpl w:val="6876D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E235C6"/>
    <w:multiLevelType w:val="hybridMultilevel"/>
    <w:tmpl w:val="6A2EBE04"/>
    <w:name w:val="Numbered list 7"/>
    <w:lvl w:ilvl="0" w:tplc="FFFFFFFF">
      <w:start w:val="1"/>
      <w:numFmt w:val="decimal"/>
      <w:lvlText w:val="%1-"/>
      <w:lvlJc w:val="left"/>
      <w:pPr>
        <w:ind w:left="360" w:firstLine="0"/>
      </w:pPr>
    </w:lvl>
    <w:lvl w:ilvl="1" w:tplc="FFFFFFFF">
      <w:start w:val="1"/>
      <w:numFmt w:val="lowerLetter"/>
      <w:lvlText w:val="%2."/>
      <w:lvlJc w:val="left"/>
      <w:pPr>
        <w:ind w:left="1080" w:firstLine="0"/>
      </w:pPr>
    </w:lvl>
    <w:lvl w:ilvl="2" w:tplc="FFFFFFFF">
      <w:start w:val="1"/>
      <w:numFmt w:val="lowerRoman"/>
      <w:lvlText w:val="%3."/>
      <w:lvlJc w:val="left"/>
      <w:pPr>
        <w:ind w:left="1980" w:firstLine="0"/>
      </w:pPr>
    </w:lvl>
    <w:lvl w:ilvl="3" w:tplc="FFFFFFFF">
      <w:start w:val="1"/>
      <w:numFmt w:val="decimal"/>
      <w:lvlText w:val="%4."/>
      <w:lvlJc w:val="left"/>
      <w:pPr>
        <w:ind w:left="2520" w:firstLine="0"/>
      </w:pPr>
    </w:lvl>
    <w:lvl w:ilvl="4" w:tplc="FFFFFFFF">
      <w:start w:val="1"/>
      <w:numFmt w:val="lowerLetter"/>
      <w:lvlText w:val="%5."/>
      <w:lvlJc w:val="left"/>
      <w:pPr>
        <w:ind w:left="3240" w:firstLine="0"/>
      </w:pPr>
    </w:lvl>
    <w:lvl w:ilvl="5" w:tplc="FFFFFFFF">
      <w:start w:val="1"/>
      <w:numFmt w:val="lowerRoman"/>
      <w:lvlText w:val="%6."/>
      <w:lvlJc w:val="left"/>
      <w:pPr>
        <w:ind w:left="4140" w:firstLine="0"/>
      </w:pPr>
    </w:lvl>
    <w:lvl w:ilvl="6" w:tplc="FFFFFFFF">
      <w:start w:val="1"/>
      <w:numFmt w:val="decimal"/>
      <w:lvlText w:val="%7."/>
      <w:lvlJc w:val="left"/>
      <w:pPr>
        <w:ind w:left="4680" w:firstLine="0"/>
      </w:pPr>
    </w:lvl>
    <w:lvl w:ilvl="7" w:tplc="FFFFFFFF">
      <w:start w:val="1"/>
      <w:numFmt w:val="lowerLetter"/>
      <w:lvlText w:val="%8."/>
      <w:lvlJc w:val="left"/>
      <w:pPr>
        <w:ind w:left="5400" w:firstLine="0"/>
      </w:pPr>
    </w:lvl>
    <w:lvl w:ilvl="8" w:tplc="FFFFFFFF">
      <w:start w:val="1"/>
      <w:numFmt w:val="lowerRoman"/>
      <w:lvlText w:val="%9."/>
      <w:lvlJc w:val="left"/>
      <w:pPr>
        <w:ind w:left="6300" w:firstLine="0"/>
      </w:pPr>
    </w:lvl>
  </w:abstractNum>
  <w:abstractNum w:abstractNumId="8" w15:restartNumberingAfterBreak="0">
    <w:nsid w:val="06F754FA"/>
    <w:multiLevelType w:val="multilevel"/>
    <w:tmpl w:val="0409001D"/>
    <w:styleLink w:va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8E321AE"/>
    <w:multiLevelType w:val="hybridMultilevel"/>
    <w:tmpl w:val="84C4DE24"/>
    <w:name w:val="Numbered list 11"/>
    <w:lvl w:ilvl="0" w:tplc="FFFFFFFF">
      <w:start w:val="1"/>
      <w:numFmt w:val="decimal"/>
      <w:lvlText w:val="%1-"/>
      <w:lvlJc w:val="left"/>
      <w:pPr>
        <w:ind w:left="360" w:firstLine="0"/>
      </w:pPr>
    </w:lvl>
    <w:lvl w:ilvl="1" w:tplc="FFFFFFFF">
      <w:start w:val="1"/>
      <w:numFmt w:val="lowerLetter"/>
      <w:lvlText w:val="%2."/>
      <w:lvlJc w:val="left"/>
      <w:pPr>
        <w:ind w:left="1080" w:firstLine="0"/>
      </w:pPr>
    </w:lvl>
    <w:lvl w:ilvl="2" w:tplc="FFFFFFFF">
      <w:start w:val="1"/>
      <w:numFmt w:val="lowerRoman"/>
      <w:lvlText w:val="%3."/>
      <w:lvlJc w:val="left"/>
      <w:pPr>
        <w:ind w:left="1980" w:firstLine="0"/>
      </w:pPr>
    </w:lvl>
    <w:lvl w:ilvl="3" w:tplc="FFFFFFFF">
      <w:start w:val="1"/>
      <w:numFmt w:val="decimal"/>
      <w:lvlText w:val="%4."/>
      <w:lvlJc w:val="left"/>
      <w:pPr>
        <w:ind w:left="2520" w:firstLine="0"/>
      </w:pPr>
    </w:lvl>
    <w:lvl w:ilvl="4" w:tplc="FFFFFFFF">
      <w:start w:val="1"/>
      <w:numFmt w:val="lowerLetter"/>
      <w:lvlText w:val="%5."/>
      <w:lvlJc w:val="left"/>
      <w:pPr>
        <w:ind w:left="3240" w:firstLine="0"/>
      </w:pPr>
    </w:lvl>
    <w:lvl w:ilvl="5" w:tplc="FFFFFFFF">
      <w:start w:val="1"/>
      <w:numFmt w:val="lowerRoman"/>
      <w:lvlText w:val="%6."/>
      <w:lvlJc w:val="left"/>
      <w:pPr>
        <w:ind w:left="4140" w:firstLine="0"/>
      </w:pPr>
    </w:lvl>
    <w:lvl w:ilvl="6" w:tplc="FFFFFFFF">
      <w:start w:val="1"/>
      <w:numFmt w:val="decimal"/>
      <w:lvlText w:val="%7."/>
      <w:lvlJc w:val="left"/>
      <w:pPr>
        <w:ind w:left="4680" w:firstLine="0"/>
      </w:pPr>
    </w:lvl>
    <w:lvl w:ilvl="7" w:tplc="FFFFFFFF">
      <w:start w:val="1"/>
      <w:numFmt w:val="lowerLetter"/>
      <w:lvlText w:val="%8."/>
      <w:lvlJc w:val="left"/>
      <w:pPr>
        <w:ind w:left="5400" w:firstLine="0"/>
      </w:pPr>
    </w:lvl>
    <w:lvl w:ilvl="8" w:tplc="FFFFFFFF">
      <w:start w:val="1"/>
      <w:numFmt w:val="lowerRoman"/>
      <w:lvlText w:val="%9."/>
      <w:lvlJc w:val="left"/>
      <w:pPr>
        <w:ind w:left="6300" w:firstLine="0"/>
      </w:pPr>
    </w:lvl>
  </w:abstractNum>
  <w:abstractNum w:abstractNumId="10" w15:restartNumberingAfterBreak="0">
    <w:nsid w:val="0D291848"/>
    <w:multiLevelType w:val="hybridMultilevel"/>
    <w:tmpl w:val="5C8CD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7C016F"/>
    <w:multiLevelType w:val="hybridMultilevel"/>
    <w:tmpl w:val="78D0596C"/>
    <w:name w:val="Numbered list 6"/>
    <w:lvl w:ilvl="0" w:tplc="FFFFFFFF">
      <w:start w:val="1"/>
      <w:numFmt w:val="decimal"/>
      <w:lvlText w:val="%1-"/>
      <w:lvlJc w:val="left"/>
      <w:pPr>
        <w:ind w:left="360" w:firstLine="0"/>
      </w:pPr>
    </w:lvl>
    <w:lvl w:ilvl="1" w:tplc="FFFFFFFF">
      <w:start w:val="1"/>
      <w:numFmt w:val="lowerLetter"/>
      <w:lvlText w:val="%2."/>
      <w:lvlJc w:val="left"/>
      <w:pPr>
        <w:ind w:left="1080" w:firstLine="0"/>
      </w:pPr>
    </w:lvl>
    <w:lvl w:ilvl="2" w:tplc="FFFFFFFF">
      <w:start w:val="1"/>
      <w:numFmt w:val="lowerRoman"/>
      <w:lvlText w:val="%3."/>
      <w:lvlJc w:val="left"/>
      <w:pPr>
        <w:ind w:left="1980" w:firstLine="0"/>
      </w:pPr>
    </w:lvl>
    <w:lvl w:ilvl="3" w:tplc="FFFFFFFF">
      <w:start w:val="1"/>
      <w:numFmt w:val="decimal"/>
      <w:lvlText w:val="%4."/>
      <w:lvlJc w:val="left"/>
      <w:pPr>
        <w:ind w:left="2520" w:firstLine="0"/>
      </w:pPr>
    </w:lvl>
    <w:lvl w:ilvl="4" w:tplc="FFFFFFFF">
      <w:start w:val="1"/>
      <w:numFmt w:val="lowerLetter"/>
      <w:lvlText w:val="%5."/>
      <w:lvlJc w:val="left"/>
      <w:pPr>
        <w:ind w:left="3240" w:firstLine="0"/>
      </w:pPr>
    </w:lvl>
    <w:lvl w:ilvl="5" w:tplc="FFFFFFFF">
      <w:start w:val="1"/>
      <w:numFmt w:val="lowerRoman"/>
      <w:lvlText w:val="%6."/>
      <w:lvlJc w:val="left"/>
      <w:pPr>
        <w:ind w:left="4140" w:firstLine="0"/>
      </w:pPr>
    </w:lvl>
    <w:lvl w:ilvl="6" w:tplc="FFFFFFFF">
      <w:start w:val="1"/>
      <w:numFmt w:val="decimal"/>
      <w:lvlText w:val="%7."/>
      <w:lvlJc w:val="left"/>
      <w:pPr>
        <w:ind w:left="4680" w:firstLine="0"/>
      </w:pPr>
    </w:lvl>
    <w:lvl w:ilvl="7" w:tplc="FFFFFFFF">
      <w:start w:val="1"/>
      <w:numFmt w:val="lowerLetter"/>
      <w:lvlText w:val="%8."/>
      <w:lvlJc w:val="left"/>
      <w:pPr>
        <w:ind w:left="5400" w:firstLine="0"/>
      </w:pPr>
    </w:lvl>
    <w:lvl w:ilvl="8" w:tplc="FFFFFFFF">
      <w:start w:val="1"/>
      <w:numFmt w:val="lowerRoman"/>
      <w:lvlText w:val="%9."/>
      <w:lvlJc w:val="left"/>
      <w:pPr>
        <w:ind w:left="6300" w:firstLine="0"/>
      </w:pPr>
    </w:lvl>
  </w:abstractNum>
  <w:abstractNum w:abstractNumId="12" w15:restartNumberingAfterBreak="0">
    <w:nsid w:val="1BF83E4F"/>
    <w:multiLevelType w:val="hybridMultilevel"/>
    <w:tmpl w:val="1FB85966"/>
    <w:name w:val="Numbered list 5"/>
    <w:lvl w:ilvl="0" w:tplc="FFFFFFFF">
      <w:start w:val="1"/>
      <w:numFmt w:val="decimal"/>
      <w:lvlText w:val="%1-"/>
      <w:lvlJc w:val="left"/>
      <w:pPr>
        <w:ind w:left="360" w:firstLine="0"/>
      </w:pPr>
    </w:lvl>
    <w:lvl w:ilvl="1" w:tplc="FFFFFFFF">
      <w:start w:val="1"/>
      <w:numFmt w:val="lowerLetter"/>
      <w:lvlText w:val="%2."/>
      <w:lvlJc w:val="left"/>
      <w:pPr>
        <w:ind w:left="1080" w:firstLine="0"/>
      </w:pPr>
    </w:lvl>
    <w:lvl w:ilvl="2" w:tplc="FFFFFFFF">
      <w:start w:val="1"/>
      <w:numFmt w:val="lowerRoman"/>
      <w:lvlText w:val="%3."/>
      <w:lvlJc w:val="left"/>
      <w:pPr>
        <w:ind w:left="1980" w:firstLine="0"/>
      </w:pPr>
    </w:lvl>
    <w:lvl w:ilvl="3" w:tplc="FFFFFFFF">
      <w:start w:val="1"/>
      <w:numFmt w:val="decimal"/>
      <w:lvlText w:val="%4."/>
      <w:lvlJc w:val="left"/>
      <w:pPr>
        <w:ind w:left="2520" w:firstLine="0"/>
      </w:pPr>
    </w:lvl>
    <w:lvl w:ilvl="4" w:tplc="FFFFFFFF">
      <w:start w:val="1"/>
      <w:numFmt w:val="lowerLetter"/>
      <w:lvlText w:val="%5."/>
      <w:lvlJc w:val="left"/>
      <w:pPr>
        <w:ind w:left="3240" w:firstLine="0"/>
      </w:pPr>
    </w:lvl>
    <w:lvl w:ilvl="5" w:tplc="FFFFFFFF">
      <w:start w:val="1"/>
      <w:numFmt w:val="lowerRoman"/>
      <w:lvlText w:val="%6."/>
      <w:lvlJc w:val="left"/>
      <w:pPr>
        <w:ind w:left="4140" w:firstLine="0"/>
      </w:pPr>
    </w:lvl>
    <w:lvl w:ilvl="6" w:tplc="FFFFFFFF">
      <w:start w:val="1"/>
      <w:numFmt w:val="decimal"/>
      <w:lvlText w:val="%7."/>
      <w:lvlJc w:val="left"/>
      <w:pPr>
        <w:ind w:left="4680" w:firstLine="0"/>
      </w:pPr>
    </w:lvl>
    <w:lvl w:ilvl="7" w:tplc="FFFFFFFF">
      <w:start w:val="1"/>
      <w:numFmt w:val="lowerLetter"/>
      <w:lvlText w:val="%8."/>
      <w:lvlJc w:val="left"/>
      <w:pPr>
        <w:ind w:left="5400" w:firstLine="0"/>
      </w:pPr>
    </w:lvl>
    <w:lvl w:ilvl="8" w:tplc="FFFFFFFF">
      <w:start w:val="1"/>
      <w:numFmt w:val="lowerRoman"/>
      <w:lvlText w:val="%9."/>
      <w:lvlJc w:val="left"/>
      <w:pPr>
        <w:ind w:left="6300" w:firstLine="0"/>
      </w:pPr>
    </w:lvl>
  </w:abstractNum>
  <w:abstractNum w:abstractNumId="13" w15:restartNumberingAfterBreak="0">
    <w:nsid w:val="258068C6"/>
    <w:multiLevelType w:val="hybridMultilevel"/>
    <w:tmpl w:val="8B1C43B4"/>
    <w:name w:val="Numbered list 15"/>
    <w:lvl w:ilvl="0" w:tplc="FFFFFFFF">
      <w:numFmt w:val="bullet"/>
      <w:lvlText w:val="-"/>
      <w:lvlJc w:val="left"/>
      <w:pPr>
        <w:ind w:left="720" w:firstLine="0"/>
      </w:pPr>
      <w:rPr>
        <w:rFonts w:ascii="Simplified Arabic" w:eastAsia="Calibri" w:hAnsi="Simplified Arabic" w:cs="Simplified Arabic"/>
      </w:rPr>
    </w:lvl>
    <w:lvl w:ilvl="1" w:tplc="FFFFFFFF">
      <w:numFmt w:val="bullet"/>
      <w:lvlText w:val="o"/>
      <w:lvlJc w:val="left"/>
      <w:pPr>
        <w:ind w:left="1440" w:firstLine="0"/>
      </w:pPr>
      <w:rPr>
        <w:rFonts w:ascii="Courier New" w:hAnsi="Courier New" w:cs="Courier New"/>
      </w:rPr>
    </w:lvl>
    <w:lvl w:ilvl="2" w:tplc="FFFFFFFF">
      <w:numFmt w:val="bullet"/>
      <w:lvlText w:val=""/>
      <w:lvlJc w:val="left"/>
      <w:pPr>
        <w:ind w:left="2160" w:firstLine="0"/>
      </w:pPr>
      <w:rPr>
        <w:rFonts w:ascii="Wingdings" w:eastAsia="Wingdings" w:hAnsi="Wingdings" w:cs="Wingdings"/>
      </w:rPr>
    </w:lvl>
    <w:lvl w:ilvl="3" w:tplc="FFFFFFFF">
      <w:numFmt w:val="bullet"/>
      <w:lvlText w:val=""/>
      <w:lvlJc w:val="left"/>
      <w:pPr>
        <w:ind w:left="2880" w:firstLine="0"/>
      </w:pPr>
      <w:rPr>
        <w:rFonts w:ascii="Symbol" w:hAnsi="Symbol"/>
      </w:rPr>
    </w:lvl>
    <w:lvl w:ilvl="4" w:tplc="FFFFFFFF">
      <w:numFmt w:val="bullet"/>
      <w:lvlText w:val="o"/>
      <w:lvlJc w:val="left"/>
      <w:pPr>
        <w:ind w:left="3600" w:firstLine="0"/>
      </w:pPr>
      <w:rPr>
        <w:rFonts w:ascii="Courier New" w:hAnsi="Courier New" w:cs="Courier New"/>
      </w:rPr>
    </w:lvl>
    <w:lvl w:ilvl="5" w:tplc="FFFFFFFF">
      <w:numFmt w:val="bullet"/>
      <w:lvlText w:val=""/>
      <w:lvlJc w:val="left"/>
      <w:pPr>
        <w:ind w:left="4320" w:firstLine="0"/>
      </w:pPr>
      <w:rPr>
        <w:rFonts w:ascii="Wingdings" w:eastAsia="Wingdings" w:hAnsi="Wingdings" w:cs="Wingdings"/>
      </w:rPr>
    </w:lvl>
    <w:lvl w:ilvl="6" w:tplc="FFFFFFFF">
      <w:numFmt w:val="bullet"/>
      <w:lvlText w:val=""/>
      <w:lvlJc w:val="left"/>
      <w:pPr>
        <w:ind w:left="5040" w:firstLine="0"/>
      </w:pPr>
      <w:rPr>
        <w:rFonts w:ascii="Symbol" w:hAnsi="Symbol"/>
      </w:rPr>
    </w:lvl>
    <w:lvl w:ilvl="7" w:tplc="FFFFFFFF">
      <w:numFmt w:val="bullet"/>
      <w:lvlText w:val="o"/>
      <w:lvlJc w:val="left"/>
      <w:pPr>
        <w:ind w:left="5760" w:firstLine="0"/>
      </w:pPr>
      <w:rPr>
        <w:rFonts w:ascii="Courier New" w:hAnsi="Courier New" w:cs="Courier New"/>
      </w:rPr>
    </w:lvl>
    <w:lvl w:ilvl="8" w:tplc="FFFFFFFF">
      <w:numFmt w:val="bullet"/>
      <w:lvlText w:val=""/>
      <w:lvlJc w:val="left"/>
      <w:pPr>
        <w:ind w:left="6480" w:firstLine="0"/>
      </w:pPr>
      <w:rPr>
        <w:rFonts w:ascii="Wingdings" w:eastAsia="Wingdings" w:hAnsi="Wingdings" w:cs="Wingdings"/>
      </w:rPr>
    </w:lvl>
  </w:abstractNum>
  <w:abstractNum w:abstractNumId="14" w15:restartNumberingAfterBreak="0">
    <w:nsid w:val="366909BA"/>
    <w:multiLevelType w:val="hybridMultilevel"/>
    <w:tmpl w:val="B204B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E5850"/>
    <w:multiLevelType w:val="hybridMultilevel"/>
    <w:tmpl w:val="9326C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3A6DF6"/>
    <w:multiLevelType w:val="hybridMultilevel"/>
    <w:tmpl w:val="9FBA39B2"/>
    <w:name w:val="Numbered list 13"/>
    <w:lvl w:ilvl="0" w:tplc="FFFFFFFF">
      <w:start w:val="1"/>
      <w:numFmt w:val="decimal"/>
      <w:lvlText w:val="%1-"/>
      <w:lvlJc w:val="left"/>
      <w:pPr>
        <w:ind w:left="360" w:firstLine="0"/>
      </w:pPr>
    </w:lvl>
    <w:lvl w:ilvl="1" w:tplc="FFFFFFFF">
      <w:start w:val="1"/>
      <w:numFmt w:val="lowerLetter"/>
      <w:lvlText w:val="%2."/>
      <w:lvlJc w:val="left"/>
      <w:pPr>
        <w:ind w:left="1080" w:firstLine="0"/>
      </w:pPr>
    </w:lvl>
    <w:lvl w:ilvl="2" w:tplc="FFFFFFFF">
      <w:start w:val="1"/>
      <w:numFmt w:val="lowerRoman"/>
      <w:lvlText w:val="%3."/>
      <w:lvlJc w:val="left"/>
      <w:pPr>
        <w:ind w:left="1980" w:firstLine="0"/>
      </w:pPr>
    </w:lvl>
    <w:lvl w:ilvl="3" w:tplc="FFFFFFFF">
      <w:start w:val="1"/>
      <w:numFmt w:val="decimal"/>
      <w:lvlText w:val="%4."/>
      <w:lvlJc w:val="left"/>
      <w:pPr>
        <w:ind w:left="2520" w:firstLine="0"/>
      </w:pPr>
    </w:lvl>
    <w:lvl w:ilvl="4" w:tplc="FFFFFFFF">
      <w:start w:val="1"/>
      <w:numFmt w:val="lowerLetter"/>
      <w:lvlText w:val="%5."/>
      <w:lvlJc w:val="left"/>
      <w:pPr>
        <w:ind w:left="3240" w:firstLine="0"/>
      </w:pPr>
    </w:lvl>
    <w:lvl w:ilvl="5" w:tplc="FFFFFFFF">
      <w:start w:val="1"/>
      <w:numFmt w:val="lowerRoman"/>
      <w:lvlText w:val="%6."/>
      <w:lvlJc w:val="left"/>
      <w:pPr>
        <w:ind w:left="4140" w:firstLine="0"/>
      </w:pPr>
    </w:lvl>
    <w:lvl w:ilvl="6" w:tplc="FFFFFFFF">
      <w:start w:val="1"/>
      <w:numFmt w:val="decimal"/>
      <w:lvlText w:val="%7."/>
      <w:lvlJc w:val="left"/>
      <w:pPr>
        <w:ind w:left="4680" w:firstLine="0"/>
      </w:pPr>
    </w:lvl>
    <w:lvl w:ilvl="7" w:tplc="FFFFFFFF">
      <w:start w:val="1"/>
      <w:numFmt w:val="lowerLetter"/>
      <w:lvlText w:val="%8."/>
      <w:lvlJc w:val="left"/>
      <w:pPr>
        <w:ind w:left="5400" w:firstLine="0"/>
      </w:pPr>
    </w:lvl>
    <w:lvl w:ilvl="8" w:tplc="FFFFFFFF">
      <w:start w:val="1"/>
      <w:numFmt w:val="lowerRoman"/>
      <w:lvlText w:val="%9."/>
      <w:lvlJc w:val="left"/>
      <w:pPr>
        <w:ind w:left="6300" w:firstLine="0"/>
      </w:pPr>
    </w:lvl>
  </w:abstractNum>
  <w:abstractNum w:abstractNumId="17" w15:restartNumberingAfterBreak="0">
    <w:nsid w:val="517D7609"/>
    <w:multiLevelType w:val="hybridMultilevel"/>
    <w:tmpl w:val="FBB8536E"/>
    <w:name w:val="Numbered list 1"/>
    <w:lvl w:ilvl="0" w:tplc="FFFFFFFF">
      <w:start w:val="1"/>
      <w:numFmt w:val="decimal"/>
      <w:lvlText w:val="%1-"/>
      <w:lvlJc w:val="left"/>
      <w:pPr>
        <w:ind w:left="360" w:firstLine="0"/>
      </w:pPr>
    </w:lvl>
    <w:lvl w:ilvl="1" w:tplc="FFFFFFFF">
      <w:start w:val="1"/>
      <w:numFmt w:val="lowerLetter"/>
      <w:lvlText w:val="%2."/>
      <w:lvlJc w:val="left"/>
      <w:pPr>
        <w:ind w:left="1080" w:firstLine="0"/>
      </w:pPr>
    </w:lvl>
    <w:lvl w:ilvl="2" w:tplc="FFFFFFFF">
      <w:start w:val="1"/>
      <w:numFmt w:val="lowerRoman"/>
      <w:lvlText w:val="%3."/>
      <w:lvlJc w:val="left"/>
      <w:pPr>
        <w:ind w:left="1980" w:firstLine="0"/>
      </w:pPr>
    </w:lvl>
    <w:lvl w:ilvl="3" w:tplc="FFFFFFFF">
      <w:start w:val="1"/>
      <w:numFmt w:val="decimal"/>
      <w:lvlText w:val="%4."/>
      <w:lvlJc w:val="left"/>
      <w:pPr>
        <w:ind w:left="2520" w:firstLine="0"/>
      </w:pPr>
    </w:lvl>
    <w:lvl w:ilvl="4" w:tplc="FFFFFFFF">
      <w:start w:val="1"/>
      <w:numFmt w:val="lowerLetter"/>
      <w:lvlText w:val="%5."/>
      <w:lvlJc w:val="left"/>
      <w:pPr>
        <w:ind w:left="3240" w:firstLine="0"/>
      </w:pPr>
    </w:lvl>
    <w:lvl w:ilvl="5" w:tplc="FFFFFFFF">
      <w:start w:val="1"/>
      <w:numFmt w:val="lowerRoman"/>
      <w:lvlText w:val="%6."/>
      <w:lvlJc w:val="left"/>
      <w:pPr>
        <w:ind w:left="4140" w:firstLine="0"/>
      </w:pPr>
    </w:lvl>
    <w:lvl w:ilvl="6" w:tplc="FFFFFFFF">
      <w:start w:val="1"/>
      <w:numFmt w:val="decimal"/>
      <w:lvlText w:val="%7."/>
      <w:lvlJc w:val="left"/>
      <w:pPr>
        <w:ind w:left="4680" w:firstLine="0"/>
      </w:pPr>
    </w:lvl>
    <w:lvl w:ilvl="7" w:tplc="FFFFFFFF">
      <w:start w:val="1"/>
      <w:numFmt w:val="lowerLetter"/>
      <w:lvlText w:val="%8."/>
      <w:lvlJc w:val="left"/>
      <w:pPr>
        <w:ind w:left="5400" w:firstLine="0"/>
      </w:pPr>
    </w:lvl>
    <w:lvl w:ilvl="8" w:tplc="FFFFFFFF">
      <w:start w:val="1"/>
      <w:numFmt w:val="lowerRoman"/>
      <w:lvlText w:val="%9."/>
      <w:lvlJc w:val="left"/>
      <w:pPr>
        <w:ind w:left="6300" w:firstLine="0"/>
      </w:pPr>
    </w:lvl>
  </w:abstractNum>
  <w:abstractNum w:abstractNumId="18" w15:restartNumberingAfterBreak="0">
    <w:nsid w:val="527C2F95"/>
    <w:multiLevelType w:val="hybridMultilevel"/>
    <w:tmpl w:val="273A2566"/>
    <w:name w:val="Numbered list 10"/>
    <w:lvl w:ilvl="0" w:tplc="FFFFFFFF">
      <w:numFmt w:val="bullet"/>
      <w:lvlText w:val="-"/>
      <w:lvlJc w:val="left"/>
      <w:pPr>
        <w:ind w:left="360" w:firstLine="0"/>
      </w:pPr>
      <w:rPr>
        <w:rFonts w:ascii="Simplified Arabic" w:eastAsia="Calibri" w:hAnsi="Simplified Arabic" w:cs="Simplified Arabic"/>
      </w:rPr>
    </w:lvl>
    <w:lvl w:ilvl="1" w:tplc="FFFFFFFF">
      <w:numFmt w:val="bullet"/>
      <w:lvlText w:val="o"/>
      <w:lvlJc w:val="left"/>
      <w:pPr>
        <w:ind w:left="1080" w:firstLine="0"/>
      </w:pPr>
      <w:rPr>
        <w:rFonts w:ascii="Courier New" w:hAnsi="Courier New" w:cs="Courier New"/>
      </w:rPr>
    </w:lvl>
    <w:lvl w:ilvl="2" w:tplc="FFFFFFFF">
      <w:numFmt w:val="bullet"/>
      <w:lvlText w:val=""/>
      <w:lvlJc w:val="left"/>
      <w:pPr>
        <w:ind w:left="1800" w:firstLine="0"/>
      </w:pPr>
      <w:rPr>
        <w:rFonts w:ascii="Wingdings" w:eastAsia="Wingdings" w:hAnsi="Wingdings" w:cs="Wingdings"/>
      </w:rPr>
    </w:lvl>
    <w:lvl w:ilvl="3" w:tplc="FFFFFFFF">
      <w:numFmt w:val="bullet"/>
      <w:lvlText w:val=""/>
      <w:lvlJc w:val="left"/>
      <w:pPr>
        <w:ind w:left="2520" w:firstLine="0"/>
      </w:pPr>
      <w:rPr>
        <w:rFonts w:ascii="Symbol" w:hAnsi="Symbol"/>
      </w:rPr>
    </w:lvl>
    <w:lvl w:ilvl="4" w:tplc="FFFFFFFF">
      <w:numFmt w:val="bullet"/>
      <w:lvlText w:val="o"/>
      <w:lvlJc w:val="left"/>
      <w:pPr>
        <w:ind w:left="3240" w:firstLine="0"/>
      </w:pPr>
      <w:rPr>
        <w:rFonts w:ascii="Courier New" w:hAnsi="Courier New" w:cs="Courier New"/>
      </w:rPr>
    </w:lvl>
    <w:lvl w:ilvl="5" w:tplc="FFFFFFFF">
      <w:numFmt w:val="bullet"/>
      <w:lvlText w:val=""/>
      <w:lvlJc w:val="left"/>
      <w:pPr>
        <w:ind w:left="3960" w:firstLine="0"/>
      </w:pPr>
      <w:rPr>
        <w:rFonts w:ascii="Wingdings" w:eastAsia="Wingdings" w:hAnsi="Wingdings" w:cs="Wingdings"/>
      </w:rPr>
    </w:lvl>
    <w:lvl w:ilvl="6" w:tplc="FFFFFFFF">
      <w:numFmt w:val="bullet"/>
      <w:lvlText w:val=""/>
      <w:lvlJc w:val="left"/>
      <w:pPr>
        <w:ind w:left="4680" w:firstLine="0"/>
      </w:pPr>
      <w:rPr>
        <w:rFonts w:ascii="Symbol" w:hAnsi="Symbol"/>
      </w:rPr>
    </w:lvl>
    <w:lvl w:ilvl="7" w:tplc="FFFFFFFF">
      <w:numFmt w:val="bullet"/>
      <w:lvlText w:val="o"/>
      <w:lvlJc w:val="left"/>
      <w:pPr>
        <w:ind w:left="5400" w:firstLine="0"/>
      </w:pPr>
      <w:rPr>
        <w:rFonts w:ascii="Courier New" w:hAnsi="Courier New" w:cs="Courier New"/>
      </w:rPr>
    </w:lvl>
    <w:lvl w:ilvl="8" w:tplc="FFFFFFFF">
      <w:numFmt w:val="bullet"/>
      <w:lvlText w:val=""/>
      <w:lvlJc w:val="left"/>
      <w:pPr>
        <w:ind w:left="6120" w:firstLine="0"/>
      </w:pPr>
      <w:rPr>
        <w:rFonts w:ascii="Wingdings" w:eastAsia="Wingdings" w:hAnsi="Wingdings" w:cs="Wingdings"/>
      </w:rPr>
    </w:lvl>
  </w:abstractNum>
  <w:abstractNum w:abstractNumId="19" w15:restartNumberingAfterBreak="0">
    <w:nsid w:val="5E23219D"/>
    <w:multiLevelType w:val="hybridMultilevel"/>
    <w:tmpl w:val="7A02F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D6565A"/>
    <w:multiLevelType w:val="multilevel"/>
    <w:tmpl w:val="040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3297746"/>
    <w:multiLevelType w:val="hybridMultilevel"/>
    <w:tmpl w:val="4282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C23F14"/>
    <w:multiLevelType w:val="hybridMultilevel"/>
    <w:tmpl w:val="40068A46"/>
    <w:name w:val="Numbered list 20"/>
    <w:lvl w:ilvl="0" w:tplc="FFFFFFFF">
      <w:start w:val="1"/>
      <w:numFmt w:val="decimal"/>
      <w:lvlText w:val="%1-"/>
      <w:lvlJc w:val="left"/>
      <w:pPr>
        <w:ind w:left="360" w:firstLine="0"/>
      </w:pPr>
    </w:lvl>
    <w:lvl w:ilvl="1" w:tplc="FFFFFFFF">
      <w:start w:val="1"/>
      <w:numFmt w:val="lowerLetter"/>
      <w:lvlText w:val="%2."/>
      <w:lvlJc w:val="left"/>
      <w:pPr>
        <w:ind w:left="1080" w:firstLine="0"/>
      </w:pPr>
    </w:lvl>
    <w:lvl w:ilvl="2" w:tplc="FFFFFFFF">
      <w:start w:val="1"/>
      <w:numFmt w:val="lowerRoman"/>
      <w:lvlText w:val="%3."/>
      <w:lvlJc w:val="left"/>
      <w:pPr>
        <w:ind w:left="1980" w:firstLine="0"/>
      </w:pPr>
    </w:lvl>
    <w:lvl w:ilvl="3" w:tplc="FFFFFFFF">
      <w:start w:val="1"/>
      <w:numFmt w:val="decimal"/>
      <w:lvlText w:val="%4."/>
      <w:lvlJc w:val="left"/>
      <w:pPr>
        <w:ind w:left="2520" w:firstLine="0"/>
      </w:pPr>
    </w:lvl>
    <w:lvl w:ilvl="4" w:tplc="FFFFFFFF">
      <w:start w:val="1"/>
      <w:numFmt w:val="lowerLetter"/>
      <w:lvlText w:val="%5."/>
      <w:lvlJc w:val="left"/>
      <w:pPr>
        <w:ind w:left="3240" w:firstLine="0"/>
      </w:pPr>
    </w:lvl>
    <w:lvl w:ilvl="5" w:tplc="FFFFFFFF">
      <w:start w:val="1"/>
      <w:numFmt w:val="lowerRoman"/>
      <w:lvlText w:val="%6."/>
      <w:lvlJc w:val="left"/>
      <w:pPr>
        <w:ind w:left="4140" w:firstLine="0"/>
      </w:pPr>
    </w:lvl>
    <w:lvl w:ilvl="6" w:tplc="FFFFFFFF">
      <w:start w:val="1"/>
      <w:numFmt w:val="decimal"/>
      <w:lvlText w:val="%7."/>
      <w:lvlJc w:val="left"/>
      <w:pPr>
        <w:ind w:left="4680" w:firstLine="0"/>
      </w:pPr>
    </w:lvl>
    <w:lvl w:ilvl="7" w:tplc="FFFFFFFF">
      <w:start w:val="1"/>
      <w:numFmt w:val="lowerLetter"/>
      <w:lvlText w:val="%8."/>
      <w:lvlJc w:val="left"/>
      <w:pPr>
        <w:ind w:left="5400" w:firstLine="0"/>
      </w:pPr>
    </w:lvl>
    <w:lvl w:ilvl="8" w:tplc="FFFFFFFF">
      <w:start w:val="1"/>
      <w:numFmt w:val="lowerRoman"/>
      <w:lvlText w:val="%9."/>
      <w:lvlJc w:val="left"/>
      <w:pPr>
        <w:ind w:left="6300" w:firstLine="0"/>
      </w:pPr>
    </w:lvl>
  </w:abstractNum>
  <w:abstractNum w:abstractNumId="23" w15:restartNumberingAfterBreak="0">
    <w:nsid w:val="7CD26067"/>
    <w:multiLevelType w:val="hybridMultilevel"/>
    <w:tmpl w:val="2A3A80C2"/>
    <w:name w:val="Numbered list 4"/>
    <w:lvl w:ilvl="0" w:tplc="FFFFFFFF">
      <w:start w:val="1"/>
      <w:numFmt w:val="decimal"/>
      <w:lvlText w:val="%1-"/>
      <w:lvlJc w:val="left"/>
      <w:pPr>
        <w:ind w:left="360" w:firstLine="0"/>
      </w:pPr>
    </w:lvl>
    <w:lvl w:ilvl="1" w:tplc="FFFFFFFF">
      <w:start w:val="1"/>
      <w:numFmt w:val="lowerLetter"/>
      <w:lvlText w:val="%2."/>
      <w:lvlJc w:val="left"/>
      <w:pPr>
        <w:ind w:left="1080" w:firstLine="0"/>
      </w:pPr>
    </w:lvl>
    <w:lvl w:ilvl="2" w:tplc="FFFFFFFF">
      <w:start w:val="1"/>
      <w:numFmt w:val="lowerRoman"/>
      <w:lvlText w:val="%3."/>
      <w:lvlJc w:val="left"/>
      <w:pPr>
        <w:ind w:left="1980" w:firstLine="0"/>
      </w:pPr>
    </w:lvl>
    <w:lvl w:ilvl="3" w:tplc="FFFFFFFF">
      <w:start w:val="1"/>
      <w:numFmt w:val="decimal"/>
      <w:lvlText w:val="%4."/>
      <w:lvlJc w:val="left"/>
      <w:pPr>
        <w:ind w:left="2520" w:firstLine="0"/>
      </w:pPr>
    </w:lvl>
    <w:lvl w:ilvl="4" w:tplc="FFFFFFFF">
      <w:start w:val="1"/>
      <w:numFmt w:val="lowerLetter"/>
      <w:lvlText w:val="%5."/>
      <w:lvlJc w:val="left"/>
      <w:pPr>
        <w:ind w:left="3240" w:firstLine="0"/>
      </w:pPr>
    </w:lvl>
    <w:lvl w:ilvl="5" w:tplc="FFFFFFFF">
      <w:start w:val="1"/>
      <w:numFmt w:val="lowerRoman"/>
      <w:lvlText w:val="%6."/>
      <w:lvlJc w:val="left"/>
      <w:pPr>
        <w:ind w:left="4140" w:firstLine="0"/>
      </w:pPr>
    </w:lvl>
    <w:lvl w:ilvl="6" w:tplc="FFFFFFFF">
      <w:start w:val="1"/>
      <w:numFmt w:val="decimal"/>
      <w:lvlText w:val="%7."/>
      <w:lvlJc w:val="left"/>
      <w:pPr>
        <w:ind w:left="4680" w:firstLine="0"/>
      </w:pPr>
    </w:lvl>
    <w:lvl w:ilvl="7" w:tplc="FFFFFFFF">
      <w:start w:val="1"/>
      <w:numFmt w:val="lowerLetter"/>
      <w:lvlText w:val="%8."/>
      <w:lvlJc w:val="left"/>
      <w:pPr>
        <w:ind w:left="5400" w:firstLine="0"/>
      </w:pPr>
    </w:lvl>
    <w:lvl w:ilvl="8" w:tplc="FFFFFFFF">
      <w:start w:val="1"/>
      <w:numFmt w:val="lowerRoman"/>
      <w:lvlText w:val="%9."/>
      <w:lvlJc w:val="left"/>
      <w:pPr>
        <w:ind w:left="6300" w:firstLine="0"/>
      </w:pPr>
    </w:lvl>
  </w:abstractNum>
  <w:num w:numId="1" w16cid:durableId="1182747214">
    <w:abstractNumId w:val="5"/>
  </w:num>
  <w:num w:numId="2" w16cid:durableId="1005866316">
    <w:abstractNumId w:val="3"/>
  </w:num>
  <w:num w:numId="3" w16cid:durableId="1023483932">
    <w:abstractNumId w:val="2"/>
  </w:num>
  <w:num w:numId="4" w16cid:durableId="1482650231">
    <w:abstractNumId w:val="4"/>
  </w:num>
  <w:num w:numId="5" w16cid:durableId="89787230">
    <w:abstractNumId w:val="1"/>
  </w:num>
  <w:num w:numId="6" w16cid:durableId="299698638">
    <w:abstractNumId w:val="0"/>
  </w:num>
  <w:num w:numId="7" w16cid:durableId="508061496">
    <w:abstractNumId w:val="10"/>
  </w:num>
  <w:num w:numId="8" w16cid:durableId="304703054">
    <w:abstractNumId w:val="15"/>
  </w:num>
  <w:num w:numId="9" w16cid:durableId="490829389">
    <w:abstractNumId w:val="6"/>
  </w:num>
  <w:num w:numId="10" w16cid:durableId="863054205">
    <w:abstractNumId w:val="14"/>
  </w:num>
  <w:num w:numId="11" w16cid:durableId="1182010572">
    <w:abstractNumId w:val="19"/>
  </w:num>
  <w:num w:numId="12" w16cid:durableId="2040742425">
    <w:abstractNumId w:val="21"/>
  </w:num>
  <w:num w:numId="13" w16cid:durableId="798382821">
    <w:abstractNumId w:val="20"/>
  </w:num>
  <w:num w:numId="14" w16cid:durableId="169642516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87A"/>
    <w:rsid w:val="000059A1"/>
    <w:rsid w:val="00047372"/>
    <w:rsid w:val="00060CE1"/>
    <w:rsid w:val="0007117A"/>
    <w:rsid w:val="00076505"/>
    <w:rsid w:val="00083B43"/>
    <w:rsid w:val="00090C13"/>
    <w:rsid w:val="000B54BA"/>
    <w:rsid w:val="000C63BF"/>
    <w:rsid w:val="000D651A"/>
    <w:rsid w:val="0010353C"/>
    <w:rsid w:val="00124976"/>
    <w:rsid w:val="00130E52"/>
    <w:rsid w:val="001361F0"/>
    <w:rsid w:val="00167F0F"/>
    <w:rsid w:val="00182DF4"/>
    <w:rsid w:val="001955EE"/>
    <w:rsid w:val="001A0E7B"/>
    <w:rsid w:val="001D0D6F"/>
    <w:rsid w:val="001E1569"/>
    <w:rsid w:val="00216F27"/>
    <w:rsid w:val="00223589"/>
    <w:rsid w:val="00232E54"/>
    <w:rsid w:val="0025751C"/>
    <w:rsid w:val="002B293B"/>
    <w:rsid w:val="002B70A0"/>
    <w:rsid w:val="002C47B1"/>
    <w:rsid w:val="002C57EC"/>
    <w:rsid w:val="003174A0"/>
    <w:rsid w:val="00326AC9"/>
    <w:rsid w:val="00326D04"/>
    <w:rsid w:val="003459FC"/>
    <w:rsid w:val="003576BE"/>
    <w:rsid w:val="00361390"/>
    <w:rsid w:val="00364B9F"/>
    <w:rsid w:val="00364BA7"/>
    <w:rsid w:val="00370726"/>
    <w:rsid w:val="003F47A7"/>
    <w:rsid w:val="004014CD"/>
    <w:rsid w:val="00413D51"/>
    <w:rsid w:val="00414E2B"/>
    <w:rsid w:val="004311B8"/>
    <w:rsid w:val="00440A29"/>
    <w:rsid w:val="00466F61"/>
    <w:rsid w:val="0049073E"/>
    <w:rsid w:val="00490D7C"/>
    <w:rsid w:val="004A0EE2"/>
    <w:rsid w:val="004D178A"/>
    <w:rsid w:val="004D24EE"/>
    <w:rsid w:val="004D35C0"/>
    <w:rsid w:val="004D730D"/>
    <w:rsid w:val="004E7250"/>
    <w:rsid w:val="00532F4F"/>
    <w:rsid w:val="00545E1A"/>
    <w:rsid w:val="00562302"/>
    <w:rsid w:val="00577FA9"/>
    <w:rsid w:val="00594BD5"/>
    <w:rsid w:val="005A3918"/>
    <w:rsid w:val="005A68A9"/>
    <w:rsid w:val="005B62A1"/>
    <w:rsid w:val="005C1C4C"/>
    <w:rsid w:val="005C29DA"/>
    <w:rsid w:val="005C35B5"/>
    <w:rsid w:val="006004DF"/>
    <w:rsid w:val="00602B73"/>
    <w:rsid w:val="00604447"/>
    <w:rsid w:val="00606D57"/>
    <w:rsid w:val="00616BBF"/>
    <w:rsid w:val="00634277"/>
    <w:rsid w:val="00646B6F"/>
    <w:rsid w:val="00680D97"/>
    <w:rsid w:val="00690669"/>
    <w:rsid w:val="00694236"/>
    <w:rsid w:val="006B6018"/>
    <w:rsid w:val="006E2450"/>
    <w:rsid w:val="006F7870"/>
    <w:rsid w:val="00705B45"/>
    <w:rsid w:val="00705B8F"/>
    <w:rsid w:val="00710BAC"/>
    <w:rsid w:val="007340EF"/>
    <w:rsid w:val="00760F1F"/>
    <w:rsid w:val="00765D12"/>
    <w:rsid w:val="00770C9E"/>
    <w:rsid w:val="00784178"/>
    <w:rsid w:val="00790C9A"/>
    <w:rsid w:val="007B3055"/>
    <w:rsid w:val="007C4E8F"/>
    <w:rsid w:val="007C5318"/>
    <w:rsid w:val="0080585A"/>
    <w:rsid w:val="00813426"/>
    <w:rsid w:val="008235C9"/>
    <w:rsid w:val="0082749F"/>
    <w:rsid w:val="008356F9"/>
    <w:rsid w:val="00837ECD"/>
    <w:rsid w:val="008735A5"/>
    <w:rsid w:val="0088489B"/>
    <w:rsid w:val="008B741C"/>
    <w:rsid w:val="008C519E"/>
    <w:rsid w:val="008D51E2"/>
    <w:rsid w:val="008E7B7B"/>
    <w:rsid w:val="009008FB"/>
    <w:rsid w:val="009056CD"/>
    <w:rsid w:val="00921BB4"/>
    <w:rsid w:val="00925989"/>
    <w:rsid w:val="009269C9"/>
    <w:rsid w:val="00932AF0"/>
    <w:rsid w:val="00984C80"/>
    <w:rsid w:val="00993827"/>
    <w:rsid w:val="009A1F69"/>
    <w:rsid w:val="009A235A"/>
    <w:rsid w:val="009D3CBC"/>
    <w:rsid w:val="009E2D02"/>
    <w:rsid w:val="009E34A3"/>
    <w:rsid w:val="009E63D6"/>
    <w:rsid w:val="009F469C"/>
    <w:rsid w:val="00A23F56"/>
    <w:rsid w:val="00A47FAE"/>
    <w:rsid w:val="00A7184E"/>
    <w:rsid w:val="00A744CF"/>
    <w:rsid w:val="00A81D88"/>
    <w:rsid w:val="00A872C4"/>
    <w:rsid w:val="00A87DBA"/>
    <w:rsid w:val="00AA2635"/>
    <w:rsid w:val="00AA2E5C"/>
    <w:rsid w:val="00AA2EE3"/>
    <w:rsid w:val="00AB51BA"/>
    <w:rsid w:val="00AC1006"/>
    <w:rsid w:val="00AD1C41"/>
    <w:rsid w:val="00AD687A"/>
    <w:rsid w:val="00AF0235"/>
    <w:rsid w:val="00B04A8A"/>
    <w:rsid w:val="00B164F6"/>
    <w:rsid w:val="00B37708"/>
    <w:rsid w:val="00B50232"/>
    <w:rsid w:val="00B55F64"/>
    <w:rsid w:val="00B652E9"/>
    <w:rsid w:val="00B94C27"/>
    <w:rsid w:val="00BD185B"/>
    <w:rsid w:val="00BE3201"/>
    <w:rsid w:val="00BE7412"/>
    <w:rsid w:val="00C201B5"/>
    <w:rsid w:val="00C20FEC"/>
    <w:rsid w:val="00C34669"/>
    <w:rsid w:val="00C4284E"/>
    <w:rsid w:val="00C835D0"/>
    <w:rsid w:val="00CA3676"/>
    <w:rsid w:val="00CB3791"/>
    <w:rsid w:val="00CD6091"/>
    <w:rsid w:val="00CE0D16"/>
    <w:rsid w:val="00CE4202"/>
    <w:rsid w:val="00D11E3E"/>
    <w:rsid w:val="00D30C36"/>
    <w:rsid w:val="00D3783E"/>
    <w:rsid w:val="00D37B81"/>
    <w:rsid w:val="00D44C67"/>
    <w:rsid w:val="00D74AAD"/>
    <w:rsid w:val="00D75DD5"/>
    <w:rsid w:val="00DA10A6"/>
    <w:rsid w:val="00DC252D"/>
    <w:rsid w:val="00DC3319"/>
    <w:rsid w:val="00DE69E6"/>
    <w:rsid w:val="00DF3CC6"/>
    <w:rsid w:val="00E16246"/>
    <w:rsid w:val="00E20006"/>
    <w:rsid w:val="00E26FC7"/>
    <w:rsid w:val="00E70308"/>
    <w:rsid w:val="00E74734"/>
    <w:rsid w:val="00E963C9"/>
    <w:rsid w:val="00EB0CEF"/>
    <w:rsid w:val="00EB3164"/>
    <w:rsid w:val="00EB7763"/>
    <w:rsid w:val="00EC657D"/>
    <w:rsid w:val="00EE20F5"/>
    <w:rsid w:val="00F0124C"/>
    <w:rsid w:val="00F02392"/>
    <w:rsid w:val="00F03401"/>
    <w:rsid w:val="00F05659"/>
    <w:rsid w:val="00F2727D"/>
    <w:rsid w:val="00F37633"/>
    <w:rsid w:val="00F7560D"/>
    <w:rsid w:val="00F820BC"/>
    <w:rsid w:val="00FB3F86"/>
    <w:rsid w:val="00FB6899"/>
    <w:rsid w:val="00FC33BF"/>
    <w:rsid w:val="00FD1559"/>
    <w:rsid w:val="00FD7C15"/>
    <w:rsid w:val="00FF097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52430C"/>
  <w15:docId w15:val="{8A608F17-99C5-4BBE-9032-C7B28D5AD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iPriority="0"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27D"/>
  </w:style>
  <w:style w:type="paragraph" w:styleId="Heading1">
    <w:name w:val="heading 1"/>
    <w:aliases w:val="عنوان 1"/>
    <w:basedOn w:val="Normal"/>
    <w:link w:val="Heading1Char"/>
    <w:qFormat/>
    <w:rsid w:val="004311B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qFormat/>
    <w:rsid w:val="00765D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nhideWhenUsed/>
    <w:qFormat/>
    <w:rsid w:val="004311B8"/>
    <w:pPr>
      <w:keepNext/>
      <w:keepLines/>
      <w:spacing w:before="40" w:after="0"/>
      <w:outlineLvl w:val="2"/>
    </w:pPr>
    <w:rPr>
      <w:rFonts w:ascii="Cambria" w:eastAsia="Times New Roman" w:hAnsi="Cambria" w:cs="Times New Roman"/>
      <w:b/>
      <w:bCs/>
      <w:color w:val="4F81BD"/>
    </w:rPr>
  </w:style>
  <w:style w:type="paragraph" w:styleId="Heading4">
    <w:name w:val="heading 4"/>
    <w:basedOn w:val="Normal"/>
    <w:next w:val="Normal"/>
    <w:link w:val="Heading4Char"/>
    <w:unhideWhenUsed/>
    <w:qFormat/>
    <w:rsid w:val="004311B8"/>
    <w:pPr>
      <w:keepNext/>
      <w:keepLines/>
      <w:spacing w:before="4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nhideWhenUsed/>
    <w:qFormat/>
    <w:rsid w:val="004311B8"/>
    <w:pPr>
      <w:keepNext/>
      <w:keepLines/>
      <w:spacing w:before="40" w:after="0"/>
      <w:outlineLvl w:val="4"/>
    </w:pPr>
    <w:rPr>
      <w:rFonts w:ascii="Cambria" w:eastAsia="Times New Roman" w:hAnsi="Cambria" w:cs="Times New Roman"/>
      <w:color w:val="243F60"/>
    </w:rPr>
  </w:style>
  <w:style w:type="paragraph" w:styleId="Heading6">
    <w:name w:val="heading 6"/>
    <w:basedOn w:val="Normal"/>
    <w:next w:val="Normal"/>
    <w:link w:val="Heading6Char"/>
    <w:unhideWhenUsed/>
    <w:qFormat/>
    <w:rsid w:val="004311B8"/>
    <w:pPr>
      <w:keepNext/>
      <w:keepLines/>
      <w:spacing w:before="40" w:after="0"/>
      <w:outlineLvl w:val="5"/>
    </w:pPr>
    <w:rPr>
      <w:rFonts w:ascii="Cambria" w:eastAsia="Times New Roman" w:hAnsi="Cambria" w:cs="Times New Roman"/>
      <w:i/>
      <w:iCs/>
      <w:color w:val="243F60"/>
    </w:rPr>
  </w:style>
  <w:style w:type="paragraph" w:styleId="Heading7">
    <w:name w:val="heading 7"/>
    <w:basedOn w:val="Normal"/>
    <w:next w:val="Normal"/>
    <w:link w:val="Heading7Char"/>
    <w:unhideWhenUsed/>
    <w:qFormat/>
    <w:rsid w:val="004311B8"/>
    <w:pPr>
      <w:keepNext/>
      <w:keepLines/>
      <w:spacing w:before="40" w:after="0"/>
      <w:outlineLvl w:val="6"/>
    </w:pPr>
    <w:rPr>
      <w:rFonts w:ascii="Cambria" w:eastAsia="Times New Roman" w:hAnsi="Cambria" w:cs="Times New Roman"/>
      <w:i/>
      <w:iCs/>
      <w:color w:val="404040"/>
    </w:rPr>
  </w:style>
  <w:style w:type="paragraph" w:styleId="Heading8">
    <w:name w:val="heading 8"/>
    <w:basedOn w:val="Normal"/>
    <w:next w:val="Normal"/>
    <w:link w:val="Heading8Char"/>
    <w:unhideWhenUsed/>
    <w:qFormat/>
    <w:rsid w:val="004311B8"/>
    <w:pPr>
      <w:keepNext/>
      <w:keepLines/>
      <w:spacing w:before="40" w:after="0"/>
      <w:outlineLvl w:val="7"/>
    </w:pPr>
    <w:rPr>
      <w:rFonts w:ascii="Cambria" w:eastAsia="Times New Roman" w:hAnsi="Cambria" w:cs="Times New Roman"/>
      <w:color w:val="4F81BD"/>
      <w:sz w:val="20"/>
      <w:szCs w:val="20"/>
    </w:rPr>
  </w:style>
  <w:style w:type="paragraph" w:styleId="Heading9">
    <w:name w:val="heading 9"/>
    <w:basedOn w:val="Normal"/>
    <w:next w:val="Normal"/>
    <w:link w:val="Heading9Char"/>
    <w:unhideWhenUsed/>
    <w:qFormat/>
    <w:rsid w:val="004311B8"/>
    <w:pPr>
      <w:keepNext/>
      <w:keepLines/>
      <w:spacing w:before="4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17A"/>
    <w:rPr>
      <w:color w:val="0563C1" w:themeColor="hyperlink"/>
      <w:u w:val="single"/>
    </w:rPr>
  </w:style>
  <w:style w:type="character" w:customStyle="1" w:styleId="Heading2Char">
    <w:name w:val="Heading 2 Char"/>
    <w:basedOn w:val="DefaultParagraphFont"/>
    <w:link w:val="Heading2"/>
    <w:rsid w:val="00765D12"/>
    <w:rPr>
      <w:rFonts w:ascii="Times New Roman" w:eastAsia="Times New Roman" w:hAnsi="Times New Roman" w:cs="Times New Roman"/>
      <w:b/>
      <w:bCs/>
      <w:sz w:val="36"/>
      <w:szCs w:val="36"/>
    </w:rPr>
  </w:style>
  <w:style w:type="paragraph" w:styleId="NormalWeb">
    <w:name w:val="Normal (Web)"/>
    <w:basedOn w:val="Normal"/>
    <w:uiPriority w:val="99"/>
    <w:unhideWhenUsed/>
    <w:rsid w:val="00765D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765D12"/>
    <w:rPr>
      <w:b/>
      <w:bCs/>
    </w:rPr>
  </w:style>
  <w:style w:type="paragraph" w:styleId="ListParagraph">
    <w:name w:val="List Paragraph"/>
    <w:basedOn w:val="Normal"/>
    <w:link w:val="ListParagraphChar"/>
    <w:uiPriority w:val="34"/>
    <w:qFormat/>
    <w:rsid w:val="00B94C27"/>
    <w:pPr>
      <w:ind w:left="720"/>
      <w:contextualSpacing/>
    </w:pPr>
  </w:style>
  <w:style w:type="paragraph" w:styleId="Header">
    <w:name w:val="header"/>
    <w:aliases w:val="رأس صفحة"/>
    <w:basedOn w:val="Normal"/>
    <w:link w:val="HeaderChar"/>
    <w:uiPriority w:val="99"/>
    <w:unhideWhenUsed/>
    <w:qFormat/>
    <w:rsid w:val="00705B8F"/>
    <w:pPr>
      <w:tabs>
        <w:tab w:val="center" w:pos="4680"/>
        <w:tab w:val="right" w:pos="9360"/>
      </w:tabs>
      <w:spacing w:after="0" w:line="240" w:lineRule="auto"/>
    </w:pPr>
  </w:style>
  <w:style w:type="character" w:customStyle="1" w:styleId="HeaderChar">
    <w:name w:val="Header Char"/>
    <w:aliases w:val="رأس صفحة Char1"/>
    <w:basedOn w:val="DefaultParagraphFont"/>
    <w:link w:val="Header"/>
    <w:uiPriority w:val="99"/>
    <w:rsid w:val="00705B8F"/>
  </w:style>
  <w:style w:type="paragraph" w:styleId="Footer">
    <w:name w:val="footer"/>
    <w:aliases w:val="تذييل صفحة"/>
    <w:basedOn w:val="Normal"/>
    <w:link w:val="FooterChar"/>
    <w:uiPriority w:val="99"/>
    <w:unhideWhenUsed/>
    <w:qFormat/>
    <w:rsid w:val="00705B8F"/>
    <w:pPr>
      <w:tabs>
        <w:tab w:val="center" w:pos="4680"/>
        <w:tab w:val="right" w:pos="9360"/>
      </w:tabs>
      <w:spacing w:after="0" w:line="240" w:lineRule="auto"/>
    </w:pPr>
  </w:style>
  <w:style w:type="character" w:customStyle="1" w:styleId="FooterChar">
    <w:name w:val="Footer Char"/>
    <w:aliases w:val="تذييل صفحة Char2"/>
    <w:basedOn w:val="DefaultParagraphFont"/>
    <w:link w:val="Footer"/>
    <w:uiPriority w:val="99"/>
    <w:rsid w:val="00705B8F"/>
  </w:style>
  <w:style w:type="character" w:customStyle="1" w:styleId="UnresolvedMention1">
    <w:name w:val="Unresolved Mention1"/>
    <w:basedOn w:val="DefaultParagraphFont"/>
    <w:uiPriority w:val="99"/>
    <w:semiHidden/>
    <w:unhideWhenUsed/>
    <w:rsid w:val="00FB3F86"/>
    <w:rPr>
      <w:color w:val="605E5C"/>
      <w:shd w:val="clear" w:color="auto" w:fill="E1DFDD"/>
    </w:rPr>
  </w:style>
  <w:style w:type="table" w:styleId="TableGrid">
    <w:name w:val="Table Grid"/>
    <w:basedOn w:val="TableNormal"/>
    <w:uiPriority w:val="59"/>
    <w:rsid w:val="009E2D0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aliases w:val="عنوان 1 Char"/>
    <w:basedOn w:val="DefaultParagraphFont"/>
    <w:link w:val="Heading1"/>
    <w:uiPriority w:val="9"/>
    <w:rsid w:val="004311B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rsid w:val="004311B8"/>
    <w:rPr>
      <w:rFonts w:ascii="Cambria" w:eastAsia="Times New Roman" w:hAnsi="Cambria" w:cs="Times New Roman"/>
      <w:b/>
      <w:bCs/>
      <w:color w:val="4F81BD"/>
    </w:rPr>
  </w:style>
  <w:style w:type="character" w:customStyle="1" w:styleId="Heading4Char">
    <w:name w:val="Heading 4 Char"/>
    <w:basedOn w:val="DefaultParagraphFont"/>
    <w:link w:val="Heading4"/>
    <w:rsid w:val="004311B8"/>
    <w:rPr>
      <w:rFonts w:ascii="Cambria" w:eastAsia="Times New Roman" w:hAnsi="Cambria" w:cs="Times New Roman"/>
      <w:b/>
      <w:bCs/>
      <w:i/>
      <w:iCs/>
      <w:color w:val="4F81BD"/>
    </w:rPr>
  </w:style>
  <w:style w:type="character" w:customStyle="1" w:styleId="Heading5Char">
    <w:name w:val="Heading 5 Char"/>
    <w:basedOn w:val="DefaultParagraphFont"/>
    <w:link w:val="Heading5"/>
    <w:rsid w:val="004311B8"/>
    <w:rPr>
      <w:rFonts w:ascii="Cambria" w:eastAsia="Times New Roman" w:hAnsi="Cambria" w:cs="Times New Roman"/>
      <w:color w:val="243F60"/>
    </w:rPr>
  </w:style>
  <w:style w:type="character" w:customStyle="1" w:styleId="Heading6Char">
    <w:name w:val="Heading 6 Char"/>
    <w:basedOn w:val="DefaultParagraphFont"/>
    <w:link w:val="Heading6"/>
    <w:rsid w:val="004311B8"/>
    <w:rPr>
      <w:rFonts w:ascii="Cambria" w:eastAsia="Times New Roman" w:hAnsi="Cambria" w:cs="Times New Roman"/>
      <w:i/>
      <w:iCs/>
      <w:color w:val="243F60"/>
    </w:rPr>
  </w:style>
  <w:style w:type="character" w:customStyle="1" w:styleId="Heading7Char">
    <w:name w:val="Heading 7 Char"/>
    <w:basedOn w:val="DefaultParagraphFont"/>
    <w:link w:val="Heading7"/>
    <w:rsid w:val="004311B8"/>
    <w:rPr>
      <w:rFonts w:ascii="Cambria" w:eastAsia="Times New Roman" w:hAnsi="Cambria" w:cs="Times New Roman"/>
      <w:i/>
      <w:iCs/>
      <w:color w:val="404040"/>
    </w:rPr>
  </w:style>
  <w:style w:type="character" w:customStyle="1" w:styleId="Heading8Char">
    <w:name w:val="Heading 8 Char"/>
    <w:basedOn w:val="DefaultParagraphFont"/>
    <w:link w:val="Heading8"/>
    <w:rsid w:val="004311B8"/>
    <w:rPr>
      <w:rFonts w:ascii="Cambria" w:eastAsia="Times New Roman" w:hAnsi="Cambria" w:cs="Times New Roman"/>
      <w:color w:val="4F81BD"/>
      <w:sz w:val="20"/>
      <w:szCs w:val="20"/>
    </w:rPr>
  </w:style>
  <w:style w:type="character" w:customStyle="1" w:styleId="Heading9Char">
    <w:name w:val="Heading 9 Char"/>
    <w:basedOn w:val="DefaultParagraphFont"/>
    <w:link w:val="Heading9"/>
    <w:rsid w:val="004311B8"/>
    <w:rPr>
      <w:rFonts w:ascii="Cambria" w:eastAsia="Times New Roman" w:hAnsi="Cambria" w:cs="Times New Roman"/>
      <w:i/>
      <w:iCs/>
      <w:color w:val="404040"/>
      <w:sz w:val="20"/>
      <w:szCs w:val="20"/>
    </w:rPr>
  </w:style>
  <w:style w:type="paragraph" w:styleId="NoSpacing">
    <w:name w:val="No Spacing"/>
    <w:link w:val="NoSpacingChar"/>
    <w:uiPriority w:val="1"/>
    <w:qFormat/>
    <w:rsid w:val="004311B8"/>
    <w:pPr>
      <w:spacing w:after="0" w:line="240" w:lineRule="auto"/>
    </w:pPr>
  </w:style>
  <w:style w:type="character" w:customStyle="1" w:styleId="UnresolvedMention10">
    <w:name w:val="Unresolved Mention1"/>
    <w:basedOn w:val="DefaultParagraphFont"/>
    <w:unhideWhenUsed/>
    <w:rsid w:val="004311B8"/>
    <w:rPr>
      <w:color w:val="605E5C"/>
      <w:shd w:val="clear" w:color="auto" w:fill="E1DFDD"/>
    </w:rPr>
  </w:style>
  <w:style w:type="character" w:customStyle="1" w:styleId="name">
    <w:name w:val="name"/>
    <w:basedOn w:val="DefaultParagraphFont"/>
    <w:rsid w:val="004311B8"/>
  </w:style>
  <w:style w:type="character" w:customStyle="1" w:styleId="affiliation">
    <w:name w:val="affiliation"/>
    <w:basedOn w:val="DefaultParagraphFont"/>
    <w:rsid w:val="004311B8"/>
  </w:style>
  <w:style w:type="character" w:customStyle="1" w:styleId="value">
    <w:name w:val="value"/>
    <w:basedOn w:val="DefaultParagraphFont"/>
    <w:rsid w:val="004311B8"/>
  </w:style>
  <w:style w:type="character" w:customStyle="1" w:styleId="ref-title">
    <w:name w:val="ref-title"/>
    <w:basedOn w:val="DefaultParagraphFont"/>
    <w:rsid w:val="004311B8"/>
  </w:style>
  <w:style w:type="character" w:customStyle="1" w:styleId="ref-journal">
    <w:name w:val="ref-journal"/>
    <w:basedOn w:val="DefaultParagraphFont"/>
    <w:rsid w:val="004311B8"/>
  </w:style>
  <w:style w:type="character" w:customStyle="1" w:styleId="ref-vol">
    <w:name w:val="ref-vol"/>
    <w:basedOn w:val="DefaultParagraphFont"/>
    <w:rsid w:val="004311B8"/>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Reference121"/>
    <w:basedOn w:val="DefaultParagraphFont"/>
    <w:uiPriority w:val="99"/>
    <w:qFormat/>
    <w:rsid w:val="004311B8"/>
    <w:rPr>
      <w:vertAlign w:val="superscript"/>
    </w:rPr>
  </w:style>
  <w:style w:type="paragraph" w:styleId="FootnoteText">
    <w:name w:val="footnote text"/>
    <w:aliases w:val="Char, Char, Char Char Char Char Char Char, Char Char Char Char Char, Char Char Char Char,Char Char Char, Char Char Char,نص حاشية سفلية Char Char Char Char,نص حاشية سفلية Char Char,Char Char Char Char Char Char Char, Char2,Char2,Char Char1"/>
    <w:basedOn w:val="Normal"/>
    <w:link w:val="FootnoteTextChar"/>
    <w:uiPriority w:val="99"/>
    <w:qFormat/>
    <w:rsid w:val="004311B8"/>
    <w:pPr>
      <w:bidi/>
      <w:spacing w:after="0" w:line="240" w:lineRule="auto"/>
    </w:pPr>
    <w:rPr>
      <w:rFonts w:ascii="Times New Roman" w:eastAsia="Times New Roman" w:hAnsi="Times New Roman" w:cs="Simplified Arabic"/>
      <w:sz w:val="20"/>
      <w:szCs w:val="20"/>
    </w:rPr>
  </w:style>
  <w:style w:type="character" w:customStyle="1" w:styleId="FootnoteTextChar">
    <w:name w:val="Footnote Text Char"/>
    <w:aliases w:val="Char Char, Char Char, Char Char Char Char Char Char Char, Char Char Char Char Char Char1, Char Char Char Char Char1,Char Char Char Char, Char Char Char Char1,نص حاشية سفلية Char Char Char Char Char,نص حاشية سفلية Char Char Char"/>
    <w:basedOn w:val="DefaultParagraphFont"/>
    <w:link w:val="FootnoteText"/>
    <w:uiPriority w:val="99"/>
    <w:qFormat/>
    <w:rsid w:val="004311B8"/>
    <w:rPr>
      <w:rFonts w:ascii="Times New Roman" w:eastAsia="Times New Roman" w:hAnsi="Times New Roman" w:cs="Simplified Arabic"/>
      <w:sz w:val="20"/>
      <w:szCs w:val="20"/>
    </w:rPr>
  </w:style>
  <w:style w:type="paragraph" w:styleId="BalloonText">
    <w:name w:val="Balloon Text"/>
    <w:basedOn w:val="Normal"/>
    <w:link w:val="BalloonTextChar"/>
    <w:uiPriority w:val="99"/>
    <w:unhideWhenUsed/>
    <w:qFormat/>
    <w:rsid w:val="004311B8"/>
    <w:pPr>
      <w:spacing w:after="0" w:line="240" w:lineRule="auto"/>
    </w:pPr>
    <w:rPr>
      <w:rFonts w:ascii="Tahoma" w:hAnsi="Tahoma" w:cs="Tahoma"/>
      <w:sz w:val="16"/>
      <w:szCs w:val="16"/>
      <w:lang w:val="en-GB"/>
    </w:rPr>
  </w:style>
  <w:style w:type="character" w:customStyle="1" w:styleId="BalloonTextChar">
    <w:name w:val="Balloon Text Char"/>
    <w:basedOn w:val="DefaultParagraphFont"/>
    <w:link w:val="BalloonText"/>
    <w:uiPriority w:val="99"/>
    <w:rsid w:val="004311B8"/>
    <w:rPr>
      <w:rFonts w:ascii="Tahoma" w:hAnsi="Tahoma" w:cs="Tahoma"/>
      <w:sz w:val="16"/>
      <w:szCs w:val="16"/>
      <w:lang w:val="en-GB"/>
    </w:rPr>
  </w:style>
  <w:style w:type="paragraph" w:styleId="HTMLPreformatted">
    <w:name w:val="HTML Preformatted"/>
    <w:basedOn w:val="Normal"/>
    <w:link w:val="HTMLPreformattedChar"/>
    <w:uiPriority w:val="99"/>
    <w:unhideWhenUsed/>
    <w:rsid w:val="00431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311B8"/>
    <w:rPr>
      <w:rFonts w:ascii="Courier New" w:eastAsia="Times New Roman" w:hAnsi="Courier New" w:cs="Courier New"/>
      <w:sz w:val="20"/>
      <w:szCs w:val="20"/>
    </w:rPr>
  </w:style>
  <w:style w:type="character" w:customStyle="1" w:styleId="y2iqfc">
    <w:name w:val="y2iqfc"/>
    <w:basedOn w:val="DefaultParagraphFont"/>
    <w:rsid w:val="004311B8"/>
  </w:style>
  <w:style w:type="paragraph" w:customStyle="1" w:styleId="Heading31">
    <w:name w:val="Heading 31"/>
    <w:basedOn w:val="Normal"/>
    <w:next w:val="Normal"/>
    <w:uiPriority w:val="9"/>
    <w:unhideWhenUsed/>
    <w:qFormat/>
    <w:rsid w:val="004311B8"/>
    <w:pPr>
      <w:keepNext/>
      <w:keepLines/>
      <w:spacing w:before="200" w:after="0" w:line="276" w:lineRule="auto"/>
      <w:outlineLvl w:val="2"/>
    </w:pPr>
    <w:rPr>
      <w:rFonts w:ascii="Cambria" w:eastAsia="Times New Roman" w:hAnsi="Cambria" w:cs="Times New Roman"/>
      <w:b/>
      <w:bCs/>
      <w:color w:val="4F81BD"/>
    </w:rPr>
  </w:style>
  <w:style w:type="paragraph" w:customStyle="1" w:styleId="Heading41">
    <w:name w:val="Heading 41"/>
    <w:basedOn w:val="Normal"/>
    <w:next w:val="Normal"/>
    <w:uiPriority w:val="9"/>
    <w:unhideWhenUsed/>
    <w:qFormat/>
    <w:rsid w:val="004311B8"/>
    <w:pPr>
      <w:keepNext/>
      <w:keepLines/>
      <w:spacing w:before="200" w:after="0" w:line="276" w:lineRule="auto"/>
      <w:outlineLvl w:val="3"/>
    </w:pPr>
    <w:rPr>
      <w:rFonts w:ascii="Cambria" w:eastAsia="Times New Roman" w:hAnsi="Cambria" w:cs="Times New Roman"/>
      <w:b/>
      <w:bCs/>
      <w:i/>
      <w:iCs/>
      <w:color w:val="4F81BD"/>
    </w:rPr>
  </w:style>
  <w:style w:type="paragraph" w:customStyle="1" w:styleId="Heading51">
    <w:name w:val="Heading 51"/>
    <w:basedOn w:val="Normal"/>
    <w:next w:val="Normal"/>
    <w:uiPriority w:val="9"/>
    <w:unhideWhenUsed/>
    <w:qFormat/>
    <w:rsid w:val="004311B8"/>
    <w:pPr>
      <w:keepNext/>
      <w:keepLines/>
      <w:spacing w:before="200" w:after="0" w:line="276" w:lineRule="auto"/>
      <w:outlineLvl w:val="4"/>
    </w:pPr>
    <w:rPr>
      <w:rFonts w:ascii="Cambria" w:eastAsia="Times New Roman" w:hAnsi="Cambria" w:cs="Times New Roman"/>
      <w:color w:val="243F60"/>
    </w:rPr>
  </w:style>
  <w:style w:type="paragraph" w:customStyle="1" w:styleId="Heading61">
    <w:name w:val="Heading 61"/>
    <w:basedOn w:val="Normal"/>
    <w:next w:val="Normal"/>
    <w:uiPriority w:val="9"/>
    <w:semiHidden/>
    <w:unhideWhenUsed/>
    <w:qFormat/>
    <w:rsid w:val="004311B8"/>
    <w:pPr>
      <w:keepNext/>
      <w:keepLines/>
      <w:spacing w:before="200" w:after="0" w:line="276" w:lineRule="auto"/>
      <w:outlineLvl w:val="5"/>
    </w:pPr>
    <w:rPr>
      <w:rFonts w:ascii="Cambria" w:eastAsia="Times New Roman" w:hAnsi="Cambria" w:cs="Times New Roman"/>
      <w:i/>
      <w:iCs/>
      <w:color w:val="243F60"/>
    </w:rPr>
  </w:style>
  <w:style w:type="paragraph" w:customStyle="1" w:styleId="Heading71">
    <w:name w:val="Heading 71"/>
    <w:basedOn w:val="Normal"/>
    <w:next w:val="Normal"/>
    <w:uiPriority w:val="9"/>
    <w:unhideWhenUsed/>
    <w:qFormat/>
    <w:rsid w:val="004311B8"/>
    <w:pPr>
      <w:keepNext/>
      <w:keepLines/>
      <w:spacing w:before="200" w:after="0" w:line="276" w:lineRule="auto"/>
      <w:outlineLvl w:val="6"/>
    </w:pPr>
    <w:rPr>
      <w:rFonts w:ascii="Cambria" w:eastAsia="Times New Roman" w:hAnsi="Cambria" w:cs="Times New Roman"/>
      <w:i/>
      <w:iCs/>
      <w:color w:val="404040"/>
    </w:rPr>
  </w:style>
  <w:style w:type="paragraph" w:customStyle="1" w:styleId="Heading81">
    <w:name w:val="Heading 81"/>
    <w:basedOn w:val="Normal"/>
    <w:next w:val="Normal"/>
    <w:uiPriority w:val="9"/>
    <w:semiHidden/>
    <w:unhideWhenUsed/>
    <w:qFormat/>
    <w:rsid w:val="004311B8"/>
    <w:pPr>
      <w:keepNext/>
      <w:keepLines/>
      <w:spacing w:before="200" w:after="0" w:line="276" w:lineRule="auto"/>
      <w:outlineLvl w:val="7"/>
    </w:pPr>
    <w:rPr>
      <w:rFonts w:ascii="Cambria" w:eastAsia="Times New Roman" w:hAnsi="Cambria" w:cs="Times New Roman"/>
      <w:color w:val="4F81BD"/>
      <w:sz w:val="20"/>
      <w:szCs w:val="20"/>
    </w:rPr>
  </w:style>
  <w:style w:type="paragraph" w:customStyle="1" w:styleId="Heading91">
    <w:name w:val="Heading 91"/>
    <w:basedOn w:val="Normal"/>
    <w:next w:val="Normal"/>
    <w:uiPriority w:val="9"/>
    <w:semiHidden/>
    <w:unhideWhenUsed/>
    <w:qFormat/>
    <w:rsid w:val="004311B8"/>
    <w:pPr>
      <w:keepNext/>
      <w:keepLines/>
      <w:spacing w:before="200" w:after="0" w:line="276" w:lineRule="auto"/>
      <w:outlineLvl w:val="8"/>
    </w:pPr>
    <w:rPr>
      <w:rFonts w:ascii="Cambria" w:eastAsia="Times New Roman" w:hAnsi="Cambria" w:cs="Times New Roman"/>
      <w:i/>
      <w:iCs/>
      <w:color w:val="404040"/>
      <w:sz w:val="20"/>
      <w:szCs w:val="20"/>
    </w:rPr>
  </w:style>
  <w:style w:type="numbering" w:customStyle="1" w:styleId="NoList1">
    <w:name w:val="No List1"/>
    <w:next w:val="NoList"/>
    <w:uiPriority w:val="99"/>
    <w:semiHidden/>
    <w:unhideWhenUsed/>
    <w:rsid w:val="004311B8"/>
  </w:style>
  <w:style w:type="table" w:customStyle="1" w:styleId="LightGrid1">
    <w:name w:val="Light Grid1"/>
    <w:basedOn w:val="TableNormal"/>
    <w:next w:val="LightGrid"/>
    <w:uiPriority w:val="62"/>
    <w:rsid w:val="004311B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A">
    <w:name w:val="عنوان ٢ A"/>
    <w:next w:val="BodyText"/>
    <w:rsid w:val="004311B8"/>
    <w:pPr>
      <w:keepNext/>
      <w:pBdr>
        <w:top w:val="nil"/>
        <w:left w:val="nil"/>
        <w:bottom w:val="nil"/>
        <w:right w:val="nil"/>
        <w:between w:val="nil"/>
        <w:bar w:val="nil"/>
      </w:pBdr>
      <w:bidi/>
      <w:spacing w:after="0" w:line="240" w:lineRule="auto"/>
      <w:outlineLvl w:val="0"/>
    </w:pPr>
    <w:rPr>
      <w:rFonts w:ascii="Arial Unicode MS" w:eastAsia="Arial Unicode MS" w:hAnsi="Arial Unicode MS" w:cs="Arial Unicode MS"/>
      <w:color w:val="000000"/>
      <w:u w:color="000000"/>
      <w:bdr w:val="nil"/>
      <w:lang w:val="ar-SA" w:eastAsia="en-GB"/>
      <w14:textOutline w14:w="12700" w14:cap="flat" w14:cmpd="sng" w14:algn="ctr">
        <w14:noFill/>
        <w14:prstDash w14:val="solid"/>
        <w14:miter w14:lim="400000"/>
      </w14:textOutline>
    </w:rPr>
  </w:style>
  <w:style w:type="paragraph" w:styleId="BodyText">
    <w:name w:val="Body Text"/>
    <w:link w:val="BodyTextChar"/>
    <w:qFormat/>
    <w:rsid w:val="004311B8"/>
    <w:pPr>
      <w:pBdr>
        <w:top w:val="nil"/>
        <w:left w:val="nil"/>
        <w:bottom w:val="nil"/>
        <w:right w:val="nil"/>
        <w:between w:val="nil"/>
        <w:bar w:val="nil"/>
      </w:pBdr>
      <w:bidi/>
      <w:spacing w:after="0" w:line="240" w:lineRule="auto"/>
    </w:pPr>
    <w:rPr>
      <w:rFonts w:ascii="Geeza Pro Regular" w:eastAsia="Arial Unicode MS" w:hAnsi="Geeza Pro Regular" w:cs="Arial Unicode MS"/>
      <w:color w:val="000000"/>
      <w:bdr w:val="nil"/>
      <w:lang w:val="en-GB" w:eastAsia="en-GB"/>
      <w14:textOutline w14:w="0" w14:cap="flat" w14:cmpd="sng" w14:algn="ctr">
        <w14:noFill/>
        <w14:prstDash w14:val="solid"/>
        <w14:bevel/>
      </w14:textOutline>
    </w:rPr>
  </w:style>
  <w:style w:type="character" w:customStyle="1" w:styleId="BodyTextChar">
    <w:name w:val="Body Text Char"/>
    <w:basedOn w:val="DefaultParagraphFont"/>
    <w:link w:val="BodyText"/>
    <w:rsid w:val="004311B8"/>
    <w:rPr>
      <w:rFonts w:ascii="Geeza Pro Regular" w:eastAsia="Arial Unicode MS" w:hAnsi="Geeza Pro Regular" w:cs="Arial Unicode MS"/>
      <w:color w:val="000000"/>
      <w:bdr w:val="nil"/>
      <w:lang w:val="en-GB" w:eastAsia="en-GB"/>
      <w14:textOutline w14:w="0" w14:cap="flat" w14:cmpd="sng" w14:algn="ctr">
        <w14:noFill/>
        <w14:prstDash w14:val="solid"/>
        <w14:bevel/>
      </w14:textOutline>
    </w:rPr>
  </w:style>
  <w:style w:type="paragraph" w:customStyle="1" w:styleId="BodyText21">
    <w:name w:val="Body Text 21"/>
    <w:basedOn w:val="Normal"/>
    <w:next w:val="BodyText2"/>
    <w:link w:val="BodyText2Char"/>
    <w:uiPriority w:val="99"/>
    <w:unhideWhenUsed/>
    <w:rsid w:val="004311B8"/>
    <w:pPr>
      <w:tabs>
        <w:tab w:val="right" w:pos="8789"/>
      </w:tabs>
      <w:spacing w:after="0" w:line="276" w:lineRule="auto"/>
      <w:jc w:val="lowKashida"/>
    </w:pPr>
    <w:rPr>
      <w:rFonts w:ascii="Arial" w:eastAsia="Calibri" w:hAnsi="Arial"/>
      <w:sz w:val="28"/>
      <w:szCs w:val="28"/>
      <w:lang w:bidi="ar-IQ"/>
    </w:rPr>
  </w:style>
  <w:style w:type="character" w:customStyle="1" w:styleId="BodyText2Char">
    <w:name w:val="Body Text 2 Char"/>
    <w:basedOn w:val="DefaultParagraphFont"/>
    <w:link w:val="BodyText21"/>
    <w:rsid w:val="004311B8"/>
    <w:rPr>
      <w:rFonts w:ascii="Arial" w:eastAsia="Calibri" w:hAnsi="Arial"/>
      <w:sz w:val="28"/>
      <w:szCs w:val="28"/>
      <w:lang w:bidi="ar-IQ"/>
    </w:rPr>
  </w:style>
  <w:style w:type="paragraph" w:customStyle="1" w:styleId="BodyTextIndent1">
    <w:name w:val="Body Text Indent1"/>
    <w:basedOn w:val="Normal"/>
    <w:next w:val="BodyTextIndent"/>
    <w:link w:val="BodyTextIndentChar"/>
    <w:unhideWhenUsed/>
    <w:rsid w:val="004311B8"/>
    <w:pPr>
      <w:spacing w:line="276" w:lineRule="auto"/>
      <w:ind w:left="4" w:firstLine="425"/>
      <w:jc w:val="lowKashida"/>
    </w:pPr>
    <w:rPr>
      <w:rFonts w:ascii="Arial" w:hAnsi="Arial"/>
      <w:kern w:val="2"/>
      <w:sz w:val="28"/>
      <w:szCs w:val="28"/>
      <w14:ligatures w14:val="standardContextual"/>
    </w:rPr>
  </w:style>
  <w:style w:type="character" w:customStyle="1" w:styleId="BodyTextIndentChar">
    <w:name w:val="Body Text Indent Char"/>
    <w:basedOn w:val="DefaultParagraphFont"/>
    <w:link w:val="BodyTextIndent1"/>
    <w:rsid w:val="004311B8"/>
    <w:rPr>
      <w:rFonts w:ascii="Arial" w:hAnsi="Arial"/>
      <w:kern w:val="2"/>
      <w:sz w:val="28"/>
      <w:szCs w:val="28"/>
      <w14:ligatures w14:val="standardContextual"/>
    </w:rPr>
  </w:style>
  <w:style w:type="paragraph" w:customStyle="1" w:styleId="11">
    <w:name w:val="العنوان 11"/>
    <w:basedOn w:val="Normal"/>
    <w:next w:val="Normal"/>
    <w:autoRedefine/>
    <w:uiPriority w:val="9"/>
    <w:rsid w:val="004311B8"/>
    <w:pPr>
      <w:spacing w:before="120" w:after="0" w:line="240" w:lineRule="auto"/>
      <w:jc w:val="right"/>
      <w:outlineLvl w:val="0"/>
    </w:pPr>
    <w:rPr>
      <w:rFonts w:ascii="Times New Roman" w:eastAsia="Times New Roman" w:hAnsi="Times New Roman" w:cs="Times New Roman"/>
      <w:bCs/>
      <w:lang w:bidi="ar-IQ"/>
    </w:rPr>
  </w:style>
  <w:style w:type="paragraph" w:customStyle="1" w:styleId="41">
    <w:name w:val="عنوان 41"/>
    <w:basedOn w:val="Normal"/>
    <w:next w:val="Normal"/>
    <w:uiPriority w:val="9"/>
    <w:semiHidden/>
    <w:unhideWhenUsed/>
    <w:rsid w:val="004311B8"/>
    <w:pPr>
      <w:keepNext/>
      <w:keepLines/>
      <w:spacing w:after="0" w:line="276" w:lineRule="auto"/>
      <w:outlineLvl w:val="3"/>
    </w:pPr>
    <w:rPr>
      <w:rFonts w:ascii="Cambria" w:eastAsia="Times New Roman" w:hAnsi="Cambria" w:cs="Times New Roman"/>
      <w:b/>
      <w:bCs/>
      <w:i/>
      <w:iCs/>
      <w:color w:val="4F81BD"/>
      <w:szCs w:val="28"/>
    </w:rPr>
  </w:style>
  <w:style w:type="paragraph" w:customStyle="1" w:styleId="61">
    <w:name w:val="عنوان 61"/>
    <w:basedOn w:val="Normal"/>
    <w:next w:val="Normal"/>
    <w:uiPriority w:val="9"/>
    <w:unhideWhenUsed/>
    <w:rsid w:val="004311B8"/>
    <w:pPr>
      <w:keepNext/>
      <w:tabs>
        <w:tab w:val="left" w:pos="946"/>
      </w:tabs>
      <w:spacing w:before="120" w:after="320" w:line="276" w:lineRule="auto"/>
      <w:jc w:val="center"/>
      <w:outlineLvl w:val="5"/>
    </w:pPr>
    <w:rPr>
      <w:rFonts w:ascii="Arial" w:eastAsia="Times New Roman" w:hAnsi="Arial"/>
      <w:b/>
      <w:bCs/>
      <w:lang w:bidi="ar-IQ"/>
    </w:rPr>
  </w:style>
  <w:style w:type="paragraph" w:customStyle="1" w:styleId="81">
    <w:name w:val="عنوان 81"/>
    <w:basedOn w:val="Normal"/>
    <w:next w:val="Normal"/>
    <w:uiPriority w:val="9"/>
    <w:unhideWhenUsed/>
    <w:rsid w:val="004311B8"/>
    <w:pPr>
      <w:keepNext/>
      <w:tabs>
        <w:tab w:val="left" w:pos="946"/>
      </w:tabs>
      <w:spacing w:before="120" w:after="320" w:line="276" w:lineRule="auto"/>
      <w:outlineLvl w:val="7"/>
    </w:pPr>
    <w:rPr>
      <w:rFonts w:ascii="Arial" w:eastAsia="Times New Roman" w:hAnsi="Arial"/>
      <w:b/>
      <w:bCs/>
      <w:lang w:bidi="ar-IQ"/>
    </w:rPr>
  </w:style>
  <w:style w:type="paragraph" w:customStyle="1" w:styleId="91">
    <w:name w:val="عنوان 91"/>
    <w:basedOn w:val="Normal"/>
    <w:next w:val="Normal"/>
    <w:uiPriority w:val="9"/>
    <w:unhideWhenUsed/>
    <w:rsid w:val="004311B8"/>
    <w:pPr>
      <w:keepNext/>
      <w:tabs>
        <w:tab w:val="left" w:pos="946"/>
      </w:tabs>
      <w:spacing w:before="120" w:after="320" w:line="276" w:lineRule="auto"/>
      <w:outlineLvl w:val="8"/>
    </w:pPr>
    <w:rPr>
      <w:rFonts w:ascii="Arial" w:eastAsia="Times New Roman" w:hAnsi="Arial"/>
      <w:b/>
      <w:bCs/>
      <w:lang w:bidi="ar-IQ"/>
    </w:rPr>
  </w:style>
  <w:style w:type="numbering" w:customStyle="1" w:styleId="1">
    <w:name w:val="بلا قائمة1"/>
    <w:next w:val="NoList"/>
    <w:uiPriority w:val="99"/>
    <w:semiHidden/>
    <w:unhideWhenUsed/>
    <w:rsid w:val="004311B8"/>
  </w:style>
  <w:style w:type="table" w:customStyle="1" w:styleId="TableGrid1">
    <w:name w:val="Table Grid1"/>
    <w:basedOn w:val="TableNormal"/>
    <w:next w:val="TableGrid"/>
    <w:uiPriority w:val="39"/>
    <w:rsid w:val="004311B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نص أساسي 31"/>
    <w:basedOn w:val="Normal"/>
    <w:next w:val="BodyText3"/>
    <w:link w:val="3Char"/>
    <w:uiPriority w:val="99"/>
    <w:unhideWhenUsed/>
    <w:rsid w:val="004311B8"/>
    <w:pPr>
      <w:tabs>
        <w:tab w:val="left" w:pos="946"/>
      </w:tabs>
      <w:spacing w:before="120" w:after="320" w:line="276" w:lineRule="auto"/>
    </w:pPr>
    <w:rPr>
      <w:rFonts w:ascii="Arial" w:eastAsia="Times New Roman" w:hAnsi="Arial"/>
      <w:lang w:bidi="ar-IQ"/>
    </w:rPr>
  </w:style>
  <w:style w:type="character" w:customStyle="1" w:styleId="3Char">
    <w:name w:val="نص أساسي 3 Char"/>
    <w:basedOn w:val="DefaultParagraphFont"/>
    <w:link w:val="31"/>
    <w:uiPriority w:val="99"/>
    <w:rsid w:val="004311B8"/>
    <w:rPr>
      <w:rFonts w:ascii="Arial" w:eastAsia="Times New Roman" w:hAnsi="Arial"/>
      <w:lang w:bidi="ar-IQ"/>
    </w:rPr>
  </w:style>
  <w:style w:type="paragraph" w:styleId="EndnoteText">
    <w:name w:val="endnote text"/>
    <w:basedOn w:val="Normal"/>
    <w:link w:val="EndnoteTextChar"/>
    <w:uiPriority w:val="99"/>
    <w:unhideWhenUsed/>
    <w:rsid w:val="004311B8"/>
    <w:pPr>
      <w:spacing w:before="120" w:after="0" w:line="240" w:lineRule="auto"/>
    </w:pPr>
    <w:rPr>
      <w:rFonts w:eastAsia="Times New Roman"/>
      <w:sz w:val="20"/>
      <w:szCs w:val="20"/>
    </w:rPr>
  </w:style>
  <w:style w:type="character" w:customStyle="1" w:styleId="EndnoteTextChar">
    <w:name w:val="Endnote Text Char"/>
    <w:basedOn w:val="DefaultParagraphFont"/>
    <w:link w:val="EndnoteText"/>
    <w:uiPriority w:val="99"/>
    <w:rsid w:val="004311B8"/>
    <w:rPr>
      <w:rFonts w:eastAsia="Times New Roman"/>
      <w:sz w:val="20"/>
      <w:szCs w:val="20"/>
    </w:rPr>
  </w:style>
  <w:style w:type="character" w:styleId="EndnoteReference">
    <w:name w:val="endnote reference"/>
    <w:basedOn w:val="DefaultParagraphFont"/>
    <w:uiPriority w:val="99"/>
    <w:unhideWhenUsed/>
    <w:rsid w:val="004311B8"/>
    <w:rPr>
      <w:vertAlign w:val="superscript"/>
    </w:rPr>
  </w:style>
  <w:style w:type="character" w:customStyle="1" w:styleId="t3">
    <w:name w:val="t3"/>
    <w:basedOn w:val="DefaultParagraphFont"/>
    <w:rsid w:val="004311B8"/>
  </w:style>
  <w:style w:type="character" w:styleId="Emphasis">
    <w:name w:val="Emphasis"/>
    <w:basedOn w:val="DefaultParagraphFont"/>
    <w:qFormat/>
    <w:rsid w:val="004311B8"/>
    <w:rPr>
      <w:i/>
      <w:iCs/>
    </w:rPr>
  </w:style>
  <w:style w:type="paragraph" w:customStyle="1" w:styleId="Style14">
    <w:name w:val="Style14"/>
    <w:basedOn w:val="Normal"/>
    <w:autoRedefine/>
    <w:rsid w:val="004311B8"/>
    <w:pPr>
      <w:spacing w:before="240" w:after="0" w:line="276" w:lineRule="auto"/>
      <w:jc w:val="lowKashida"/>
    </w:pPr>
    <w:rPr>
      <w:rFonts w:ascii="Arial" w:eastAsia="Simplified Arabic" w:hAnsi="Arial"/>
      <w:b/>
      <w:bCs/>
      <w:noProof/>
      <w:lang w:bidi="ar-IQ"/>
      <w14:ligatures w14:val="standardContextual"/>
    </w:rPr>
  </w:style>
  <w:style w:type="table" w:customStyle="1" w:styleId="1-61">
    <w:name w:val="شبكة متوسطة 1 - تمييز 61"/>
    <w:basedOn w:val="TableNormal"/>
    <w:next w:val="MediumGrid1-Accent6"/>
    <w:uiPriority w:val="67"/>
    <w:rsid w:val="004311B8"/>
    <w:pPr>
      <w:spacing w:after="0" w:line="240" w:lineRule="auto"/>
    </w:pPr>
    <w:rPr>
      <w:rFonts w:eastAsia="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3-11">
    <w:name w:val="شبكة متوسطة 3 - تمييز 11"/>
    <w:basedOn w:val="TableNormal"/>
    <w:next w:val="MediumGrid3-Accent1"/>
    <w:uiPriority w:val="69"/>
    <w:rsid w:val="004311B8"/>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3-51">
    <w:name w:val="شبكة متوسطة 3 - تمييز 51"/>
    <w:basedOn w:val="TableNormal"/>
    <w:next w:val="MediumGrid3-Accent5"/>
    <w:uiPriority w:val="69"/>
    <w:rsid w:val="004311B8"/>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41">
    <w:name w:val="شبكة متوسطة 3 - تمييز 41"/>
    <w:basedOn w:val="TableNormal"/>
    <w:next w:val="MediumGrid3-Accent4"/>
    <w:uiPriority w:val="69"/>
    <w:rsid w:val="004311B8"/>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11">
    <w:name w:val="شبكة فاتحة - تمييز 11"/>
    <w:basedOn w:val="TableNormal"/>
    <w:next w:val="LightGrid-Accent1"/>
    <w:uiPriority w:val="62"/>
    <w:rsid w:val="004311B8"/>
    <w:pPr>
      <w:spacing w:after="0" w:line="240" w:lineRule="auto"/>
    </w:pPr>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0">
    <w:name w:val="تظليل فاتح - تمييز 11"/>
    <w:basedOn w:val="TableNormal"/>
    <w:next w:val="LightShading-Accent1"/>
    <w:uiPriority w:val="60"/>
    <w:rsid w:val="004311B8"/>
    <w:pPr>
      <w:spacing w:after="0" w:line="240" w:lineRule="auto"/>
    </w:pPr>
    <w:rPr>
      <w:rFonts w:eastAsia="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ListParagraphChar">
    <w:name w:val="List Paragraph Char"/>
    <w:link w:val="ListParagraph"/>
    <w:uiPriority w:val="34"/>
    <w:rsid w:val="004311B8"/>
  </w:style>
  <w:style w:type="table" w:customStyle="1" w:styleId="-21">
    <w:name w:val="شبكة فاتحة - تمييز 21"/>
    <w:basedOn w:val="TableNormal"/>
    <w:next w:val="LightGrid-Accent2"/>
    <w:uiPriority w:val="62"/>
    <w:rsid w:val="004311B8"/>
    <w:pPr>
      <w:spacing w:after="0" w:line="240" w:lineRule="auto"/>
    </w:pPr>
    <w:rPr>
      <w:rFonts w:eastAsia="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customStyle="1" w:styleId="Title1">
    <w:name w:val="Title1"/>
    <w:basedOn w:val="Normal"/>
    <w:next w:val="Normal"/>
    <w:uiPriority w:val="10"/>
    <w:qFormat/>
    <w:rsid w:val="004311B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99"/>
    <w:rsid w:val="004311B8"/>
    <w:rPr>
      <w:rFonts w:ascii="Cambria" w:eastAsia="Times New Roman" w:hAnsi="Cambria" w:cs="Times New Roman"/>
      <w:color w:val="17365D"/>
      <w:spacing w:val="5"/>
      <w:kern w:val="28"/>
      <w:sz w:val="52"/>
      <w:szCs w:val="52"/>
    </w:rPr>
  </w:style>
  <w:style w:type="table" w:customStyle="1" w:styleId="-61">
    <w:name w:val="شبكة خفيفة - تمييز 61"/>
    <w:basedOn w:val="TableNormal"/>
    <w:next w:val="LightGrid-Accent6"/>
    <w:uiPriority w:val="62"/>
    <w:rsid w:val="004311B8"/>
    <w:pPr>
      <w:spacing w:after="0" w:line="240" w:lineRule="auto"/>
    </w:pPr>
    <w:rPr>
      <w:rFonts w:eastAsia="Times New Roma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51">
    <w:name w:val="شبكة فاتحة - تمييز 51"/>
    <w:basedOn w:val="TableNormal"/>
    <w:next w:val="LightGrid-Accent5"/>
    <w:uiPriority w:val="62"/>
    <w:rsid w:val="004311B8"/>
    <w:pPr>
      <w:spacing w:after="0" w:line="240" w:lineRule="auto"/>
    </w:pPr>
    <w:rPr>
      <w:rFonts w:eastAsia="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10">
    <w:name w:val="تسمية توضيحية1"/>
    <w:basedOn w:val="Normal"/>
    <w:next w:val="Normal"/>
    <w:uiPriority w:val="35"/>
    <w:unhideWhenUsed/>
    <w:rsid w:val="004311B8"/>
    <w:pPr>
      <w:spacing w:before="120" w:after="320" w:line="276" w:lineRule="auto"/>
      <w:jc w:val="center"/>
    </w:pPr>
    <w:rPr>
      <w:rFonts w:ascii="Arial" w:eastAsia="Times New Roman" w:hAnsi="Arial"/>
      <w:b/>
      <w:bCs/>
      <w:szCs w:val="28"/>
    </w:rPr>
  </w:style>
  <w:style w:type="paragraph" w:customStyle="1" w:styleId="21">
    <w:name w:val="نص أساسي بمسافة بادئة 21"/>
    <w:basedOn w:val="Normal"/>
    <w:next w:val="BodyTextIndent2"/>
    <w:link w:val="2Char"/>
    <w:uiPriority w:val="99"/>
    <w:unhideWhenUsed/>
    <w:rsid w:val="004311B8"/>
    <w:pPr>
      <w:spacing w:before="120" w:after="200" w:line="276" w:lineRule="auto"/>
      <w:ind w:left="43"/>
    </w:pPr>
    <w:rPr>
      <w:rFonts w:ascii="Arial" w:eastAsia="Times New Roman" w:hAnsi="Arial"/>
      <w:sz w:val="28"/>
      <w:szCs w:val="28"/>
    </w:rPr>
  </w:style>
  <w:style w:type="character" w:customStyle="1" w:styleId="2Char">
    <w:name w:val="نص أساسي بمسافة بادئة 2 Char"/>
    <w:basedOn w:val="DefaultParagraphFont"/>
    <w:link w:val="21"/>
    <w:uiPriority w:val="99"/>
    <w:rsid w:val="004311B8"/>
    <w:rPr>
      <w:rFonts w:ascii="Arial" w:eastAsia="Times New Roman" w:hAnsi="Arial"/>
      <w:sz w:val="28"/>
      <w:szCs w:val="28"/>
    </w:rPr>
  </w:style>
  <w:style w:type="paragraph" w:styleId="BodyTextIndent3">
    <w:name w:val="Body Text Indent 3"/>
    <w:basedOn w:val="Normal"/>
    <w:link w:val="BodyTextIndent3Char"/>
    <w:unhideWhenUsed/>
    <w:rsid w:val="004311B8"/>
    <w:pPr>
      <w:spacing w:before="120" w:after="320" w:line="276" w:lineRule="auto"/>
      <w:ind w:left="360"/>
    </w:pPr>
    <w:rPr>
      <w:rFonts w:eastAsia="Times New Roman"/>
      <w:szCs w:val="28"/>
      <w:lang w:bidi="ar-IQ"/>
    </w:rPr>
  </w:style>
  <w:style w:type="character" w:customStyle="1" w:styleId="BodyTextIndent3Char">
    <w:name w:val="Body Text Indent 3 Char"/>
    <w:basedOn w:val="DefaultParagraphFont"/>
    <w:link w:val="BodyTextIndent3"/>
    <w:rsid w:val="004311B8"/>
    <w:rPr>
      <w:rFonts w:eastAsia="Times New Roman"/>
      <w:szCs w:val="28"/>
      <w:lang w:bidi="ar-IQ"/>
    </w:rPr>
  </w:style>
  <w:style w:type="character" w:customStyle="1" w:styleId="1Char1">
    <w:name w:val="العنوان 1 Char1"/>
    <w:basedOn w:val="DefaultParagraphFont"/>
    <w:uiPriority w:val="9"/>
    <w:rsid w:val="004311B8"/>
    <w:rPr>
      <w:rFonts w:ascii="Cambria" w:eastAsia="Times New Roman" w:hAnsi="Cambria" w:cs="Times New Roman"/>
      <w:color w:val="365F91"/>
      <w:sz w:val="32"/>
      <w:szCs w:val="32"/>
    </w:rPr>
  </w:style>
  <w:style w:type="character" w:customStyle="1" w:styleId="4Char1">
    <w:name w:val="عنوان 4 Char1"/>
    <w:basedOn w:val="DefaultParagraphFont"/>
    <w:uiPriority w:val="9"/>
    <w:semiHidden/>
    <w:rsid w:val="004311B8"/>
    <w:rPr>
      <w:rFonts w:ascii="Cambria" w:eastAsia="Times New Roman" w:hAnsi="Cambria" w:cs="Times New Roman"/>
      <w:i/>
      <w:iCs/>
      <w:color w:val="365F91"/>
    </w:rPr>
  </w:style>
  <w:style w:type="character" w:customStyle="1" w:styleId="6Char1">
    <w:name w:val="عنوان 6 Char1"/>
    <w:basedOn w:val="DefaultParagraphFont"/>
    <w:uiPriority w:val="9"/>
    <w:semiHidden/>
    <w:rsid w:val="004311B8"/>
    <w:rPr>
      <w:rFonts w:ascii="Cambria" w:eastAsia="Times New Roman" w:hAnsi="Cambria" w:cs="Times New Roman"/>
      <w:color w:val="243F60"/>
    </w:rPr>
  </w:style>
  <w:style w:type="character" w:customStyle="1" w:styleId="8Char1">
    <w:name w:val="عنوان 8 Char1"/>
    <w:basedOn w:val="DefaultParagraphFont"/>
    <w:uiPriority w:val="9"/>
    <w:semiHidden/>
    <w:rsid w:val="004311B8"/>
    <w:rPr>
      <w:rFonts w:ascii="Cambria" w:eastAsia="Times New Roman" w:hAnsi="Cambria" w:cs="Times New Roman"/>
      <w:color w:val="272727"/>
      <w:sz w:val="21"/>
      <w:szCs w:val="21"/>
    </w:rPr>
  </w:style>
  <w:style w:type="paragraph" w:styleId="BodyText3">
    <w:name w:val="Body Text 3"/>
    <w:basedOn w:val="Normal"/>
    <w:link w:val="BodyText3Char"/>
    <w:unhideWhenUsed/>
    <w:rsid w:val="004311B8"/>
    <w:pPr>
      <w:spacing w:after="200"/>
    </w:pPr>
    <w:rPr>
      <w:rFonts w:eastAsia="Times New Roman"/>
      <w:sz w:val="16"/>
      <w:szCs w:val="16"/>
    </w:rPr>
  </w:style>
  <w:style w:type="character" w:customStyle="1" w:styleId="BodyText3Char">
    <w:name w:val="Body Text 3 Char"/>
    <w:basedOn w:val="DefaultParagraphFont"/>
    <w:link w:val="BodyText3"/>
    <w:rsid w:val="004311B8"/>
    <w:rPr>
      <w:rFonts w:eastAsia="Times New Roman"/>
      <w:sz w:val="16"/>
      <w:szCs w:val="16"/>
    </w:rPr>
  </w:style>
  <w:style w:type="character" w:customStyle="1" w:styleId="9Char1">
    <w:name w:val="عنوان 9 Char1"/>
    <w:basedOn w:val="DefaultParagraphFont"/>
    <w:uiPriority w:val="9"/>
    <w:semiHidden/>
    <w:rsid w:val="004311B8"/>
    <w:rPr>
      <w:rFonts w:ascii="Cambria" w:eastAsia="Times New Roman" w:hAnsi="Cambria" w:cs="Times New Roman"/>
      <w:i/>
      <w:iCs/>
      <w:color w:val="272727"/>
      <w:sz w:val="21"/>
      <w:szCs w:val="21"/>
    </w:rPr>
  </w:style>
  <w:style w:type="table" w:customStyle="1" w:styleId="MediumGrid1-Accent61">
    <w:name w:val="Medium Grid 1 - Accent 61"/>
    <w:basedOn w:val="TableNormal"/>
    <w:next w:val="MediumGrid1-Accent6"/>
    <w:uiPriority w:val="67"/>
    <w:unhideWhenUsed/>
    <w:rsid w:val="004311B8"/>
    <w:pPr>
      <w:spacing w:after="0" w:line="240" w:lineRule="auto"/>
    </w:pPr>
    <w:rPr>
      <w:rFonts w:eastAsia="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3-Accent11">
    <w:name w:val="Medium Grid 3 - Accent 11"/>
    <w:basedOn w:val="TableNormal"/>
    <w:next w:val="MediumGrid3-Accent1"/>
    <w:uiPriority w:val="69"/>
    <w:unhideWhenUsed/>
    <w:rsid w:val="004311B8"/>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51">
    <w:name w:val="Medium Grid 3 - Accent 51"/>
    <w:basedOn w:val="TableNormal"/>
    <w:next w:val="MediumGrid3-Accent5"/>
    <w:uiPriority w:val="69"/>
    <w:unhideWhenUsed/>
    <w:rsid w:val="004311B8"/>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41">
    <w:name w:val="Medium Grid 3 - Accent 41"/>
    <w:basedOn w:val="TableNormal"/>
    <w:next w:val="MediumGrid3-Accent4"/>
    <w:uiPriority w:val="69"/>
    <w:unhideWhenUsed/>
    <w:rsid w:val="004311B8"/>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Grid-Accent11">
    <w:name w:val="Light Grid - Accent 11"/>
    <w:basedOn w:val="TableNormal"/>
    <w:next w:val="LightGrid-Accent1"/>
    <w:uiPriority w:val="62"/>
    <w:unhideWhenUsed/>
    <w:rsid w:val="004311B8"/>
    <w:pPr>
      <w:spacing w:after="0" w:line="240" w:lineRule="auto"/>
    </w:pPr>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1">
    <w:name w:val="Light Shading - Accent 11"/>
    <w:basedOn w:val="TableNormal"/>
    <w:next w:val="LightShading-Accent1"/>
    <w:uiPriority w:val="60"/>
    <w:unhideWhenUsed/>
    <w:rsid w:val="004311B8"/>
    <w:pPr>
      <w:spacing w:after="0" w:line="240" w:lineRule="auto"/>
    </w:pPr>
    <w:rPr>
      <w:rFonts w:eastAsia="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21">
    <w:name w:val="Light Grid - Accent 21"/>
    <w:basedOn w:val="TableNormal"/>
    <w:next w:val="LightGrid-Accent2"/>
    <w:uiPriority w:val="62"/>
    <w:unhideWhenUsed/>
    <w:rsid w:val="004311B8"/>
    <w:pPr>
      <w:spacing w:after="0" w:line="240" w:lineRule="auto"/>
    </w:pPr>
    <w:rPr>
      <w:rFonts w:eastAsia="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61">
    <w:name w:val="Light Grid - Accent 61"/>
    <w:basedOn w:val="TableNormal"/>
    <w:next w:val="LightGrid-Accent6"/>
    <w:uiPriority w:val="62"/>
    <w:unhideWhenUsed/>
    <w:rsid w:val="004311B8"/>
    <w:pPr>
      <w:spacing w:after="0" w:line="240" w:lineRule="auto"/>
    </w:pPr>
    <w:rPr>
      <w:rFonts w:eastAsia="Times New Roma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51">
    <w:name w:val="Light Grid - Accent 51"/>
    <w:basedOn w:val="TableNormal"/>
    <w:next w:val="LightGrid-Accent5"/>
    <w:uiPriority w:val="62"/>
    <w:unhideWhenUsed/>
    <w:rsid w:val="004311B8"/>
    <w:pPr>
      <w:spacing w:after="0" w:line="240" w:lineRule="auto"/>
    </w:pPr>
    <w:rPr>
      <w:rFonts w:eastAsia="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BodyTextIndent2">
    <w:name w:val="Body Text Indent 2"/>
    <w:basedOn w:val="Normal"/>
    <w:link w:val="BodyTextIndent2Char"/>
    <w:unhideWhenUsed/>
    <w:rsid w:val="004311B8"/>
    <w:pPr>
      <w:spacing w:after="200" w:line="480" w:lineRule="auto"/>
      <w:ind w:left="360"/>
    </w:pPr>
    <w:rPr>
      <w:rFonts w:eastAsia="Times New Roman"/>
    </w:rPr>
  </w:style>
  <w:style w:type="character" w:customStyle="1" w:styleId="BodyTextIndent2Char">
    <w:name w:val="Body Text Indent 2 Char"/>
    <w:basedOn w:val="DefaultParagraphFont"/>
    <w:link w:val="BodyTextIndent2"/>
    <w:rsid w:val="004311B8"/>
    <w:rPr>
      <w:rFonts w:eastAsia="Times New Roman"/>
    </w:rPr>
  </w:style>
  <w:style w:type="numbering" w:customStyle="1" w:styleId="20">
    <w:name w:val="بلا قائمة2"/>
    <w:next w:val="NoList"/>
    <w:uiPriority w:val="99"/>
    <w:semiHidden/>
    <w:unhideWhenUsed/>
    <w:rsid w:val="004311B8"/>
  </w:style>
  <w:style w:type="numbering" w:customStyle="1" w:styleId="110">
    <w:name w:val="بلا قائمة11"/>
    <w:next w:val="NoList"/>
    <w:uiPriority w:val="99"/>
    <w:semiHidden/>
    <w:unhideWhenUsed/>
    <w:rsid w:val="004311B8"/>
  </w:style>
  <w:style w:type="numbering" w:customStyle="1" w:styleId="30">
    <w:name w:val="بلا قائمة3"/>
    <w:next w:val="NoList"/>
    <w:uiPriority w:val="99"/>
    <w:semiHidden/>
    <w:unhideWhenUsed/>
    <w:rsid w:val="004311B8"/>
  </w:style>
  <w:style w:type="character" w:customStyle="1" w:styleId="Hyperlink1">
    <w:name w:val="Hyperlink1"/>
    <w:basedOn w:val="DefaultParagraphFont"/>
    <w:uiPriority w:val="99"/>
    <w:unhideWhenUsed/>
    <w:rsid w:val="004311B8"/>
    <w:rPr>
      <w:color w:val="0563C1"/>
      <w:u w:val="single"/>
    </w:rPr>
  </w:style>
  <w:style w:type="table" w:customStyle="1" w:styleId="TableGrid2">
    <w:name w:val="Table Grid2"/>
    <w:basedOn w:val="TableNormal"/>
    <w:next w:val="TableGrid"/>
    <w:uiPriority w:val="59"/>
    <w:rsid w:val="004311B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شبكة جدول8"/>
    <w:basedOn w:val="TableNormal"/>
    <w:uiPriority w:val="59"/>
    <w:rsid w:val="004311B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بلا قائمة4"/>
    <w:next w:val="NoList"/>
    <w:uiPriority w:val="99"/>
    <w:semiHidden/>
    <w:unhideWhenUsed/>
    <w:rsid w:val="004311B8"/>
  </w:style>
  <w:style w:type="character" w:styleId="PageNumber">
    <w:name w:val="page number"/>
    <w:aliases w:val="رقم صفحة"/>
    <w:basedOn w:val="DefaultParagraphFont"/>
    <w:rsid w:val="004311B8"/>
  </w:style>
  <w:style w:type="table" w:customStyle="1" w:styleId="12">
    <w:name w:val="شبكة جدول1"/>
    <w:basedOn w:val="TableNormal"/>
    <w:next w:val="TableGrid"/>
    <w:rsid w:val="004311B8"/>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4311B8"/>
    <w:rPr>
      <w:sz w:val="16"/>
      <w:szCs w:val="16"/>
    </w:rPr>
  </w:style>
  <w:style w:type="paragraph" w:styleId="CommentText">
    <w:name w:val="annotation text"/>
    <w:basedOn w:val="Normal"/>
    <w:link w:val="CommentTextChar"/>
    <w:uiPriority w:val="99"/>
    <w:rsid w:val="004311B8"/>
    <w:pPr>
      <w:spacing w:after="0" w:line="240" w:lineRule="auto"/>
    </w:pPr>
    <w:rPr>
      <w:rFonts w:ascii="Times New Roman" w:eastAsia="SimSun" w:hAnsi="Times New Roman" w:cs="Simplified Arabic"/>
      <w:sz w:val="20"/>
      <w:szCs w:val="20"/>
      <w:lang w:eastAsia="zh-CN"/>
    </w:rPr>
  </w:style>
  <w:style w:type="character" w:customStyle="1" w:styleId="CommentTextChar">
    <w:name w:val="Comment Text Char"/>
    <w:basedOn w:val="DefaultParagraphFont"/>
    <w:link w:val="CommentText"/>
    <w:uiPriority w:val="99"/>
    <w:rsid w:val="004311B8"/>
    <w:rPr>
      <w:rFonts w:ascii="Times New Roman" w:eastAsia="SimSun" w:hAnsi="Times New Roman" w:cs="Simplified Arabic"/>
      <w:sz w:val="20"/>
      <w:szCs w:val="20"/>
      <w:lang w:eastAsia="zh-CN"/>
    </w:rPr>
  </w:style>
  <w:style w:type="paragraph" w:styleId="CommentSubject">
    <w:name w:val="annotation subject"/>
    <w:basedOn w:val="CommentText"/>
    <w:next w:val="CommentText"/>
    <w:link w:val="CommentSubjectChar"/>
    <w:uiPriority w:val="99"/>
    <w:rsid w:val="004311B8"/>
    <w:rPr>
      <w:b/>
      <w:bCs/>
    </w:rPr>
  </w:style>
  <w:style w:type="character" w:customStyle="1" w:styleId="CommentSubjectChar">
    <w:name w:val="Comment Subject Char"/>
    <w:basedOn w:val="CommentTextChar"/>
    <w:link w:val="CommentSubject"/>
    <w:uiPriority w:val="99"/>
    <w:rsid w:val="004311B8"/>
    <w:rPr>
      <w:rFonts w:ascii="Times New Roman" w:eastAsia="SimSun" w:hAnsi="Times New Roman" w:cs="Simplified Arabic"/>
      <w:b/>
      <w:bCs/>
      <w:sz w:val="20"/>
      <w:szCs w:val="20"/>
      <w:lang w:eastAsia="zh-CN"/>
    </w:rPr>
  </w:style>
  <w:style w:type="table" w:customStyle="1" w:styleId="13">
    <w:name w:val="شبكة فاتحة1"/>
    <w:basedOn w:val="TableNormal"/>
    <w:next w:val="LightGrid"/>
    <w:uiPriority w:val="62"/>
    <w:rsid w:val="004311B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
    <w:name w:val="شبكة جدول3"/>
    <w:basedOn w:val="TableNormal"/>
    <w:next w:val="TableGrid"/>
    <w:uiPriority w:val="59"/>
    <w:rsid w:val="004311B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شبكة فاتحة2"/>
    <w:basedOn w:val="TableNormal"/>
    <w:next w:val="LightGrid"/>
    <w:uiPriority w:val="62"/>
    <w:rsid w:val="004311B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Caption1">
    <w:name w:val="Caption1"/>
    <w:basedOn w:val="Normal"/>
    <w:next w:val="Normal"/>
    <w:uiPriority w:val="35"/>
    <w:semiHidden/>
    <w:unhideWhenUsed/>
    <w:qFormat/>
    <w:rsid w:val="004311B8"/>
    <w:pPr>
      <w:spacing w:after="200" w:line="240" w:lineRule="auto"/>
    </w:pPr>
    <w:rPr>
      <w:rFonts w:eastAsia="Times New Roman"/>
      <w:b/>
      <w:bCs/>
      <w:color w:val="4F81BD"/>
      <w:sz w:val="18"/>
      <w:szCs w:val="18"/>
    </w:rPr>
  </w:style>
  <w:style w:type="paragraph" w:customStyle="1" w:styleId="Subtitle1">
    <w:name w:val="Subtitle1"/>
    <w:basedOn w:val="Normal"/>
    <w:next w:val="Normal"/>
    <w:uiPriority w:val="11"/>
    <w:qFormat/>
    <w:rsid w:val="004311B8"/>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rsid w:val="004311B8"/>
    <w:rPr>
      <w:rFonts w:ascii="Cambria" w:eastAsia="Times New Roman" w:hAnsi="Cambria" w:cs="Times New Roman"/>
      <w:i/>
      <w:iCs/>
      <w:color w:val="4F81BD"/>
      <w:spacing w:val="15"/>
      <w:sz w:val="24"/>
      <w:szCs w:val="24"/>
    </w:rPr>
  </w:style>
  <w:style w:type="paragraph" w:customStyle="1" w:styleId="Quote1">
    <w:name w:val="Quote1"/>
    <w:basedOn w:val="Normal"/>
    <w:next w:val="Normal"/>
    <w:uiPriority w:val="29"/>
    <w:qFormat/>
    <w:rsid w:val="004311B8"/>
    <w:pPr>
      <w:spacing w:after="200" w:line="276" w:lineRule="auto"/>
    </w:pPr>
    <w:rPr>
      <w:rFonts w:eastAsia="Times New Roman"/>
      <w:i/>
      <w:iCs/>
      <w:color w:val="000000"/>
    </w:rPr>
  </w:style>
  <w:style w:type="character" w:customStyle="1" w:styleId="QuoteChar">
    <w:name w:val="Quote Char"/>
    <w:basedOn w:val="DefaultParagraphFont"/>
    <w:link w:val="Quote"/>
    <w:rsid w:val="004311B8"/>
    <w:rPr>
      <w:i/>
      <w:iCs/>
      <w:color w:val="000000"/>
    </w:rPr>
  </w:style>
  <w:style w:type="paragraph" w:customStyle="1" w:styleId="IntenseQuote1">
    <w:name w:val="Intense Quote1"/>
    <w:basedOn w:val="Normal"/>
    <w:next w:val="Normal"/>
    <w:uiPriority w:val="30"/>
    <w:qFormat/>
    <w:rsid w:val="004311B8"/>
    <w:pPr>
      <w:pBdr>
        <w:bottom w:val="single" w:sz="4" w:space="4" w:color="4F81BD"/>
      </w:pBdr>
      <w:spacing w:before="200" w:after="280" w:line="276" w:lineRule="auto"/>
      <w:ind w:left="936" w:right="936"/>
    </w:pPr>
    <w:rPr>
      <w:rFonts w:eastAsia="Times New Roman"/>
      <w:b/>
      <w:bCs/>
      <w:i/>
      <w:iCs/>
      <w:color w:val="4F81BD"/>
    </w:rPr>
  </w:style>
  <w:style w:type="character" w:customStyle="1" w:styleId="IntenseQuoteChar">
    <w:name w:val="Intense Quote Char"/>
    <w:basedOn w:val="DefaultParagraphFont"/>
    <w:link w:val="IntenseQuote"/>
    <w:rsid w:val="004311B8"/>
    <w:rPr>
      <w:b/>
      <w:bCs/>
      <w:i/>
      <w:iCs/>
      <w:color w:val="4F81BD"/>
    </w:rPr>
  </w:style>
  <w:style w:type="character" w:customStyle="1" w:styleId="SubtleEmphasis1">
    <w:name w:val="Subtle Emphasis1"/>
    <w:basedOn w:val="DefaultParagraphFont"/>
    <w:uiPriority w:val="19"/>
    <w:qFormat/>
    <w:rsid w:val="004311B8"/>
    <w:rPr>
      <w:i/>
      <w:iCs/>
      <w:color w:val="808080"/>
    </w:rPr>
  </w:style>
  <w:style w:type="character" w:customStyle="1" w:styleId="IntenseEmphasis1">
    <w:name w:val="Intense Emphasis1"/>
    <w:basedOn w:val="DefaultParagraphFont"/>
    <w:uiPriority w:val="21"/>
    <w:qFormat/>
    <w:rsid w:val="004311B8"/>
    <w:rPr>
      <w:b/>
      <w:bCs/>
      <w:i/>
      <w:iCs/>
      <w:color w:val="4F81BD"/>
    </w:rPr>
  </w:style>
  <w:style w:type="character" w:customStyle="1" w:styleId="SubtleReference1">
    <w:name w:val="Subtle Reference1"/>
    <w:basedOn w:val="DefaultParagraphFont"/>
    <w:uiPriority w:val="31"/>
    <w:qFormat/>
    <w:rsid w:val="004311B8"/>
    <w:rPr>
      <w:smallCaps/>
      <w:color w:val="C0504D"/>
      <w:u w:val="single"/>
    </w:rPr>
  </w:style>
  <w:style w:type="character" w:customStyle="1" w:styleId="IntenseReference1">
    <w:name w:val="Intense Reference1"/>
    <w:basedOn w:val="DefaultParagraphFont"/>
    <w:uiPriority w:val="32"/>
    <w:qFormat/>
    <w:rsid w:val="004311B8"/>
    <w:rPr>
      <w:b/>
      <w:bCs/>
      <w:smallCaps/>
      <w:color w:val="C0504D"/>
      <w:spacing w:val="5"/>
      <w:u w:val="single"/>
    </w:rPr>
  </w:style>
  <w:style w:type="character" w:styleId="BookTitle">
    <w:name w:val="Book Title"/>
    <w:basedOn w:val="DefaultParagraphFont"/>
    <w:qFormat/>
    <w:rsid w:val="004311B8"/>
    <w:rPr>
      <w:b/>
      <w:bCs/>
      <w:smallCaps/>
      <w:spacing w:val="5"/>
    </w:rPr>
  </w:style>
  <w:style w:type="paragraph" w:styleId="TOCHeading">
    <w:name w:val="TOC Heading"/>
    <w:basedOn w:val="Heading1"/>
    <w:next w:val="Normal"/>
    <w:unhideWhenUsed/>
    <w:qFormat/>
    <w:rsid w:val="004311B8"/>
    <w:pPr>
      <w:keepNext/>
      <w:keepLines/>
      <w:spacing w:before="480" w:beforeAutospacing="0" w:after="0" w:afterAutospacing="0" w:line="276" w:lineRule="auto"/>
      <w:outlineLvl w:val="9"/>
    </w:pPr>
    <w:rPr>
      <w:rFonts w:ascii="Cambria" w:hAnsi="Cambria"/>
      <w:color w:val="365F91"/>
      <w:kern w:val="0"/>
      <w:sz w:val="28"/>
      <w:szCs w:val="28"/>
    </w:rPr>
  </w:style>
  <w:style w:type="table" w:customStyle="1" w:styleId="23">
    <w:name w:val="شبكة جدول2"/>
    <w:basedOn w:val="TableNormal"/>
    <w:next w:val="TableGrid"/>
    <w:uiPriority w:val="59"/>
    <w:rsid w:val="00431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4311B8"/>
    <w:pPr>
      <w:spacing w:after="200" w:line="276" w:lineRule="auto"/>
    </w:pPr>
    <w:rPr>
      <w:rFonts w:eastAsia="Times New Roman"/>
    </w:rPr>
  </w:style>
  <w:style w:type="table" w:customStyle="1" w:styleId="LightGrid2">
    <w:name w:val="Light Grid2"/>
    <w:basedOn w:val="TableNormal"/>
    <w:next w:val="LightGrid"/>
    <w:uiPriority w:val="62"/>
    <w:semiHidden/>
    <w:unhideWhenUsed/>
    <w:rsid w:val="004311B8"/>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BodyText2">
    <w:name w:val="Body Text 2"/>
    <w:basedOn w:val="Normal"/>
    <w:link w:val="BodyText2Char1"/>
    <w:unhideWhenUsed/>
    <w:rsid w:val="004311B8"/>
    <w:pPr>
      <w:spacing w:after="120" w:line="480" w:lineRule="auto"/>
    </w:pPr>
  </w:style>
  <w:style w:type="character" w:customStyle="1" w:styleId="BodyText2Char1">
    <w:name w:val="Body Text 2 Char1"/>
    <w:basedOn w:val="DefaultParagraphFont"/>
    <w:link w:val="BodyText2"/>
    <w:uiPriority w:val="99"/>
    <w:rsid w:val="004311B8"/>
  </w:style>
  <w:style w:type="paragraph" w:styleId="BodyTextIndent">
    <w:name w:val="Body Text Indent"/>
    <w:basedOn w:val="Normal"/>
    <w:link w:val="BodyTextIndentChar1"/>
    <w:unhideWhenUsed/>
    <w:rsid w:val="004311B8"/>
    <w:pPr>
      <w:spacing w:after="120"/>
      <w:ind w:left="360"/>
    </w:pPr>
  </w:style>
  <w:style w:type="character" w:customStyle="1" w:styleId="BodyTextIndentChar1">
    <w:name w:val="Body Text Indent Char1"/>
    <w:basedOn w:val="DefaultParagraphFont"/>
    <w:link w:val="BodyTextIndent"/>
    <w:uiPriority w:val="99"/>
    <w:rsid w:val="004311B8"/>
  </w:style>
  <w:style w:type="character" w:customStyle="1" w:styleId="Heading3Char1">
    <w:name w:val="Heading 3 Char1"/>
    <w:basedOn w:val="DefaultParagraphFont"/>
    <w:uiPriority w:val="9"/>
    <w:semiHidden/>
    <w:rsid w:val="004311B8"/>
    <w:rPr>
      <w:rFonts w:ascii="Calibri Light" w:eastAsia="Times New Roman" w:hAnsi="Calibri Light" w:cs="Times New Roman"/>
      <w:color w:val="1F3763"/>
      <w:sz w:val="24"/>
      <w:szCs w:val="24"/>
    </w:rPr>
  </w:style>
  <w:style w:type="character" w:customStyle="1" w:styleId="Heading4Char1">
    <w:name w:val="Heading 4 Char1"/>
    <w:basedOn w:val="DefaultParagraphFont"/>
    <w:uiPriority w:val="9"/>
    <w:semiHidden/>
    <w:rsid w:val="004311B8"/>
    <w:rPr>
      <w:rFonts w:ascii="Calibri Light" w:eastAsia="Times New Roman" w:hAnsi="Calibri Light" w:cs="Times New Roman"/>
      <w:i/>
      <w:iCs/>
      <w:color w:val="2F5496"/>
    </w:rPr>
  </w:style>
  <w:style w:type="character" w:customStyle="1" w:styleId="Heading5Char1">
    <w:name w:val="Heading 5 Char1"/>
    <w:basedOn w:val="DefaultParagraphFont"/>
    <w:uiPriority w:val="9"/>
    <w:semiHidden/>
    <w:rsid w:val="004311B8"/>
    <w:rPr>
      <w:rFonts w:ascii="Calibri Light" w:eastAsia="Times New Roman" w:hAnsi="Calibri Light" w:cs="Times New Roman"/>
      <w:color w:val="2F5496"/>
    </w:rPr>
  </w:style>
  <w:style w:type="character" w:customStyle="1" w:styleId="Heading6Char1">
    <w:name w:val="Heading 6 Char1"/>
    <w:basedOn w:val="DefaultParagraphFont"/>
    <w:uiPriority w:val="9"/>
    <w:semiHidden/>
    <w:rsid w:val="004311B8"/>
    <w:rPr>
      <w:rFonts w:ascii="Calibri Light" w:eastAsia="Times New Roman" w:hAnsi="Calibri Light" w:cs="Times New Roman"/>
      <w:color w:val="1F3763"/>
    </w:rPr>
  </w:style>
  <w:style w:type="character" w:customStyle="1" w:styleId="Heading7Char1">
    <w:name w:val="Heading 7 Char1"/>
    <w:basedOn w:val="DefaultParagraphFont"/>
    <w:uiPriority w:val="9"/>
    <w:semiHidden/>
    <w:rsid w:val="004311B8"/>
    <w:rPr>
      <w:rFonts w:ascii="Calibri Light" w:eastAsia="Times New Roman" w:hAnsi="Calibri Light" w:cs="Times New Roman"/>
      <w:i/>
      <w:iCs/>
      <w:color w:val="1F3763"/>
    </w:rPr>
  </w:style>
  <w:style w:type="character" w:customStyle="1" w:styleId="Heading8Char1">
    <w:name w:val="Heading 8 Char1"/>
    <w:basedOn w:val="DefaultParagraphFont"/>
    <w:uiPriority w:val="9"/>
    <w:semiHidden/>
    <w:rsid w:val="004311B8"/>
    <w:rPr>
      <w:rFonts w:ascii="Calibri Light" w:eastAsia="Times New Roman" w:hAnsi="Calibri Light" w:cs="Times New Roman"/>
      <w:color w:val="272727"/>
      <w:sz w:val="21"/>
      <w:szCs w:val="21"/>
    </w:rPr>
  </w:style>
  <w:style w:type="character" w:customStyle="1" w:styleId="Heading9Char1">
    <w:name w:val="Heading 9 Char1"/>
    <w:basedOn w:val="DefaultParagraphFont"/>
    <w:uiPriority w:val="9"/>
    <w:semiHidden/>
    <w:rsid w:val="004311B8"/>
    <w:rPr>
      <w:rFonts w:ascii="Calibri Light" w:eastAsia="Times New Roman" w:hAnsi="Calibri Light" w:cs="Times New Roman"/>
      <w:i/>
      <w:iCs/>
      <w:color w:val="272727"/>
      <w:sz w:val="21"/>
      <w:szCs w:val="21"/>
    </w:rPr>
  </w:style>
  <w:style w:type="table" w:customStyle="1" w:styleId="MediumGrid1-Accent62">
    <w:name w:val="Medium Grid 1 - Accent 62"/>
    <w:basedOn w:val="TableNormal"/>
    <w:next w:val="MediumGrid1-Accent6"/>
    <w:uiPriority w:val="67"/>
    <w:semiHidden/>
    <w:unhideWhenUsed/>
    <w:rsid w:val="004311B8"/>
    <w:pPr>
      <w:spacing w:after="0" w:line="240" w:lineRule="auto"/>
    </w:p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MediumGrid3-Accent12">
    <w:name w:val="Medium Grid 3 - Accent 12"/>
    <w:basedOn w:val="TableNormal"/>
    <w:next w:val="MediumGrid3-Accent1"/>
    <w:uiPriority w:val="69"/>
    <w:semiHidden/>
    <w:unhideWhenUsed/>
    <w:rsid w:val="004311B8"/>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Grid3-Accent52">
    <w:name w:val="Medium Grid 3 - Accent 52"/>
    <w:basedOn w:val="TableNormal"/>
    <w:next w:val="MediumGrid3-Accent5"/>
    <w:uiPriority w:val="69"/>
    <w:semiHidden/>
    <w:unhideWhenUsed/>
    <w:rsid w:val="004311B8"/>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3-Accent42">
    <w:name w:val="Medium Grid 3 - Accent 42"/>
    <w:basedOn w:val="TableNormal"/>
    <w:next w:val="MediumGrid3-Accent4"/>
    <w:uiPriority w:val="69"/>
    <w:semiHidden/>
    <w:unhideWhenUsed/>
    <w:rsid w:val="004311B8"/>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LightGrid-Accent12">
    <w:name w:val="Light Grid - Accent 12"/>
    <w:basedOn w:val="TableNormal"/>
    <w:next w:val="LightGrid-Accent1"/>
    <w:uiPriority w:val="62"/>
    <w:semiHidden/>
    <w:unhideWhenUsed/>
    <w:rsid w:val="004311B8"/>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Shading-Accent12">
    <w:name w:val="Light Shading - Accent 12"/>
    <w:basedOn w:val="TableNormal"/>
    <w:next w:val="LightShading-Accent1"/>
    <w:uiPriority w:val="60"/>
    <w:semiHidden/>
    <w:unhideWhenUsed/>
    <w:rsid w:val="004311B8"/>
    <w:pPr>
      <w:spacing w:after="0" w:line="240" w:lineRule="auto"/>
    </w:pPr>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Grid-Accent22">
    <w:name w:val="Light Grid - Accent 22"/>
    <w:basedOn w:val="TableNormal"/>
    <w:next w:val="LightGrid-Accent2"/>
    <w:uiPriority w:val="62"/>
    <w:semiHidden/>
    <w:unhideWhenUsed/>
    <w:rsid w:val="004311B8"/>
    <w:pPr>
      <w:spacing w:after="0" w:line="240" w:lineRule="auto"/>
    </w:p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paragraph" w:styleId="Title">
    <w:name w:val="Title"/>
    <w:basedOn w:val="Normal"/>
    <w:next w:val="Normal"/>
    <w:link w:val="TitleChar"/>
    <w:qFormat/>
    <w:rsid w:val="004311B8"/>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uiPriority w:val="10"/>
    <w:rsid w:val="004311B8"/>
    <w:rPr>
      <w:rFonts w:asciiTheme="majorHAnsi" w:eastAsiaTheme="majorEastAsia" w:hAnsiTheme="majorHAnsi" w:cstheme="majorBidi"/>
      <w:spacing w:val="-10"/>
      <w:kern w:val="28"/>
      <w:sz w:val="56"/>
      <w:szCs w:val="56"/>
    </w:rPr>
  </w:style>
  <w:style w:type="table" w:customStyle="1" w:styleId="LightGrid-Accent62">
    <w:name w:val="Light Grid - Accent 62"/>
    <w:basedOn w:val="TableNormal"/>
    <w:next w:val="LightGrid-Accent6"/>
    <w:uiPriority w:val="62"/>
    <w:semiHidden/>
    <w:unhideWhenUsed/>
    <w:rsid w:val="004311B8"/>
    <w:pPr>
      <w:spacing w:after="0" w:line="240" w:lineRule="auto"/>
    </w:p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Grid-Accent52">
    <w:name w:val="Light Grid - Accent 52"/>
    <w:basedOn w:val="TableNormal"/>
    <w:next w:val="LightGrid-Accent5"/>
    <w:uiPriority w:val="62"/>
    <w:semiHidden/>
    <w:unhideWhenUsed/>
    <w:rsid w:val="004311B8"/>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paragraph" w:styleId="Subtitle">
    <w:name w:val="Subtitle"/>
    <w:basedOn w:val="Normal"/>
    <w:next w:val="Normal"/>
    <w:link w:val="SubtitleChar"/>
    <w:qFormat/>
    <w:rsid w:val="004311B8"/>
    <w:pPr>
      <w:numPr>
        <w:ilvl w:val="1"/>
      </w:numPr>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uiPriority w:val="11"/>
    <w:rsid w:val="004311B8"/>
    <w:rPr>
      <w:rFonts w:eastAsiaTheme="minorEastAsia"/>
      <w:color w:val="5A5A5A" w:themeColor="text1" w:themeTint="A5"/>
      <w:spacing w:val="15"/>
    </w:rPr>
  </w:style>
  <w:style w:type="paragraph" w:styleId="Quote">
    <w:name w:val="Quote"/>
    <w:basedOn w:val="Normal"/>
    <w:next w:val="Normal"/>
    <w:link w:val="QuoteChar"/>
    <w:qFormat/>
    <w:rsid w:val="004311B8"/>
    <w:pPr>
      <w:spacing w:before="200"/>
      <w:ind w:left="864" w:right="864"/>
      <w:jc w:val="center"/>
    </w:pPr>
    <w:rPr>
      <w:i/>
      <w:iCs/>
      <w:color w:val="000000"/>
    </w:rPr>
  </w:style>
  <w:style w:type="character" w:customStyle="1" w:styleId="QuoteChar1">
    <w:name w:val="Quote Char1"/>
    <w:basedOn w:val="DefaultParagraphFont"/>
    <w:uiPriority w:val="29"/>
    <w:rsid w:val="004311B8"/>
    <w:rPr>
      <w:i/>
      <w:iCs/>
      <w:color w:val="404040" w:themeColor="text1" w:themeTint="BF"/>
    </w:rPr>
  </w:style>
  <w:style w:type="paragraph" w:customStyle="1" w:styleId="IntenseQuote2">
    <w:name w:val="Intense Quote2"/>
    <w:basedOn w:val="Normal"/>
    <w:next w:val="Normal"/>
    <w:uiPriority w:val="30"/>
    <w:qFormat/>
    <w:rsid w:val="004311B8"/>
    <w:pPr>
      <w:pBdr>
        <w:top w:val="single" w:sz="4" w:space="10" w:color="4472C4"/>
        <w:bottom w:val="single" w:sz="4" w:space="10" w:color="4472C4"/>
      </w:pBdr>
      <w:spacing w:before="360" w:after="360"/>
      <w:ind w:left="864" w:right="864"/>
      <w:jc w:val="center"/>
    </w:pPr>
    <w:rPr>
      <w:b/>
      <w:bCs/>
      <w:i/>
      <w:iCs/>
      <w:color w:val="4F81BD"/>
    </w:rPr>
  </w:style>
  <w:style w:type="character" w:customStyle="1" w:styleId="IntenseQuoteChar1">
    <w:name w:val="Intense Quote Char1"/>
    <w:basedOn w:val="DefaultParagraphFont"/>
    <w:uiPriority w:val="30"/>
    <w:rsid w:val="004311B8"/>
    <w:rPr>
      <w:i/>
      <w:iCs/>
      <w:color w:val="4472C4"/>
    </w:rPr>
  </w:style>
  <w:style w:type="character" w:customStyle="1" w:styleId="SubtleEmphasis2">
    <w:name w:val="Subtle Emphasis2"/>
    <w:basedOn w:val="DefaultParagraphFont"/>
    <w:uiPriority w:val="19"/>
    <w:qFormat/>
    <w:rsid w:val="004311B8"/>
    <w:rPr>
      <w:i/>
      <w:iCs/>
      <w:color w:val="404040"/>
    </w:rPr>
  </w:style>
  <w:style w:type="character" w:customStyle="1" w:styleId="IntenseEmphasis2">
    <w:name w:val="Intense Emphasis2"/>
    <w:basedOn w:val="DefaultParagraphFont"/>
    <w:uiPriority w:val="21"/>
    <w:qFormat/>
    <w:rsid w:val="004311B8"/>
    <w:rPr>
      <w:i/>
      <w:iCs/>
      <w:color w:val="4472C4"/>
    </w:rPr>
  </w:style>
  <w:style w:type="character" w:customStyle="1" w:styleId="SubtleReference2">
    <w:name w:val="Subtle Reference2"/>
    <w:basedOn w:val="DefaultParagraphFont"/>
    <w:uiPriority w:val="31"/>
    <w:qFormat/>
    <w:rsid w:val="004311B8"/>
    <w:rPr>
      <w:smallCaps/>
      <w:color w:val="5A5A5A"/>
    </w:rPr>
  </w:style>
  <w:style w:type="character" w:customStyle="1" w:styleId="IntenseReference2">
    <w:name w:val="Intense Reference2"/>
    <w:basedOn w:val="DefaultParagraphFont"/>
    <w:uiPriority w:val="32"/>
    <w:qFormat/>
    <w:rsid w:val="004311B8"/>
    <w:rPr>
      <w:b/>
      <w:bCs/>
      <w:smallCaps/>
      <w:color w:val="4472C4"/>
      <w:spacing w:val="5"/>
    </w:rPr>
  </w:style>
  <w:style w:type="numbering" w:customStyle="1" w:styleId="NoList2">
    <w:name w:val="No List2"/>
    <w:next w:val="NoList"/>
    <w:uiPriority w:val="99"/>
    <w:semiHidden/>
    <w:unhideWhenUsed/>
    <w:rsid w:val="004311B8"/>
  </w:style>
  <w:style w:type="table" w:customStyle="1" w:styleId="TableGrid3">
    <w:name w:val="Table Grid3"/>
    <w:basedOn w:val="TableNormal"/>
    <w:next w:val="TableGrid"/>
    <w:uiPriority w:val="59"/>
    <w:rsid w:val="00431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رأس الصفحة1"/>
    <w:basedOn w:val="Normal"/>
    <w:next w:val="Header"/>
    <w:uiPriority w:val="99"/>
    <w:unhideWhenUsed/>
    <w:rsid w:val="004311B8"/>
    <w:pPr>
      <w:tabs>
        <w:tab w:val="center" w:pos="4153"/>
        <w:tab w:val="right" w:pos="8306"/>
      </w:tabs>
      <w:bidi/>
      <w:spacing w:after="0" w:line="240" w:lineRule="auto"/>
    </w:pPr>
    <w:rPr>
      <w:rFonts w:eastAsia="Times New Roman"/>
    </w:rPr>
  </w:style>
  <w:style w:type="character" w:customStyle="1" w:styleId="Char1">
    <w:name w:val="رأس الصفحة Char1"/>
    <w:basedOn w:val="DefaultParagraphFont"/>
    <w:uiPriority w:val="99"/>
    <w:semiHidden/>
    <w:rsid w:val="004311B8"/>
  </w:style>
  <w:style w:type="character" w:customStyle="1" w:styleId="rynqvb">
    <w:name w:val="rynqvb"/>
    <w:basedOn w:val="DefaultParagraphFont"/>
    <w:rsid w:val="004311B8"/>
  </w:style>
  <w:style w:type="character" w:customStyle="1" w:styleId="hwtze">
    <w:name w:val="hwtze"/>
    <w:basedOn w:val="DefaultParagraphFont"/>
    <w:rsid w:val="004311B8"/>
  </w:style>
  <w:style w:type="table" w:customStyle="1" w:styleId="TableGrid4">
    <w:name w:val="Table Grid4"/>
    <w:basedOn w:val="TableNormal"/>
    <w:next w:val="TableGrid"/>
    <w:uiPriority w:val="59"/>
    <w:rsid w:val="00431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نمط1"/>
    <w:basedOn w:val="TableNormal"/>
    <w:uiPriority w:val="99"/>
    <w:rsid w:val="004311B8"/>
    <w:pPr>
      <w:spacing w:after="0" w:line="240" w:lineRule="auto"/>
      <w:jc w:val="center"/>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NoList3">
    <w:name w:val="No List3"/>
    <w:next w:val="NoList"/>
    <w:semiHidden/>
    <w:unhideWhenUsed/>
    <w:rsid w:val="004311B8"/>
  </w:style>
  <w:style w:type="paragraph" w:styleId="List">
    <w:name w:val="List"/>
    <w:basedOn w:val="Normal"/>
    <w:unhideWhenUsed/>
    <w:rsid w:val="004311B8"/>
    <w:pPr>
      <w:spacing w:after="200" w:line="276" w:lineRule="auto"/>
      <w:ind w:left="360" w:hanging="360"/>
      <w:contextualSpacing/>
    </w:pPr>
    <w:rPr>
      <w:rFonts w:eastAsia="MS Mincho"/>
    </w:rPr>
  </w:style>
  <w:style w:type="paragraph" w:styleId="List2">
    <w:name w:val="List 2"/>
    <w:basedOn w:val="Normal"/>
    <w:uiPriority w:val="99"/>
    <w:unhideWhenUsed/>
    <w:rsid w:val="004311B8"/>
    <w:pPr>
      <w:spacing w:after="200" w:line="276" w:lineRule="auto"/>
      <w:ind w:left="720" w:hanging="360"/>
      <w:contextualSpacing/>
    </w:pPr>
    <w:rPr>
      <w:rFonts w:eastAsia="MS Mincho"/>
    </w:rPr>
  </w:style>
  <w:style w:type="paragraph" w:styleId="List3">
    <w:name w:val="List 3"/>
    <w:basedOn w:val="Normal"/>
    <w:uiPriority w:val="99"/>
    <w:unhideWhenUsed/>
    <w:rsid w:val="004311B8"/>
    <w:pPr>
      <w:spacing w:after="200" w:line="276" w:lineRule="auto"/>
      <w:ind w:left="1080" w:hanging="360"/>
      <w:contextualSpacing/>
    </w:pPr>
    <w:rPr>
      <w:rFonts w:eastAsia="MS Mincho"/>
    </w:rPr>
  </w:style>
  <w:style w:type="paragraph" w:styleId="ListBullet">
    <w:name w:val="List Bullet"/>
    <w:basedOn w:val="Normal"/>
    <w:uiPriority w:val="99"/>
    <w:unhideWhenUsed/>
    <w:rsid w:val="004311B8"/>
    <w:pPr>
      <w:numPr>
        <w:numId w:val="1"/>
      </w:numPr>
      <w:tabs>
        <w:tab w:val="clear" w:pos="360"/>
      </w:tabs>
      <w:spacing w:after="200" w:line="276" w:lineRule="auto"/>
      <w:ind w:left="0" w:firstLine="0"/>
      <w:contextualSpacing/>
    </w:pPr>
    <w:rPr>
      <w:rFonts w:eastAsia="MS Mincho"/>
    </w:rPr>
  </w:style>
  <w:style w:type="paragraph" w:styleId="ListBullet2">
    <w:name w:val="List Bullet 2"/>
    <w:basedOn w:val="Normal"/>
    <w:uiPriority w:val="99"/>
    <w:unhideWhenUsed/>
    <w:rsid w:val="004311B8"/>
    <w:pPr>
      <w:numPr>
        <w:numId w:val="2"/>
      </w:numPr>
      <w:tabs>
        <w:tab w:val="clear" w:pos="720"/>
      </w:tabs>
      <w:spacing w:after="200" w:line="276" w:lineRule="auto"/>
      <w:ind w:left="0" w:firstLine="0"/>
      <w:contextualSpacing/>
    </w:pPr>
    <w:rPr>
      <w:rFonts w:eastAsia="MS Mincho"/>
    </w:rPr>
  </w:style>
  <w:style w:type="paragraph" w:styleId="ListBullet3">
    <w:name w:val="List Bullet 3"/>
    <w:basedOn w:val="Normal"/>
    <w:uiPriority w:val="99"/>
    <w:unhideWhenUsed/>
    <w:rsid w:val="004311B8"/>
    <w:pPr>
      <w:numPr>
        <w:numId w:val="3"/>
      </w:numPr>
      <w:tabs>
        <w:tab w:val="clear" w:pos="1080"/>
      </w:tabs>
      <w:spacing w:after="200" w:line="276" w:lineRule="auto"/>
      <w:ind w:left="0" w:firstLine="0"/>
      <w:contextualSpacing/>
    </w:pPr>
    <w:rPr>
      <w:rFonts w:eastAsia="MS Mincho"/>
    </w:rPr>
  </w:style>
  <w:style w:type="paragraph" w:styleId="ListNumber">
    <w:name w:val="List Number"/>
    <w:basedOn w:val="Normal"/>
    <w:uiPriority w:val="99"/>
    <w:unhideWhenUsed/>
    <w:rsid w:val="004311B8"/>
    <w:pPr>
      <w:numPr>
        <w:numId w:val="4"/>
      </w:numPr>
      <w:tabs>
        <w:tab w:val="clear" w:pos="360"/>
      </w:tabs>
      <w:spacing w:after="200" w:line="276" w:lineRule="auto"/>
      <w:ind w:left="0" w:firstLine="0"/>
      <w:contextualSpacing/>
    </w:pPr>
    <w:rPr>
      <w:rFonts w:eastAsia="MS Mincho"/>
    </w:rPr>
  </w:style>
  <w:style w:type="paragraph" w:styleId="ListNumber2">
    <w:name w:val="List Number 2"/>
    <w:basedOn w:val="Normal"/>
    <w:uiPriority w:val="99"/>
    <w:unhideWhenUsed/>
    <w:rsid w:val="004311B8"/>
    <w:pPr>
      <w:numPr>
        <w:numId w:val="5"/>
      </w:numPr>
      <w:tabs>
        <w:tab w:val="clear" w:pos="720"/>
      </w:tabs>
      <w:spacing w:after="200" w:line="276" w:lineRule="auto"/>
      <w:ind w:left="0" w:firstLine="0"/>
      <w:contextualSpacing/>
    </w:pPr>
    <w:rPr>
      <w:rFonts w:eastAsia="MS Mincho"/>
    </w:rPr>
  </w:style>
  <w:style w:type="paragraph" w:styleId="ListNumber3">
    <w:name w:val="List Number 3"/>
    <w:basedOn w:val="Normal"/>
    <w:uiPriority w:val="99"/>
    <w:unhideWhenUsed/>
    <w:rsid w:val="004311B8"/>
    <w:pPr>
      <w:numPr>
        <w:numId w:val="6"/>
      </w:numPr>
      <w:tabs>
        <w:tab w:val="clear" w:pos="1080"/>
        <w:tab w:val="num" w:pos="720"/>
      </w:tabs>
      <w:spacing w:after="200" w:line="276" w:lineRule="auto"/>
      <w:ind w:left="0" w:firstLine="0"/>
      <w:contextualSpacing/>
    </w:pPr>
    <w:rPr>
      <w:rFonts w:eastAsia="MS Mincho"/>
    </w:rPr>
  </w:style>
  <w:style w:type="paragraph" w:styleId="ListContinue">
    <w:name w:val="List Continue"/>
    <w:basedOn w:val="Normal"/>
    <w:uiPriority w:val="99"/>
    <w:unhideWhenUsed/>
    <w:rsid w:val="004311B8"/>
    <w:pPr>
      <w:spacing w:after="120" w:line="276" w:lineRule="auto"/>
      <w:ind w:left="360"/>
      <w:contextualSpacing/>
    </w:pPr>
    <w:rPr>
      <w:rFonts w:eastAsia="MS Mincho"/>
    </w:rPr>
  </w:style>
  <w:style w:type="paragraph" w:styleId="ListContinue2">
    <w:name w:val="List Continue 2"/>
    <w:basedOn w:val="Normal"/>
    <w:uiPriority w:val="99"/>
    <w:unhideWhenUsed/>
    <w:rsid w:val="004311B8"/>
    <w:pPr>
      <w:spacing w:after="120" w:line="276" w:lineRule="auto"/>
      <w:ind w:left="720"/>
      <w:contextualSpacing/>
    </w:pPr>
    <w:rPr>
      <w:rFonts w:eastAsia="MS Mincho"/>
    </w:rPr>
  </w:style>
  <w:style w:type="paragraph" w:styleId="ListContinue3">
    <w:name w:val="List Continue 3"/>
    <w:basedOn w:val="Normal"/>
    <w:uiPriority w:val="99"/>
    <w:unhideWhenUsed/>
    <w:rsid w:val="004311B8"/>
    <w:pPr>
      <w:spacing w:after="120" w:line="276" w:lineRule="auto"/>
      <w:ind w:left="1080"/>
      <w:contextualSpacing/>
    </w:pPr>
    <w:rPr>
      <w:rFonts w:eastAsia="MS Mincho"/>
    </w:rPr>
  </w:style>
  <w:style w:type="paragraph" w:styleId="MacroText">
    <w:name w:val="macro"/>
    <w:link w:val="MacroTextChar"/>
    <w:uiPriority w:val="99"/>
    <w:unhideWhenUsed/>
    <w:rsid w:val="004311B8"/>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sz w:val="20"/>
      <w:szCs w:val="20"/>
    </w:rPr>
  </w:style>
  <w:style w:type="character" w:customStyle="1" w:styleId="MacroTextChar">
    <w:name w:val="Macro Text Char"/>
    <w:basedOn w:val="DefaultParagraphFont"/>
    <w:link w:val="MacroText"/>
    <w:uiPriority w:val="99"/>
    <w:rsid w:val="004311B8"/>
    <w:rPr>
      <w:rFonts w:ascii="Courier" w:eastAsia="MS Mincho" w:hAnsi="Courier"/>
      <w:sz w:val="20"/>
      <w:szCs w:val="20"/>
    </w:rPr>
  </w:style>
  <w:style w:type="paragraph" w:customStyle="1" w:styleId="Caption2">
    <w:name w:val="Caption2"/>
    <w:basedOn w:val="Normal"/>
    <w:next w:val="Normal"/>
    <w:uiPriority w:val="35"/>
    <w:semiHidden/>
    <w:unhideWhenUsed/>
    <w:qFormat/>
    <w:rsid w:val="004311B8"/>
    <w:pPr>
      <w:spacing w:after="200" w:line="240" w:lineRule="auto"/>
    </w:pPr>
    <w:rPr>
      <w:rFonts w:eastAsia="MS Mincho"/>
      <w:b/>
      <w:bCs/>
      <w:color w:val="4F81BD"/>
      <w:sz w:val="18"/>
      <w:szCs w:val="18"/>
    </w:rPr>
  </w:style>
  <w:style w:type="table" w:customStyle="1" w:styleId="TableGrid5">
    <w:name w:val="Table Grid5"/>
    <w:basedOn w:val="TableNormal"/>
    <w:next w:val="TableGrid"/>
    <w:uiPriority w:val="59"/>
    <w:rsid w:val="004311B8"/>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4311B8"/>
    <w:pPr>
      <w:spacing w:after="0" w:line="240" w:lineRule="auto"/>
    </w:pPr>
    <w:rPr>
      <w:rFonts w:eastAsia="MS Mincho"/>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next w:val="LightShading-Accent1"/>
    <w:uiPriority w:val="60"/>
    <w:rsid w:val="004311B8"/>
    <w:pPr>
      <w:spacing w:after="0" w:line="240" w:lineRule="auto"/>
    </w:pPr>
    <w:rPr>
      <w:rFonts w:eastAsia="MS Mincho"/>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4311B8"/>
    <w:pPr>
      <w:spacing w:after="0" w:line="240" w:lineRule="auto"/>
    </w:pPr>
    <w:rPr>
      <w:rFonts w:eastAsia="MS Mincho"/>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4311B8"/>
    <w:pPr>
      <w:spacing w:after="0" w:line="240" w:lineRule="auto"/>
    </w:pPr>
    <w:rPr>
      <w:rFonts w:eastAsia="MS Mincho"/>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4311B8"/>
    <w:pPr>
      <w:spacing w:after="0" w:line="240" w:lineRule="auto"/>
    </w:pPr>
    <w:rPr>
      <w:rFonts w:eastAsia="MS Mincho"/>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4311B8"/>
    <w:pPr>
      <w:spacing w:after="0" w:line="240" w:lineRule="auto"/>
    </w:pPr>
    <w:rPr>
      <w:rFonts w:eastAsia="MS Mincho"/>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4311B8"/>
    <w:pPr>
      <w:spacing w:after="0" w:line="240" w:lineRule="auto"/>
    </w:pPr>
    <w:rPr>
      <w:rFonts w:eastAsia="MS Mincho"/>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1">
    <w:name w:val="Light List1"/>
    <w:basedOn w:val="TableNormal"/>
    <w:next w:val="LightList"/>
    <w:uiPriority w:val="61"/>
    <w:rsid w:val="004311B8"/>
    <w:pPr>
      <w:spacing w:after="0" w:line="240" w:lineRule="auto"/>
    </w:pPr>
    <w:rPr>
      <w:rFonts w:eastAsia="MS Minch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4311B8"/>
    <w:pPr>
      <w:spacing w:after="0" w:line="240" w:lineRule="auto"/>
    </w:pPr>
    <w:rPr>
      <w:rFonts w:eastAsia="MS Minch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4311B8"/>
    <w:pPr>
      <w:spacing w:after="0" w:line="240" w:lineRule="auto"/>
    </w:pPr>
    <w:rPr>
      <w:rFonts w:eastAsia="MS Mincho"/>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4311B8"/>
    <w:pPr>
      <w:spacing w:after="0" w:line="240" w:lineRule="auto"/>
    </w:pPr>
    <w:rPr>
      <w:rFonts w:eastAsia="MS Minch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4311B8"/>
    <w:pPr>
      <w:spacing w:after="0" w:line="240" w:lineRule="auto"/>
    </w:pPr>
    <w:rPr>
      <w:rFonts w:eastAsia="MS Mincho"/>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4311B8"/>
    <w:pPr>
      <w:spacing w:after="0" w:line="240" w:lineRule="auto"/>
    </w:pPr>
    <w:rPr>
      <w:rFonts w:eastAsia="MS Mincho"/>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4311B8"/>
    <w:pPr>
      <w:spacing w:after="0" w:line="240" w:lineRule="auto"/>
    </w:pPr>
    <w:rPr>
      <w:rFonts w:eastAsia="MS Mincho"/>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21">
    <w:name w:val="Light Grid21"/>
    <w:basedOn w:val="TableNormal"/>
    <w:next w:val="LightGrid"/>
    <w:uiPriority w:val="62"/>
    <w:rsid w:val="004311B8"/>
    <w:pPr>
      <w:spacing w:after="0" w:line="240" w:lineRule="auto"/>
    </w:pPr>
    <w:rPr>
      <w:rFonts w:eastAsia="MS Mincho"/>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21">
    <w:name w:val="Light Grid - Accent 121"/>
    <w:basedOn w:val="TableNormal"/>
    <w:next w:val="LightGrid-Accent1"/>
    <w:uiPriority w:val="62"/>
    <w:rsid w:val="004311B8"/>
    <w:pPr>
      <w:spacing w:after="0" w:line="240" w:lineRule="auto"/>
    </w:pPr>
    <w:rPr>
      <w:rFonts w:eastAsia="MS Mincho"/>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21">
    <w:name w:val="Light Grid - Accent 221"/>
    <w:basedOn w:val="TableNormal"/>
    <w:next w:val="LightGrid-Accent2"/>
    <w:uiPriority w:val="62"/>
    <w:rsid w:val="004311B8"/>
    <w:pPr>
      <w:spacing w:after="0" w:line="240" w:lineRule="auto"/>
    </w:pPr>
    <w:rPr>
      <w:rFonts w:eastAsia="MS Minch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4311B8"/>
    <w:pPr>
      <w:spacing w:after="0" w:line="240" w:lineRule="auto"/>
    </w:pPr>
    <w:rPr>
      <w:rFonts w:eastAsia="MS Mincho"/>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4311B8"/>
    <w:pPr>
      <w:spacing w:after="0" w:line="240" w:lineRule="auto"/>
    </w:pPr>
    <w:rPr>
      <w:rFonts w:eastAsia="MS Mincho"/>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21">
    <w:name w:val="Light Grid - Accent 521"/>
    <w:basedOn w:val="TableNormal"/>
    <w:next w:val="LightGrid-Accent5"/>
    <w:uiPriority w:val="62"/>
    <w:rsid w:val="004311B8"/>
    <w:pPr>
      <w:spacing w:after="0" w:line="240" w:lineRule="auto"/>
    </w:pPr>
    <w:rPr>
      <w:rFonts w:eastAsia="MS Mincho"/>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21">
    <w:name w:val="Light Grid - Accent 621"/>
    <w:basedOn w:val="TableNormal"/>
    <w:next w:val="LightGrid-Accent6"/>
    <w:uiPriority w:val="62"/>
    <w:rsid w:val="004311B8"/>
    <w:pPr>
      <w:spacing w:after="0" w:line="240" w:lineRule="auto"/>
    </w:pPr>
    <w:rPr>
      <w:rFonts w:eastAsia="MS Mincho"/>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1">
    <w:name w:val="Medium Shading 11"/>
    <w:basedOn w:val="TableNormal"/>
    <w:next w:val="MediumShading1"/>
    <w:uiPriority w:val="63"/>
    <w:rsid w:val="004311B8"/>
    <w:pPr>
      <w:spacing w:after="0" w:line="240" w:lineRule="auto"/>
    </w:pPr>
    <w:rPr>
      <w:rFonts w:eastAsia="MS Mincho"/>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4311B8"/>
    <w:pPr>
      <w:spacing w:after="0" w:line="240" w:lineRule="auto"/>
    </w:pPr>
    <w:rPr>
      <w:rFonts w:eastAsia="MS Mincho"/>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4311B8"/>
    <w:pPr>
      <w:spacing w:after="0" w:line="240" w:lineRule="auto"/>
    </w:pPr>
    <w:rPr>
      <w:rFonts w:eastAsia="MS Minch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4311B8"/>
    <w:pPr>
      <w:spacing w:after="0" w:line="240" w:lineRule="auto"/>
    </w:pPr>
    <w:rPr>
      <w:rFonts w:eastAsia="MS Mincho"/>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4311B8"/>
    <w:pPr>
      <w:spacing w:after="0" w:line="240" w:lineRule="auto"/>
    </w:pPr>
    <w:rPr>
      <w:rFonts w:eastAsia="MS Mincho"/>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4311B8"/>
    <w:pPr>
      <w:spacing w:after="0" w:line="240" w:lineRule="auto"/>
    </w:pPr>
    <w:rPr>
      <w:rFonts w:eastAsia="MS Mincho"/>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4311B8"/>
    <w:pPr>
      <w:spacing w:after="0" w:line="240" w:lineRule="auto"/>
    </w:pPr>
    <w:rPr>
      <w:rFonts w:eastAsia="MS Mincho"/>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4311B8"/>
    <w:pPr>
      <w:spacing w:after="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4311B8"/>
    <w:pPr>
      <w:spacing w:after="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4311B8"/>
    <w:pPr>
      <w:spacing w:after="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4311B8"/>
    <w:pPr>
      <w:spacing w:after="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4311B8"/>
    <w:pPr>
      <w:spacing w:after="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4311B8"/>
    <w:pPr>
      <w:spacing w:after="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4311B8"/>
    <w:pPr>
      <w:spacing w:after="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next w:val="MediumList1"/>
    <w:uiPriority w:val="65"/>
    <w:rsid w:val="004311B8"/>
    <w:pPr>
      <w:spacing w:after="0" w:line="240" w:lineRule="auto"/>
    </w:pPr>
    <w:rPr>
      <w:rFonts w:eastAsia="MS Mincho"/>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4311B8"/>
    <w:pPr>
      <w:spacing w:after="0" w:line="240" w:lineRule="auto"/>
    </w:pPr>
    <w:rPr>
      <w:rFonts w:eastAsia="MS Mincho"/>
      <w:color w:val="000000"/>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4311B8"/>
    <w:pPr>
      <w:spacing w:after="0" w:line="240" w:lineRule="auto"/>
    </w:pPr>
    <w:rPr>
      <w:rFonts w:eastAsia="MS Mincho"/>
      <w:color w:val="000000"/>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4311B8"/>
    <w:pPr>
      <w:spacing w:after="0" w:line="240" w:lineRule="auto"/>
    </w:pPr>
    <w:rPr>
      <w:rFonts w:eastAsia="MS Mincho"/>
      <w:color w:val="000000"/>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4311B8"/>
    <w:pPr>
      <w:spacing w:after="0" w:line="240" w:lineRule="auto"/>
    </w:pPr>
    <w:rPr>
      <w:rFonts w:eastAsia="MS Mincho"/>
      <w:color w:val="000000"/>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4311B8"/>
    <w:pPr>
      <w:spacing w:after="0" w:line="240" w:lineRule="auto"/>
    </w:pPr>
    <w:rPr>
      <w:rFonts w:eastAsia="MS Mincho"/>
      <w:color w:val="000000"/>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4311B8"/>
    <w:pPr>
      <w:spacing w:after="0" w:line="240" w:lineRule="auto"/>
    </w:pPr>
    <w:rPr>
      <w:rFonts w:eastAsia="MS Mincho"/>
      <w:color w:val="000000"/>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4311B8"/>
    <w:pPr>
      <w:spacing w:after="0" w:line="240" w:lineRule="auto"/>
    </w:pPr>
    <w:rPr>
      <w:rFonts w:ascii="Calibri" w:eastAsia="MS Gothic" w:hAnsi="Calibri"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4311B8"/>
    <w:pPr>
      <w:spacing w:after="0" w:line="240" w:lineRule="auto"/>
    </w:pPr>
    <w:rPr>
      <w:rFonts w:ascii="Calibri" w:eastAsia="MS Gothic" w:hAnsi="Calibri"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4311B8"/>
    <w:pPr>
      <w:spacing w:after="0" w:line="240" w:lineRule="auto"/>
    </w:pPr>
    <w:rPr>
      <w:rFonts w:ascii="Calibri" w:eastAsia="MS Gothic" w:hAnsi="Calibri"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4311B8"/>
    <w:pPr>
      <w:spacing w:after="0" w:line="240" w:lineRule="auto"/>
    </w:pPr>
    <w:rPr>
      <w:rFonts w:ascii="Calibri" w:eastAsia="MS Gothic" w:hAnsi="Calibri"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4311B8"/>
    <w:pPr>
      <w:spacing w:after="0" w:line="240" w:lineRule="auto"/>
    </w:pPr>
    <w:rPr>
      <w:rFonts w:ascii="Calibri" w:eastAsia="MS Gothic" w:hAnsi="Calibri"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4311B8"/>
    <w:pPr>
      <w:spacing w:after="0" w:line="240" w:lineRule="auto"/>
    </w:pPr>
    <w:rPr>
      <w:rFonts w:ascii="Calibri" w:eastAsia="MS Gothic" w:hAnsi="Calibri"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4311B8"/>
    <w:pPr>
      <w:spacing w:after="0" w:line="240" w:lineRule="auto"/>
    </w:pPr>
    <w:rPr>
      <w:rFonts w:ascii="Calibri" w:eastAsia="MS Gothic" w:hAnsi="Calibri"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next w:val="MediumGrid1"/>
    <w:uiPriority w:val="67"/>
    <w:rsid w:val="004311B8"/>
    <w:pPr>
      <w:spacing w:after="0" w:line="240" w:lineRule="auto"/>
    </w:pPr>
    <w:rPr>
      <w:rFonts w:eastAsia="MS Mincho"/>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4311B8"/>
    <w:pPr>
      <w:spacing w:after="0" w:line="240" w:lineRule="auto"/>
    </w:pPr>
    <w:rPr>
      <w:rFonts w:eastAsia="MS Mincho"/>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4311B8"/>
    <w:pPr>
      <w:spacing w:after="0" w:line="240" w:lineRule="auto"/>
    </w:pPr>
    <w:rPr>
      <w:rFonts w:eastAsia="MS Minch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4311B8"/>
    <w:pPr>
      <w:spacing w:after="0" w:line="240" w:lineRule="auto"/>
    </w:pPr>
    <w:rPr>
      <w:rFonts w:eastAsia="MS Mincho"/>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4311B8"/>
    <w:pPr>
      <w:spacing w:after="0" w:line="240" w:lineRule="auto"/>
    </w:pPr>
    <w:rPr>
      <w:rFonts w:eastAsia="MS Mincho"/>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4311B8"/>
    <w:pPr>
      <w:spacing w:after="0" w:line="240" w:lineRule="auto"/>
    </w:pPr>
    <w:rPr>
      <w:rFonts w:eastAsia="MS Mincho"/>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21">
    <w:name w:val="Medium Grid 1 - Accent 621"/>
    <w:basedOn w:val="TableNormal"/>
    <w:next w:val="MediumGrid1-Accent6"/>
    <w:uiPriority w:val="67"/>
    <w:rsid w:val="004311B8"/>
    <w:pPr>
      <w:spacing w:after="0" w:line="240" w:lineRule="auto"/>
    </w:pPr>
    <w:rPr>
      <w:rFonts w:eastAsia="MS Mincho"/>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sid w:val="004311B8"/>
    <w:pPr>
      <w:spacing w:after="0" w:line="240" w:lineRule="auto"/>
    </w:pPr>
    <w:rPr>
      <w:rFonts w:ascii="Calibri" w:eastAsia="MS Gothic" w:hAnsi="Calibri"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4311B8"/>
    <w:pPr>
      <w:spacing w:after="0" w:line="240" w:lineRule="auto"/>
    </w:pPr>
    <w:rPr>
      <w:rFonts w:ascii="Calibri" w:eastAsia="MS Gothic" w:hAnsi="Calibri"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4311B8"/>
    <w:pPr>
      <w:spacing w:after="0" w:line="240" w:lineRule="auto"/>
    </w:pPr>
    <w:rPr>
      <w:rFonts w:ascii="Calibri" w:eastAsia="MS Gothic" w:hAnsi="Calibri"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4311B8"/>
    <w:pPr>
      <w:spacing w:after="0" w:line="240" w:lineRule="auto"/>
    </w:pPr>
    <w:rPr>
      <w:rFonts w:ascii="Calibri" w:eastAsia="MS Gothic" w:hAnsi="Calibri"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4311B8"/>
    <w:pPr>
      <w:spacing w:after="0" w:line="240" w:lineRule="auto"/>
    </w:pPr>
    <w:rPr>
      <w:rFonts w:ascii="Calibri" w:eastAsia="MS Gothic" w:hAnsi="Calibri"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4311B8"/>
    <w:pPr>
      <w:spacing w:after="0" w:line="240" w:lineRule="auto"/>
    </w:pPr>
    <w:rPr>
      <w:rFonts w:ascii="Calibri" w:eastAsia="MS Gothic" w:hAnsi="Calibri"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4311B8"/>
    <w:pPr>
      <w:spacing w:after="0" w:line="240" w:lineRule="auto"/>
    </w:pPr>
    <w:rPr>
      <w:rFonts w:ascii="Calibri" w:eastAsia="MS Gothic" w:hAnsi="Calibri"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4311B8"/>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21">
    <w:name w:val="Medium Grid 3 - Accent 121"/>
    <w:basedOn w:val="TableNormal"/>
    <w:next w:val="MediumGrid3-Accent1"/>
    <w:uiPriority w:val="69"/>
    <w:rsid w:val="004311B8"/>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4311B8"/>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4311B8"/>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21">
    <w:name w:val="Medium Grid 3 - Accent 421"/>
    <w:basedOn w:val="TableNormal"/>
    <w:next w:val="MediumGrid3-Accent4"/>
    <w:uiPriority w:val="69"/>
    <w:rsid w:val="004311B8"/>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21">
    <w:name w:val="Medium Grid 3 - Accent 521"/>
    <w:basedOn w:val="TableNormal"/>
    <w:next w:val="MediumGrid3-Accent5"/>
    <w:uiPriority w:val="69"/>
    <w:rsid w:val="004311B8"/>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4311B8"/>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1">
    <w:name w:val="Dark List1"/>
    <w:basedOn w:val="TableNormal"/>
    <w:next w:val="DarkList"/>
    <w:uiPriority w:val="70"/>
    <w:rsid w:val="004311B8"/>
    <w:pPr>
      <w:spacing w:after="0" w:line="240" w:lineRule="auto"/>
    </w:pPr>
    <w:rPr>
      <w:rFonts w:eastAsia="MS Mincho"/>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4311B8"/>
    <w:pPr>
      <w:spacing w:after="0" w:line="240" w:lineRule="auto"/>
    </w:pPr>
    <w:rPr>
      <w:rFonts w:eastAsia="MS Mincho"/>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4311B8"/>
    <w:pPr>
      <w:spacing w:after="0" w:line="240" w:lineRule="auto"/>
    </w:pPr>
    <w:rPr>
      <w:rFonts w:eastAsia="MS Mincho"/>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4311B8"/>
    <w:pPr>
      <w:spacing w:after="0" w:line="240" w:lineRule="auto"/>
    </w:pPr>
    <w:rPr>
      <w:rFonts w:eastAsia="MS Mincho"/>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4311B8"/>
    <w:pPr>
      <w:spacing w:after="0" w:line="240" w:lineRule="auto"/>
    </w:pPr>
    <w:rPr>
      <w:rFonts w:eastAsia="MS Mincho"/>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4311B8"/>
    <w:pPr>
      <w:spacing w:after="0" w:line="240" w:lineRule="auto"/>
    </w:pPr>
    <w:rPr>
      <w:rFonts w:eastAsia="MS Mincho"/>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4311B8"/>
    <w:pPr>
      <w:spacing w:after="0" w:line="240" w:lineRule="auto"/>
    </w:pPr>
    <w:rPr>
      <w:rFonts w:eastAsia="MS Mincho"/>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1">
    <w:name w:val="Colorful Shading1"/>
    <w:basedOn w:val="TableNormal"/>
    <w:next w:val="ColorfulShading"/>
    <w:uiPriority w:val="71"/>
    <w:rsid w:val="004311B8"/>
    <w:pPr>
      <w:spacing w:after="0" w:line="240" w:lineRule="auto"/>
    </w:pPr>
    <w:rPr>
      <w:rFonts w:eastAsia="MS Mincho"/>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4311B8"/>
    <w:pPr>
      <w:spacing w:after="0" w:line="240" w:lineRule="auto"/>
    </w:pPr>
    <w:rPr>
      <w:rFonts w:eastAsia="MS Mincho"/>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4311B8"/>
    <w:pPr>
      <w:spacing w:after="0" w:line="240" w:lineRule="auto"/>
    </w:pPr>
    <w:rPr>
      <w:rFonts w:eastAsia="MS Mincho"/>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4311B8"/>
    <w:pPr>
      <w:spacing w:after="0" w:line="240" w:lineRule="auto"/>
    </w:pPr>
    <w:rPr>
      <w:rFonts w:eastAsia="MS Mincho"/>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4311B8"/>
    <w:pPr>
      <w:spacing w:after="0" w:line="240" w:lineRule="auto"/>
    </w:pPr>
    <w:rPr>
      <w:rFonts w:eastAsia="MS Mincho"/>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4311B8"/>
    <w:pPr>
      <w:spacing w:after="0" w:line="240" w:lineRule="auto"/>
    </w:pPr>
    <w:rPr>
      <w:rFonts w:eastAsia="MS Mincho"/>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4311B8"/>
    <w:pPr>
      <w:spacing w:after="0" w:line="240" w:lineRule="auto"/>
    </w:pPr>
    <w:rPr>
      <w:rFonts w:eastAsia="MS Mincho"/>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rsid w:val="004311B8"/>
    <w:pPr>
      <w:spacing w:after="0" w:line="240" w:lineRule="auto"/>
    </w:pPr>
    <w:rPr>
      <w:rFonts w:eastAsia="MS Mincho"/>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4311B8"/>
    <w:pPr>
      <w:spacing w:after="0" w:line="240" w:lineRule="auto"/>
    </w:pPr>
    <w:rPr>
      <w:rFonts w:eastAsia="MS Mincho"/>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4311B8"/>
    <w:pPr>
      <w:spacing w:after="0" w:line="240" w:lineRule="auto"/>
    </w:pPr>
    <w:rPr>
      <w:rFonts w:eastAsia="MS Mincho"/>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4311B8"/>
    <w:pPr>
      <w:spacing w:after="0" w:line="240" w:lineRule="auto"/>
    </w:pPr>
    <w:rPr>
      <w:rFonts w:eastAsia="MS Mincho"/>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4311B8"/>
    <w:pPr>
      <w:spacing w:after="0" w:line="240" w:lineRule="auto"/>
    </w:pPr>
    <w:rPr>
      <w:rFonts w:eastAsia="MS Mincho"/>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4311B8"/>
    <w:pPr>
      <w:spacing w:after="0" w:line="240" w:lineRule="auto"/>
    </w:pPr>
    <w:rPr>
      <w:rFonts w:eastAsia="MS Mincho"/>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4311B8"/>
    <w:pPr>
      <w:spacing w:after="0" w:line="240" w:lineRule="auto"/>
    </w:pPr>
    <w:rPr>
      <w:rFonts w:eastAsia="MS Mincho"/>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
    <w:name w:val="Colorful Grid1"/>
    <w:basedOn w:val="TableNormal"/>
    <w:next w:val="ColorfulGrid"/>
    <w:uiPriority w:val="73"/>
    <w:rsid w:val="004311B8"/>
    <w:pPr>
      <w:spacing w:after="0" w:line="240" w:lineRule="auto"/>
    </w:pPr>
    <w:rPr>
      <w:rFonts w:eastAsia="MS Mincho"/>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4311B8"/>
    <w:pPr>
      <w:spacing w:after="0" w:line="240" w:lineRule="auto"/>
    </w:pPr>
    <w:rPr>
      <w:rFonts w:eastAsia="MS Mincho"/>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4311B8"/>
    <w:pPr>
      <w:spacing w:after="0" w:line="240" w:lineRule="auto"/>
    </w:pPr>
    <w:rPr>
      <w:rFonts w:eastAsia="MS Mincho"/>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4311B8"/>
    <w:pPr>
      <w:spacing w:after="0" w:line="240" w:lineRule="auto"/>
    </w:pPr>
    <w:rPr>
      <w:rFonts w:eastAsia="MS Mincho"/>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4311B8"/>
    <w:pPr>
      <w:spacing w:after="0" w:line="240" w:lineRule="auto"/>
    </w:pPr>
    <w:rPr>
      <w:rFonts w:eastAsia="MS Mincho"/>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4311B8"/>
    <w:pPr>
      <w:spacing w:after="0" w:line="240" w:lineRule="auto"/>
    </w:pPr>
    <w:rPr>
      <w:rFonts w:eastAsia="MS Mincho"/>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4311B8"/>
    <w:pPr>
      <w:spacing w:after="0" w:line="240" w:lineRule="auto"/>
    </w:pPr>
    <w:rPr>
      <w:rFonts w:eastAsia="MS Mincho"/>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BodyTextFirstIndent">
    <w:name w:val="Body Text First Indent"/>
    <w:basedOn w:val="BodyText"/>
    <w:link w:val="BodyTextFirstIndentChar"/>
    <w:uiPriority w:val="99"/>
    <w:semiHidden/>
    <w:unhideWhenUsed/>
    <w:rsid w:val="004311B8"/>
    <w:pPr>
      <w:pBdr>
        <w:top w:val="none" w:sz="0" w:space="0" w:color="auto"/>
        <w:left w:val="none" w:sz="0" w:space="0" w:color="auto"/>
        <w:bottom w:val="none" w:sz="0" w:space="0" w:color="auto"/>
        <w:right w:val="none" w:sz="0" w:space="0" w:color="auto"/>
        <w:between w:val="none" w:sz="0" w:space="0" w:color="auto"/>
        <w:bar w:val="none" w:sz="0" w:color="auto"/>
      </w:pBdr>
      <w:bidi w:val="0"/>
      <w:spacing w:after="200" w:line="276" w:lineRule="auto"/>
      <w:ind w:firstLine="360"/>
    </w:pPr>
    <w:rPr>
      <w:rFonts w:ascii="Cambria" w:eastAsia="MS Mincho" w:hAnsi="Cambria" w:cs="Arial"/>
      <w:color w:val="auto"/>
      <w:bdr w:val="none" w:sz="0" w:space="0" w:color="auto"/>
      <w:lang w:val="en-US" w:eastAsia="en-US"/>
      <w14:textOutline w14:w="0" w14:cap="rnd" w14:cmpd="sng" w14:algn="ctr">
        <w14:noFill/>
        <w14:prstDash w14:val="solid"/>
        <w14:bevel/>
      </w14:textOutline>
    </w:rPr>
  </w:style>
  <w:style w:type="character" w:customStyle="1" w:styleId="BodyTextFirstIndentChar">
    <w:name w:val="Body Text First Indent Char"/>
    <w:basedOn w:val="BodyTextChar"/>
    <w:link w:val="BodyTextFirstIndent"/>
    <w:uiPriority w:val="99"/>
    <w:semiHidden/>
    <w:rsid w:val="004311B8"/>
    <w:rPr>
      <w:rFonts w:ascii="Cambria" w:eastAsia="MS Mincho" w:hAnsi="Cambria" w:cs="Arial"/>
      <w:color w:val="000000"/>
      <w:bdr w:val="nil"/>
      <w:lang w:val="en-GB" w:eastAsia="en-GB"/>
      <w14:textOutline w14:w="0" w14:cap="flat" w14:cmpd="sng" w14:algn="ctr">
        <w14:noFill/>
        <w14:prstDash w14:val="solid"/>
        <w14:bevel/>
      </w14:textOutline>
    </w:rPr>
  </w:style>
  <w:style w:type="table" w:customStyle="1" w:styleId="LightShading2">
    <w:name w:val="Light Shading2"/>
    <w:basedOn w:val="TableNormal"/>
    <w:next w:val="LightShading"/>
    <w:uiPriority w:val="60"/>
    <w:semiHidden/>
    <w:unhideWhenUsed/>
    <w:rsid w:val="004311B8"/>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22">
    <w:name w:val="Light Shading - Accent 22"/>
    <w:basedOn w:val="TableNormal"/>
    <w:next w:val="LightShading-Accent2"/>
    <w:uiPriority w:val="60"/>
    <w:semiHidden/>
    <w:unhideWhenUsed/>
    <w:rsid w:val="004311B8"/>
    <w:pPr>
      <w:spacing w:after="0" w:line="240" w:lineRule="auto"/>
    </w:pPr>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2">
    <w:name w:val="Light Shading - Accent 32"/>
    <w:basedOn w:val="TableNormal"/>
    <w:next w:val="LightShading-Accent3"/>
    <w:uiPriority w:val="60"/>
    <w:semiHidden/>
    <w:unhideWhenUsed/>
    <w:rsid w:val="004311B8"/>
    <w:pPr>
      <w:spacing w:after="0" w:line="240" w:lineRule="auto"/>
    </w:pPr>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2">
    <w:name w:val="Light Shading - Accent 42"/>
    <w:basedOn w:val="TableNormal"/>
    <w:next w:val="LightShading-Accent4"/>
    <w:uiPriority w:val="60"/>
    <w:semiHidden/>
    <w:unhideWhenUsed/>
    <w:rsid w:val="004311B8"/>
    <w:pPr>
      <w:spacing w:after="0" w:line="240" w:lineRule="auto"/>
    </w:pPr>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2">
    <w:name w:val="Light Shading - Accent 52"/>
    <w:basedOn w:val="TableNormal"/>
    <w:next w:val="LightShading-Accent5"/>
    <w:uiPriority w:val="60"/>
    <w:semiHidden/>
    <w:unhideWhenUsed/>
    <w:rsid w:val="004311B8"/>
    <w:pPr>
      <w:spacing w:after="0" w:line="240" w:lineRule="auto"/>
    </w:pPr>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62">
    <w:name w:val="Light Shading - Accent 62"/>
    <w:basedOn w:val="TableNormal"/>
    <w:next w:val="LightShading-Accent6"/>
    <w:uiPriority w:val="60"/>
    <w:semiHidden/>
    <w:unhideWhenUsed/>
    <w:rsid w:val="004311B8"/>
    <w:pPr>
      <w:spacing w:after="0" w:line="240" w:lineRule="auto"/>
    </w:pPr>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LightList2">
    <w:name w:val="Light List2"/>
    <w:basedOn w:val="TableNormal"/>
    <w:next w:val="LightList"/>
    <w:uiPriority w:val="61"/>
    <w:semiHidden/>
    <w:unhideWhenUsed/>
    <w:rsid w:val="004311B8"/>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
    <w:name w:val="Light List - Accent 12"/>
    <w:basedOn w:val="TableNormal"/>
    <w:next w:val="LightList-Accent1"/>
    <w:uiPriority w:val="61"/>
    <w:semiHidden/>
    <w:unhideWhenUsed/>
    <w:rsid w:val="004311B8"/>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22">
    <w:name w:val="Light List - Accent 22"/>
    <w:basedOn w:val="TableNormal"/>
    <w:next w:val="LightList-Accent2"/>
    <w:uiPriority w:val="61"/>
    <w:semiHidden/>
    <w:unhideWhenUsed/>
    <w:rsid w:val="004311B8"/>
    <w:pPr>
      <w:spacing w:after="0" w:line="240" w:lineRule="auto"/>
    </w:p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32">
    <w:name w:val="Light List - Accent 32"/>
    <w:basedOn w:val="TableNormal"/>
    <w:next w:val="LightList-Accent3"/>
    <w:uiPriority w:val="61"/>
    <w:semiHidden/>
    <w:unhideWhenUsed/>
    <w:rsid w:val="004311B8"/>
    <w:pPr>
      <w:spacing w:after="0" w:line="240" w:lineRule="auto"/>
    </w:p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42">
    <w:name w:val="Light List - Accent 42"/>
    <w:basedOn w:val="TableNormal"/>
    <w:next w:val="LightList-Accent4"/>
    <w:uiPriority w:val="61"/>
    <w:semiHidden/>
    <w:unhideWhenUsed/>
    <w:rsid w:val="004311B8"/>
    <w:pPr>
      <w:spacing w:after="0" w:line="240" w:lineRule="auto"/>
    </w:p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52">
    <w:name w:val="Light List - Accent 52"/>
    <w:basedOn w:val="TableNormal"/>
    <w:next w:val="LightList-Accent5"/>
    <w:uiPriority w:val="61"/>
    <w:semiHidden/>
    <w:unhideWhenUsed/>
    <w:rsid w:val="004311B8"/>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2">
    <w:name w:val="Light List - Accent 62"/>
    <w:basedOn w:val="TableNormal"/>
    <w:next w:val="LightList-Accent6"/>
    <w:uiPriority w:val="61"/>
    <w:semiHidden/>
    <w:unhideWhenUsed/>
    <w:rsid w:val="004311B8"/>
    <w:pPr>
      <w:spacing w:after="0" w:line="240" w:lineRule="auto"/>
    </w:p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Grid-Accent32">
    <w:name w:val="Light Grid - Accent 32"/>
    <w:basedOn w:val="TableNormal"/>
    <w:next w:val="LightGrid-Accent3"/>
    <w:uiPriority w:val="62"/>
    <w:semiHidden/>
    <w:unhideWhenUsed/>
    <w:rsid w:val="004311B8"/>
    <w:pPr>
      <w:spacing w:after="0" w:line="240" w:lineRule="auto"/>
    </w:p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2">
    <w:name w:val="Light Grid - Accent 42"/>
    <w:basedOn w:val="TableNormal"/>
    <w:next w:val="LightGrid-Accent4"/>
    <w:uiPriority w:val="62"/>
    <w:semiHidden/>
    <w:unhideWhenUsed/>
    <w:rsid w:val="004311B8"/>
    <w:pPr>
      <w:spacing w:after="0" w:line="240" w:lineRule="auto"/>
    </w:p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MediumShading12">
    <w:name w:val="Medium Shading 12"/>
    <w:basedOn w:val="TableNormal"/>
    <w:next w:val="MediumShading1"/>
    <w:uiPriority w:val="63"/>
    <w:semiHidden/>
    <w:unhideWhenUsed/>
    <w:rsid w:val="004311B8"/>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2">
    <w:name w:val="Medium Shading 1 - Accent 12"/>
    <w:basedOn w:val="TableNormal"/>
    <w:next w:val="MediumShading1-Accent1"/>
    <w:uiPriority w:val="63"/>
    <w:semiHidden/>
    <w:unhideWhenUsed/>
    <w:rsid w:val="004311B8"/>
    <w:pPr>
      <w:spacing w:after="0" w:line="240" w:lineRule="auto"/>
    </w:p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22">
    <w:name w:val="Medium Shading 1 - Accent 22"/>
    <w:basedOn w:val="TableNormal"/>
    <w:next w:val="MediumShading1-Accent2"/>
    <w:uiPriority w:val="63"/>
    <w:semiHidden/>
    <w:unhideWhenUsed/>
    <w:rsid w:val="004311B8"/>
    <w:pPr>
      <w:spacing w:after="0" w:line="240" w:lineRule="auto"/>
    </w:p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MediumShading1-Accent32">
    <w:name w:val="Medium Shading 1 - Accent 32"/>
    <w:basedOn w:val="TableNormal"/>
    <w:next w:val="MediumShading1-Accent3"/>
    <w:uiPriority w:val="63"/>
    <w:semiHidden/>
    <w:unhideWhenUsed/>
    <w:rsid w:val="004311B8"/>
    <w:pPr>
      <w:spacing w:after="0" w:line="240" w:lineRule="auto"/>
    </w:p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1-Accent42">
    <w:name w:val="Medium Shading 1 - Accent 42"/>
    <w:basedOn w:val="TableNormal"/>
    <w:next w:val="MediumShading1-Accent4"/>
    <w:uiPriority w:val="63"/>
    <w:semiHidden/>
    <w:unhideWhenUsed/>
    <w:rsid w:val="004311B8"/>
    <w:pPr>
      <w:spacing w:after="0" w:line="240" w:lineRule="auto"/>
    </w:p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52">
    <w:name w:val="Medium Shading 1 - Accent 52"/>
    <w:basedOn w:val="TableNormal"/>
    <w:next w:val="MediumShading1-Accent5"/>
    <w:uiPriority w:val="63"/>
    <w:semiHidden/>
    <w:unhideWhenUsed/>
    <w:rsid w:val="004311B8"/>
    <w:pPr>
      <w:spacing w:after="0" w:line="240" w:lineRule="auto"/>
    </w:p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62">
    <w:name w:val="Medium Shading 1 - Accent 62"/>
    <w:basedOn w:val="TableNormal"/>
    <w:next w:val="MediumShading1-Accent6"/>
    <w:uiPriority w:val="63"/>
    <w:semiHidden/>
    <w:unhideWhenUsed/>
    <w:rsid w:val="004311B8"/>
    <w:pPr>
      <w:spacing w:after="0" w:line="240" w:lineRule="auto"/>
    </w:p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ediumShading22">
    <w:name w:val="Medium Shading 22"/>
    <w:basedOn w:val="TableNormal"/>
    <w:next w:val="MediumShading2"/>
    <w:uiPriority w:val="64"/>
    <w:semiHidden/>
    <w:unhideWhenUsed/>
    <w:rsid w:val="004311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TableNormal"/>
    <w:next w:val="MediumShading2-Accent1"/>
    <w:uiPriority w:val="64"/>
    <w:semiHidden/>
    <w:unhideWhenUsed/>
    <w:rsid w:val="004311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2">
    <w:name w:val="Medium Shading 2 - Accent 22"/>
    <w:basedOn w:val="TableNormal"/>
    <w:next w:val="MediumShading2-Accent2"/>
    <w:uiPriority w:val="64"/>
    <w:semiHidden/>
    <w:unhideWhenUsed/>
    <w:rsid w:val="004311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2">
    <w:name w:val="Medium Shading 2 - Accent 32"/>
    <w:basedOn w:val="TableNormal"/>
    <w:next w:val="MediumShading2-Accent3"/>
    <w:uiPriority w:val="64"/>
    <w:semiHidden/>
    <w:unhideWhenUsed/>
    <w:rsid w:val="004311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2">
    <w:name w:val="Medium Shading 2 - Accent 42"/>
    <w:basedOn w:val="TableNormal"/>
    <w:next w:val="MediumShading2-Accent4"/>
    <w:uiPriority w:val="64"/>
    <w:semiHidden/>
    <w:unhideWhenUsed/>
    <w:rsid w:val="004311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2">
    <w:name w:val="Medium Shading 2 - Accent 52"/>
    <w:basedOn w:val="TableNormal"/>
    <w:next w:val="MediumShading2-Accent5"/>
    <w:uiPriority w:val="64"/>
    <w:semiHidden/>
    <w:unhideWhenUsed/>
    <w:rsid w:val="004311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2">
    <w:name w:val="Medium Shading 2 - Accent 62"/>
    <w:basedOn w:val="TableNormal"/>
    <w:next w:val="MediumShading2-Accent6"/>
    <w:uiPriority w:val="64"/>
    <w:semiHidden/>
    <w:unhideWhenUsed/>
    <w:rsid w:val="004311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
    <w:name w:val="Medium List 12"/>
    <w:basedOn w:val="TableNormal"/>
    <w:next w:val="MediumList1"/>
    <w:uiPriority w:val="65"/>
    <w:semiHidden/>
    <w:unhideWhenUsed/>
    <w:rsid w:val="004311B8"/>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2">
    <w:name w:val="Medium List 1 - Accent 12"/>
    <w:basedOn w:val="TableNormal"/>
    <w:next w:val="MediumList1-Accent1"/>
    <w:uiPriority w:val="65"/>
    <w:semiHidden/>
    <w:unhideWhenUsed/>
    <w:rsid w:val="004311B8"/>
    <w:pPr>
      <w:spacing w:after="0" w:line="240" w:lineRule="auto"/>
    </w:pPr>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List1-Accent22">
    <w:name w:val="Medium List 1 - Accent 22"/>
    <w:basedOn w:val="TableNormal"/>
    <w:next w:val="MediumList1-Accent2"/>
    <w:uiPriority w:val="65"/>
    <w:semiHidden/>
    <w:unhideWhenUsed/>
    <w:rsid w:val="004311B8"/>
    <w:pPr>
      <w:spacing w:after="0" w:line="240" w:lineRule="auto"/>
    </w:pPr>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MediumList1-Accent32">
    <w:name w:val="Medium List 1 - Accent 32"/>
    <w:basedOn w:val="TableNormal"/>
    <w:next w:val="MediumList1-Accent3"/>
    <w:uiPriority w:val="65"/>
    <w:semiHidden/>
    <w:unhideWhenUsed/>
    <w:rsid w:val="004311B8"/>
    <w:pPr>
      <w:spacing w:after="0" w:line="240" w:lineRule="auto"/>
    </w:pPr>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ediumList1-Accent42">
    <w:name w:val="Medium List 1 - Accent 42"/>
    <w:basedOn w:val="TableNormal"/>
    <w:next w:val="MediumList1-Accent4"/>
    <w:uiPriority w:val="65"/>
    <w:semiHidden/>
    <w:unhideWhenUsed/>
    <w:rsid w:val="004311B8"/>
    <w:pPr>
      <w:spacing w:after="0" w:line="240" w:lineRule="auto"/>
    </w:pPr>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MediumList1-Accent52">
    <w:name w:val="Medium List 1 - Accent 52"/>
    <w:basedOn w:val="TableNormal"/>
    <w:next w:val="MediumList1-Accent5"/>
    <w:uiPriority w:val="65"/>
    <w:semiHidden/>
    <w:unhideWhenUsed/>
    <w:rsid w:val="004311B8"/>
    <w:pPr>
      <w:spacing w:after="0" w:line="240" w:lineRule="auto"/>
    </w:pPr>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MediumList1-Accent62">
    <w:name w:val="Medium List 1 - Accent 62"/>
    <w:basedOn w:val="TableNormal"/>
    <w:next w:val="MediumList1-Accent6"/>
    <w:uiPriority w:val="65"/>
    <w:semiHidden/>
    <w:unhideWhenUsed/>
    <w:rsid w:val="004311B8"/>
    <w:pPr>
      <w:spacing w:after="0" w:line="240" w:lineRule="auto"/>
    </w:pPr>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MediumList22">
    <w:name w:val="Medium List 22"/>
    <w:basedOn w:val="TableNormal"/>
    <w:next w:val="MediumList2"/>
    <w:uiPriority w:val="66"/>
    <w:semiHidden/>
    <w:unhideWhenUsed/>
    <w:rsid w:val="004311B8"/>
    <w:pPr>
      <w:spacing w:after="0" w:line="240" w:lineRule="auto"/>
    </w:pPr>
    <w:rPr>
      <w:rFonts w:ascii="Calibri Light" w:eastAsia="Times New Roman" w:hAnsi="Calibri Light"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2">
    <w:name w:val="Medium List 2 - Accent 12"/>
    <w:basedOn w:val="TableNormal"/>
    <w:next w:val="MediumList2-Accent1"/>
    <w:uiPriority w:val="66"/>
    <w:semiHidden/>
    <w:unhideWhenUsed/>
    <w:rsid w:val="004311B8"/>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2">
    <w:name w:val="Medium List 2 - Accent 22"/>
    <w:basedOn w:val="TableNormal"/>
    <w:next w:val="MediumList2-Accent2"/>
    <w:uiPriority w:val="66"/>
    <w:semiHidden/>
    <w:unhideWhenUsed/>
    <w:rsid w:val="004311B8"/>
    <w:pPr>
      <w:spacing w:after="0" w:line="240" w:lineRule="auto"/>
    </w:pPr>
    <w:rPr>
      <w:rFonts w:ascii="Calibri Light" w:eastAsia="Times New Roman" w:hAnsi="Calibri Light" w:cs="Times New Roman"/>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MediumList2-Accent32">
    <w:name w:val="Medium List 2 - Accent 32"/>
    <w:basedOn w:val="TableNormal"/>
    <w:next w:val="MediumList2-Accent3"/>
    <w:uiPriority w:val="66"/>
    <w:semiHidden/>
    <w:unhideWhenUsed/>
    <w:rsid w:val="004311B8"/>
    <w:pPr>
      <w:spacing w:after="0" w:line="240" w:lineRule="auto"/>
    </w:pPr>
    <w:rPr>
      <w:rFonts w:ascii="Calibri Light" w:eastAsia="Times New Roman" w:hAnsi="Calibri Light" w:cs="Times New Roman"/>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2">
    <w:name w:val="Medium List 2 - Accent 42"/>
    <w:basedOn w:val="TableNormal"/>
    <w:next w:val="MediumList2-Accent4"/>
    <w:uiPriority w:val="66"/>
    <w:semiHidden/>
    <w:unhideWhenUsed/>
    <w:rsid w:val="004311B8"/>
    <w:pPr>
      <w:spacing w:after="0" w:line="240" w:lineRule="auto"/>
    </w:pPr>
    <w:rPr>
      <w:rFonts w:ascii="Calibri Light" w:eastAsia="Times New Roman" w:hAnsi="Calibri Light" w:cs="Times New Roman"/>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2">
    <w:name w:val="Medium List 2 - Accent 52"/>
    <w:basedOn w:val="TableNormal"/>
    <w:next w:val="MediumList2-Accent5"/>
    <w:uiPriority w:val="66"/>
    <w:semiHidden/>
    <w:unhideWhenUsed/>
    <w:rsid w:val="004311B8"/>
    <w:pPr>
      <w:spacing w:after="0" w:line="240" w:lineRule="auto"/>
    </w:pPr>
    <w:rPr>
      <w:rFonts w:ascii="Calibri Light" w:eastAsia="Times New Roman" w:hAnsi="Calibri Light" w:cs="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2">
    <w:name w:val="Medium List 2 - Accent 62"/>
    <w:basedOn w:val="TableNormal"/>
    <w:next w:val="MediumList2-Accent6"/>
    <w:uiPriority w:val="66"/>
    <w:semiHidden/>
    <w:unhideWhenUsed/>
    <w:rsid w:val="004311B8"/>
    <w:pPr>
      <w:spacing w:after="0" w:line="240" w:lineRule="auto"/>
    </w:pPr>
    <w:rPr>
      <w:rFonts w:ascii="Calibri Light" w:eastAsia="Times New Roman" w:hAnsi="Calibri Light" w:cs="Times New Roman"/>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Grid12">
    <w:name w:val="Medium Grid 12"/>
    <w:basedOn w:val="TableNormal"/>
    <w:next w:val="MediumGrid1"/>
    <w:uiPriority w:val="67"/>
    <w:semiHidden/>
    <w:unhideWhenUsed/>
    <w:rsid w:val="004311B8"/>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2">
    <w:name w:val="Medium Grid 1 - Accent 12"/>
    <w:basedOn w:val="TableNormal"/>
    <w:next w:val="MediumGrid1-Accent1"/>
    <w:uiPriority w:val="67"/>
    <w:semiHidden/>
    <w:unhideWhenUsed/>
    <w:rsid w:val="004311B8"/>
    <w:pPr>
      <w:spacing w:after="0" w:line="240" w:lineRule="auto"/>
    </w:p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MediumGrid1-Accent22">
    <w:name w:val="Medium Grid 1 - Accent 22"/>
    <w:basedOn w:val="TableNormal"/>
    <w:next w:val="MediumGrid1-Accent2"/>
    <w:uiPriority w:val="67"/>
    <w:semiHidden/>
    <w:unhideWhenUsed/>
    <w:rsid w:val="004311B8"/>
    <w:pPr>
      <w:spacing w:after="0" w:line="240" w:lineRule="auto"/>
    </w:p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Grid1-Accent32">
    <w:name w:val="Medium Grid 1 - Accent 32"/>
    <w:basedOn w:val="TableNormal"/>
    <w:next w:val="MediumGrid1-Accent3"/>
    <w:uiPriority w:val="67"/>
    <w:semiHidden/>
    <w:unhideWhenUsed/>
    <w:rsid w:val="004311B8"/>
    <w:pPr>
      <w:spacing w:after="0" w:line="240" w:lineRule="auto"/>
    </w:p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MediumGrid1-Accent42">
    <w:name w:val="Medium Grid 1 - Accent 42"/>
    <w:basedOn w:val="TableNormal"/>
    <w:next w:val="MediumGrid1-Accent4"/>
    <w:uiPriority w:val="67"/>
    <w:semiHidden/>
    <w:unhideWhenUsed/>
    <w:rsid w:val="004311B8"/>
    <w:pPr>
      <w:spacing w:after="0" w:line="240" w:lineRule="auto"/>
    </w:p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MediumGrid1-Accent52">
    <w:name w:val="Medium Grid 1 - Accent 52"/>
    <w:basedOn w:val="TableNormal"/>
    <w:next w:val="MediumGrid1-Accent5"/>
    <w:uiPriority w:val="67"/>
    <w:semiHidden/>
    <w:unhideWhenUsed/>
    <w:rsid w:val="004311B8"/>
    <w:pPr>
      <w:spacing w:after="0" w:line="240" w:lineRule="auto"/>
    </w:p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ediumGrid22">
    <w:name w:val="Medium Grid 22"/>
    <w:basedOn w:val="TableNormal"/>
    <w:next w:val="MediumGrid2"/>
    <w:uiPriority w:val="68"/>
    <w:semiHidden/>
    <w:unhideWhenUsed/>
    <w:rsid w:val="004311B8"/>
    <w:pPr>
      <w:spacing w:after="0" w:line="240" w:lineRule="auto"/>
    </w:pPr>
    <w:rPr>
      <w:rFonts w:ascii="Calibri Light" w:eastAsia="Times New Roman" w:hAnsi="Calibri Light"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2">
    <w:name w:val="Medium Grid 2 - Accent 12"/>
    <w:basedOn w:val="TableNormal"/>
    <w:next w:val="MediumGrid2-Accent1"/>
    <w:uiPriority w:val="68"/>
    <w:semiHidden/>
    <w:unhideWhenUsed/>
    <w:rsid w:val="004311B8"/>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2">
    <w:name w:val="Medium Grid 2 - Accent 22"/>
    <w:basedOn w:val="TableNormal"/>
    <w:next w:val="MediumGrid2-Accent2"/>
    <w:uiPriority w:val="68"/>
    <w:semiHidden/>
    <w:unhideWhenUsed/>
    <w:rsid w:val="004311B8"/>
    <w:pPr>
      <w:spacing w:after="0" w:line="240" w:lineRule="auto"/>
    </w:pPr>
    <w:rPr>
      <w:rFonts w:ascii="Calibri Light" w:eastAsia="Times New Roman" w:hAnsi="Calibri Light" w:cs="Times New Roman"/>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2">
    <w:name w:val="Medium Grid 2 - Accent 32"/>
    <w:basedOn w:val="TableNormal"/>
    <w:next w:val="MediumGrid2-Accent3"/>
    <w:uiPriority w:val="68"/>
    <w:semiHidden/>
    <w:unhideWhenUsed/>
    <w:rsid w:val="004311B8"/>
    <w:pPr>
      <w:spacing w:after="0" w:line="240" w:lineRule="auto"/>
    </w:pPr>
    <w:rPr>
      <w:rFonts w:ascii="Calibri Light" w:eastAsia="Times New Roman" w:hAnsi="Calibri Light" w:cs="Times New Roman"/>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2">
    <w:name w:val="Medium Grid 2 - Accent 42"/>
    <w:basedOn w:val="TableNormal"/>
    <w:next w:val="MediumGrid2-Accent4"/>
    <w:uiPriority w:val="68"/>
    <w:semiHidden/>
    <w:unhideWhenUsed/>
    <w:rsid w:val="004311B8"/>
    <w:pPr>
      <w:spacing w:after="0" w:line="240" w:lineRule="auto"/>
    </w:pPr>
    <w:rPr>
      <w:rFonts w:ascii="Calibri Light" w:eastAsia="Times New Roman" w:hAnsi="Calibri Light" w:cs="Times New Roman"/>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2">
    <w:name w:val="Medium Grid 2 - Accent 52"/>
    <w:basedOn w:val="TableNormal"/>
    <w:next w:val="MediumGrid2-Accent5"/>
    <w:uiPriority w:val="68"/>
    <w:semiHidden/>
    <w:unhideWhenUsed/>
    <w:rsid w:val="004311B8"/>
    <w:pPr>
      <w:spacing w:after="0" w:line="240" w:lineRule="auto"/>
    </w:pPr>
    <w:rPr>
      <w:rFonts w:ascii="Calibri Light" w:eastAsia="Times New Roman" w:hAnsi="Calibri Light" w:cs="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2">
    <w:name w:val="Medium Grid 2 - Accent 62"/>
    <w:basedOn w:val="TableNormal"/>
    <w:next w:val="MediumGrid2-Accent6"/>
    <w:uiPriority w:val="68"/>
    <w:semiHidden/>
    <w:unhideWhenUsed/>
    <w:rsid w:val="004311B8"/>
    <w:pPr>
      <w:spacing w:after="0" w:line="240" w:lineRule="auto"/>
    </w:pPr>
    <w:rPr>
      <w:rFonts w:ascii="Calibri Light" w:eastAsia="Times New Roman" w:hAnsi="Calibri Light" w:cs="Times New Roman"/>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2">
    <w:name w:val="Medium Grid 32"/>
    <w:basedOn w:val="TableNormal"/>
    <w:next w:val="MediumGrid3"/>
    <w:uiPriority w:val="69"/>
    <w:semiHidden/>
    <w:unhideWhenUsed/>
    <w:rsid w:val="004311B8"/>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22">
    <w:name w:val="Medium Grid 3 - Accent 22"/>
    <w:basedOn w:val="TableNormal"/>
    <w:next w:val="MediumGrid3-Accent2"/>
    <w:uiPriority w:val="69"/>
    <w:semiHidden/>
    <w:unhideWhenUsed/>
    <w:rsid w:val="004311B8"/>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Grid3-Accent32">
    <w:name w:val="Medium Grid 3 - Accent 32"/>
    <w:basedOn w:val="TableNormal"/>
    <w:next w:val="MediumGrid3-Accent3"/>
    <w:uiPriority w:val="69"/>
    <w:semiHidden/>
    <w:unhideWhenUsed/>
    <w:rsid w:val="004311B8"/>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ediumGrid3-Accent62">
    <w:name w:val="Medium Grid 3 - Accent 62"/>
    <w:basedOn w:val="TableNormal"/>
    <w:next w:val="MediumGrid3-Accent6"/>
    <w:uiPriority w:val="69"/>
    <w:semiHidden/>
    <w:unhideWhenUsed/>
    <w:rsid w:val="004311B8"/>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DarkList2">
    <w:name w:val="Dark List2"/>
    <w:basedOn w:val="TableNormal"/>
    <w:next w:val="DarkList"/>
    <w:uiPriority w:val="70"/>
    <w:semiHidden/>
    <w:unhideWhenUsed/>
    <w:rsid w:val="004311B8"/>
    <w:pPr>
      <w:spacing w:after="0" w:line="240" w:lineRule="auto"/>
    </w:pPr>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2">
    <w:name w:val="Dark List - Accent 12"/>
    <w:basedOn w:val="TableNormal"/>
    <w:next w:val="DarkList-Accent1"/>
    <w:uiPriority w:val="70"/>
    <w:semiHidden/>
    <w:unhideWhenUsed/>
    <w:rsid w:val="004311B8"/>
    <w:pPr>
      <w:spacing w:after="0" w:line="240" w:lineRule="auto"/>
    </w:pPr>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DarkList-Accent22">
    <w:name w:val="Dark List - Accent 22"/>
    <w:basedOn w:val="TableNormal"/>
    <w:next w:val="DarkList-Accent2"/>
    <w:uiPriority w:val="70"/>
    <w:semiHidden/>
    <w:unhideWhenUsed/>
    <w:rsid w:val="004311B8"/>
    <w:pPr>
      <w:spacing w:after="0" w:line="240" w:lineRule="auto"/>
    </w:pPr>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32">
    <w:name w:val="Dark List - Accent 32"/>
    <w:basedOn w:val="TableNormal"/>
    <w:next w:val="DarkList-Accent3"/>
    <w:uiPriority w:val="70"/>
    <w:semiHidden/>
    <w:unhideWhenUsed/>
    <w:rsid w:val="004311B8"/>
    <w:pPr>
      <w:spacing w:after="0" w:line="240" w:lineRule="auto"/>
    </w:pPr>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DarkList-Accent42">
    <w:name w:val="Dark List - Accent 42"/>
    <w:basedOn w:val="TableNormal"/>
    <w:next w:val="DarkList-Accent4"/>
    <w:uiPriority w:val="70"/>
    <w:semiHidden/>
    <w:unhideWhenUsed/>
    <w:rsid w:val="004311B8"/>
    <w:pPr>
      <w:spacing w:after="0" w:line="240" w:lineRule="auto"/>
    </w:pPr>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DarkList-Accent52">
    <w:name w:val="Dark List - Accent 52"/>
    <w:basedOn w:val="TableNormal"/>
    <w:next w:val="DarkList-Accent5"/>
    <w:uiPriority w:val="70"/>
    <w:semiHidden/>
    <w:unhideWhenUsed/>
    <w:rsid w:val="004311B8"/>
    <w:pPr>
      <w:spacing w:after="0" w:line="240" w:lineRule="auto"/>
    </w:pPr>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DarkList-Accent62">
    <w:name w:val="Dark List - Accent 62"/>
    <w:basedOn w:val="TableNormal"/>
    <w:next w:val="DarkList-Accent6"/>
    <w:uiPriority w:val="70"/>
    <w:semiHidden/>
    <w:unhideWhenUsed/>
    <w:rsid w:val="004311B8"/>
    <w:pPr>
      <w:spacing w:after="0" w:line="240" w:lineRule="auto"/>
    </w:pPr>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ColorfulShading2">
    <w:name w:val="Colorful Shading2"/>
    <w:basedOn w:val="TableNormal"/>
    <w:next w:val="ColorfulShading"/>
    <w:uiPriority w:val="71"/>
    <w:semiHidden/>
    <w:unhideWhenUsed/>
    <w:rsid w:val="004311B8"/>
    <w:pPr>
      <w:spacing w:after="0" w:line="240" w:lineRule="auto"/>
    </w:pPr>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2">
    <w:name w:val="Colorful Shading - Accent 12"/>
    <w:basedOn w:val="TableNormal"/>
    <w:next w:val="ColorfulShading-Accent1"/>
    <w:uiPriority w:val="71"/>
    <w:semiHidden/>
    <w:unhideWhenUsed/>
    <w:rsid w:val="004311B8"/>
    <w:pPr>
      <w:spacing w:after="0" w:line="240" w:lineRule="auto"/>
    </w:pPr>
    <w:rPr>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olorfulShading-Accent22">
    <w:name w:val="Colorful Shading - Accent 22"/>
    <w:basedOn w:val="TableNormal"/>
    <w:next w:val="ColorfulShading-Accent2"/>
    <w:uiPriority w:val="71"/>
    <w:semiHidden/>
    <w:unhideWhenUsed/>
    <w:rsid w:val="004311B8"/>
    <w:pPr>
      <w:spacing w:after="0" w:line="240" w:lineRule="auto"/>
    </w:pPr>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ColorfulShading-Accent32">
    <w:name w:val="Colorful Shading - Accent 32"/>
    <w:basedOn w:val="TableNormal"/>
    <w:next w:val="ColorfulShading-Accent3"/>
    <w:uiPriority w:val="71"/>
    <w:semiHidden/>
    <w:unhideWhenUsed/>
    <w:rsid w:val="004311B8"/>
    <w:pPr>
      <w:spacing w:after="0" w:line="240" w:lineRule="auto"/>
    </w:pPr>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Shading-Accent42">
    <w:name w:val="Colorful Shading - Accent 42"/>
    <w:basedOn w:val="TableNormal"/>
    <w:next w:val="ColorfulShading-Accent4"/>
    <w:uiPriority w:val="71"/>
    <w:semiHidden/>
    <w:unhideWhenUsed/>
    <w:rsid w:val="004311B8"/>
    <w:pPr>
      <w:spacing w:after="0" w:line="240" w:lineRule="auto"/>
    </w:pPr>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52">
    <w:name w:val="Colorful Shading - Accent 52"/>
    <w:basedOn w:val="TableNormal"/>
    <w:next w:val="ColorfulShading-Accent5"/>
    <w:uiPriority w:val="71"/>
    <w:semiHidden/>
    <w:unhideWhenUsed/>
    <w:rsid w:val="004311B8"/>
    <w:pPr>
      <w:spacing w:after="0" w:line="240" w:lineRule="auto"/>
    </w:pPr>
    <w:rPr>
      <w:color w:val="000000"/>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ColorfulShading-Accent62">
    <w:name w:val="Colorful Shading - Accent 62"/>
    <w:basedOn w:val="TableNormal"/>
    <w:next w:val="ColorfulShading-Accent6"/>
    <w:uiPriority w:val="71"/>
    <w:semiHidden/>
    <w:unhideWhenUsed/>
    <w:rsid w:val="004311B8"/>
    <w:pPr>
      <w:spacing w:after="0" w:line="240" w:lineRule="auto"/>
    </w:pPr>
    <w:rPr>
      <w:color w:val="000000"/>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ColorfulList2">
    <w:name w:val="Colorful List2"/>
    <w:basedOn w:val="TableNormal"/>
    <w:next w:val="ColorfulList"/>
    <w:uiPriority w:val="72"/>
    <w:semiHidden/>
    <w:unhideWhenUsed/>
    <w:rsid w:val="004311B8"/>
    <w:pPr>
      <w:spacing w:after="0" w:line="240" w:lineRule="auto"/>
    </w:pPr>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semiHidden/>
    <w:unhideWhenUsed/>
    <w:rsid w:val="004311B8"/>
    <w:pPr>
      <w:spacing w:after="0" w:line="240" w:lineRule="auto"/>
    </w:pPr>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2">
    <w:name w:val="Colorful List - Accent 22"/>
    <w:basedOn w:val="TableNormal"/>
    <w:next w:val="ColorfulList-Accent2"/>
    <w:uiPriority w:val="72"/>
    <w:semiHidden/>
    <w:unhideWhenUsed/>
    <w:rsid w:val="004311B8"/>
    <w:pPr>
      <w:spacing w:after="0" w:line="240" w:lineRule="auto"/>
    </w:pPr>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2">
    <w:name w:val="Colorful List - Accent 32"/>
    <w:basedOn w:val="TableNormal"/>
    <w:next w:val="ColorfulList-Accent3"/>
    <w:uiPriority w:val="72"/>
    <w:semiHidden/>
    <w:unhideWhenUsed/>
    <w:rsid w:val="004311B8"/>
    <w:pPr>
      <w:spacing w:after="0" w:line="240" w:lineRule="auto"/>
    </w:pPr>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2">
    <w:name w:val="Colorful List - Accent 42"/>
    <w:basedOn w:val="TableNormal"/>
    <w:next w:val="ColorfulList-Accent4"/>
    <w:uiPriority w:val="72"/>
    <w:semiHidden/>
    <w:unhideWhenUsed/>
    <w:rsid w:val="004311B8"/>
    <w:pPr>
      <w:spacing w:after="0" w:line="240" w:lineRule="auto"/>
    </w:pPr>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2">
    <w:name w:val="Colorful List - Accent 52"/>
    <w:basedOn w:val="TableNormal"/>
    <w:next w:val="ColorfulList-Accent5"/>
    <w:uiPriority w:val="72"/>
    <w:semiHidden/>
    <w:unhideWhenUsed/>
    <w:rsid w:val="004311B8"/>
    <w:pPr>
      <w:spacing w:after="0" w:line="240" w:lineRule="auto"/>
    </w:pPr>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2">
    <w:name w:val="Colorful List - Accent 62"/>
    <w:basedOn w:val="TableNormal"/>
    <w:next w:val="ColorfulList-Accent6"/>
    <w:uiPriority w:val="72"/>
    <w:semiHidden/>
    <w:unhideWhenUsed/>
    <w:rsid w:val="004311B8"/>
    <w:pPr>
      <w:spacing w:after="0" w:line="240" w:lineRule="auto"/>
    </w:pPr>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Grid2">
    <w:name w:val="Colorful Grid2"/>
    <w:basedOn w:val="TableNormal"/>
    <w:next w:val="ColorfulGrid"/>
    <w:uiPriority w:val="73"/>
    <w:semiHidden/>
    <w:unhideWhenUsed/>
    <w:rsid w:val="004311B8"/>
    <w:pPr>
      <w:spacing w:after="0" w:line="240" w:lineRule="auto"/>
    </w:pPr>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2">
    <w:name w:val="Colorful Grid - Accent 12"/>
    <w:basedOn w:val="TableNormal"/>
    <w:next w:val="ColorfulGrid-Accent1"/>
    <w:uiPriority w:val="73"/>
    <w:semiHidden/>
    <w:unhideWhenUsed/>
    <w:rsid w:val="004311B8"/>
    <w:pPr>
      <w:spacing w:after="0" w:line="240" w:lineRule="auto"/>
    </w:pPr>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ColorfulGrid-Accent22">
    <w:name w:val="Colorful Grid - Accent 22"/>
    <w:basedOn w:val="TableNormal"/>
    <w:next w:val="ColorfulGrid-Accent2"/>
    <w:uiPriority w:val="73"/>
    <w:semiHidden/>
    <w:unhideWhenUsed/>
    <w:rsid w:val="004311B8"/>
    <w:pPr>
      <w:spacing w:after="0" w:line="240" w:lineRule="auto"/>
    </w:pPr>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ColorfulGrid-Accent32">
    <w:name w:val="Colorful Grid - Accent 32"/>
    <w:basedOn w:val="TableNormal"/>
    <w:next w:val="ColorfulGrid-Accent3"/>
    <w:uiPriority w:val="73"/>
    <w:semiHidden/>
    <w:unhideWhenUsed/>
    <w:rsid w:val="004311B8"/>
    <w:pPr>
      <w:spacing w:after="0" w:line="240" w:lineRule="auto"/>
    </w:pPr>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ColorfulGrid-Accent42">
    <w:name w:val="Colorful Grid - Accent 42"/>
    <w:basedOn w:val="TableNormal"/>
    <w:next w:val="ColorfulGrid-Accent4"/>
    <w:uiPriority w:val="73"/>
    <w:semiHidden/>
    <w:unhideWhenUsed/>
    <w:rsid w:val="004311B8"/>
    <w:pPr>
      <w:spacing w:after="0" w:line="240" w:lineRule="auto"/>
    </w:pPr>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ColorfulGrid-Accent52">
    <w:name w:val="Colorful Grid - Accent 52"/>
    <w:basedOn w:val="TableNormal"/>
    <w:next w:val="ColorfulGrid-Accent5"/>
    <w:uiPriority w:val="73"/>
    <w:semiHidden/>
    <w:unhideWhenUsed/>
    <w:rsid w:val="004311B8"/>
    <w:pPr>
      <w:spacing w:after="0" w:line="240" w:lineRule="auto"/>
    </w:pPr>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ColorfulGrid-Accent62">
    <w:name w:val="Colorful Grid - Accent 62"/>
    <w:basedOn w:val="TableNormal"/>
    <w:next w:val="ColorfulGrid-Accent6"/>
    <w:uiPriority w:val="73"/>
    <w:semiHidden/>
    <w:unhideWhenUsed/>
    <w:rsid w:val="004311B8"/>
    <w:pPr>
      <w:spacing w:after="0" w:line="240" w:lineRule="auto"/>
    </w:pPr>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11">
    <w:name w:val="شبكة جدول11"/>
    <w:basedOn w:val="TableNormal"/>
    <w:next w:val="TableGrid"/>
    <w:rsid w:val="004311B8"/>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4311B8"/>
  </w:style>
  <w:style w:type="table" w:customStyle="1" w:styleId="TableGrid7">
    <w:name w:val="Table Grid7"/>
    <w:basedOn w:val="TableNormal"/>
    <w:next w:val="TableGrid"/>
    <w:uiPriority w:val="39"/>
    <w:rsid w:val="00431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31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311B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بلا تباعد1"/>
    <w:uiPriority w:val="1"/>
    <w:qFormat/>
    <w:rsid w:val="004311B8"/>
    <w:pPr>
      <w:bidi/>
      <w:spacing w:after="0" w:line="240" w:lineRule="auto"/>
    </w:pPr>
    <w:rPr>
      <w:rFonts w:ascii="Calibri" w:eastAsia="Times New Roman" w:hAnsi="Calibri" w:cs="Arial"/>
    </w:rPr>
  </w:style>
  <w:style w:type="character" w:customStyle="1" w:styleId="NoSpacingChar">
    <w:name w:val="No Spacing Char"/>
    <w:basedOn w:val="DefaultParagraphFont"/>
    <w:link w:val="NoSpacing"/>
    <w:uiPriority w:val="1"/>
    <w:locked/>
    <w:rsid w:val="004311B8"/>
  </w:style>
  <w:style w:type="paragraph" w:customStyle="1" w:styleId="24">
    <w:name w:val="بلا تباعد2"/>
    <w:qFormat/>
    <w:rsid w:val="004311B8"/>
    <w:pPr>
      <w:bidi/>
      <w:spacing w:after="0" w:line="240" w:lineRule="auto"/>
    </w:pPr>
    <w:rPr>
      <w:rFonts w:ascii="Calibri" w:eastAsia="Times New Roman" w:hAnsi="Calibri" w:cs="Arial"/>
    </w:rPr>
  </w:style>
  <w:style w:type="numbering" w:customStyle="1" w:styleId="NoList5">
    <w:name w:val="No List5"/>
    <w:next w:val="NoList"/>
    <w:uiPriority w:val="99"/>
    <w:semiHidden/>
    <w:unhideWhenUsed/>
    <w:rsid w:val="004311B8"/>
  </w:style>
  <w:style w:type="table" w:customStyle="1" w:styleId="TableNormal1">
    <w:name w:val="Table Normal1"/>
    <w:rsid w:val="004311B8"/>
    <w:pPr>
      <w:bidi/>
      <w:spacing w:after="200" w:line="276" w:lineRule="auto"/>
    </w:pPr>
    <w:rPr>
      <w:rFonts w:ascii="Calibri" w:eastAsia="Calibri" w:hAnsi="Calibri" w:cs="Calibri"/>
    </w:rPr>
    <w:tblPr>
      <w:tblCellMar>
        <w:top w:w="0" w:type="dxa"/>
        <w:left w:w="0" w:type="dxa"/>
        <w:bottom w:w="0" w:type="dxa"/>
        <w:right w:w="0" w:type="dxa"/>
      </w:tblCellMar>
    </w:tblPr>
  </w:style>
  <w:style w:type="numbering" w:customStyle="1" w:styleId="NoList6">
    <w:name w:val="No List6"/>
    <w:next w:val="NoList"/>
    <w:uiPriority w:val="99"/>
    <w:semiHidden/>
    <w:unhideWhenUsed/>
    <w:rsid w:val="004311B8"/>
  </w:style>
  <w:style w:type="table" w:customStyle="1" w:styleId="TableGrid8">
    <w:name w:val="Table Grid8"/>
    <w:basedOn w:val="TableNormal"/>
    <w:next w:val="TableGrid"/>
    <w:uiPriority w:val="39"/>
    <w:rsid w:val="00431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سرد الفقرات1"/>
    <w:basedOn w:val="Normal"/>
    <w:qFormat/>
    <w:rsid w:val="004311B8"/>
    <w:pPr>
      <w:bidi/>
      <w:spacing w:after="200" w:line="276" w:lineRule="auto"/>
      <w:ind w:left="720"/>
    </w:pPr>
    <w:rPr>
      <w:rFonts w:ascii="Calibri" w:eastAsia="Times New Roman" w:hAnsi="Calibri" w:cs="Arial"/>
    </w:rPr>
  </w:style>
  <w:style w:type="table" w:customStyle="1" w:styleId="120">
    <w:name w:val="شبكة جدول12"/>
    <w:basedOn w:val="TableNormal"/>
    <w:next w:val="TableGrid"/>
    <w:uiPriority w:val="59"/>
    <w:rsid w:val="00431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شبكة جدول21"/>
    <w:basedOn w:val="TableNormal"/>
    <w:next w:val="TableGrid"/>
    <w:uiPriority w:val="39"/>
    <w:rsid w:val="00431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شبكة جدول31"/>
    <w:basedOn w:val="TableNormal"/>
    <w:next w:val="TableGrid"/>
    <w:uiPriority w:val="39"/>
    <w:rsid w:val="00431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شبكة جدول111"/>
    <w:basedOn w:val="TableNormal"/>
    <w:next w:val="TableGrid"/>
    <w:rsid w:val="004311B8"/>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شبكة جدول121"/>
    <w:basedOn w:val="TableNormal"/>
    <w:next w:val="TableGrid"/>
    <w:rsid w:val="004311B8"/>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شبكة جدول13"/>
    <w:basedOn w:val="TableNormal"/>
    <w:next w:val="TableGrid"/>
    <w:rsid w:val="004311B8"/>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شبكة جدول14"/>
    <w:basedOn w:val="TableNormal"/>
    <w:next w:val="TableGrid"/>
    <w:rsid w:val="004311B8"/>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شبكة جدول15"/>
    <w:basedOn w:val="TableNormal"/>
    <w:next w:val="TableGrid"/>
    <w:rsid w:val="004311B8"/>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0">
    <w:name w:val="شبكة جدول4"/>
    <w:basedOn w:val="TableNormal"/>
    <w:next w:val="TableGrid"/>
    <w:uiPriority w:val="39"/>
    <w:rsid w:val="004311B8"/>
    <w:pPr>
      <w:spacing w:after="0" w:line="240" w:lineRule="auto"/>
    </w:pPr>
    <w:rPr>
      <w:rFonts w:ascii="Calibri" w:eastAsia="Times New Roman" w:hAnsi="Calibri" w:cs="Arial"/>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شبكة جدول5"/>
    <w:basedOn w:val="TableNormal"/>
    <w:next w:val="TableGrid"/>
    <w:rsid w:val="004311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
    <w:rsid w:val="004311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شبكة جدول7"/>
    <w:basedOn w:val="TableNormal"/>
    <w:next w:val="TableGrid"/>
    <w:rsid w:val="004311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شبكة جدول81"/>
    <w:basedOn w:val="TableNormal"/>
    <w:next w:val="TableGrid"/>
    <w:uiPriority w:val="59"/>
    <w:rsid w:val="00431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شبكة جدول9"/>
    <w:basedOn w:val="TableNormal"/>
    <w:next w:val="TableGrid"/>
    <w:uiPriority w:val="59"/>
    <w:rsid w:val="00431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4311B8"/>
  </w:style>
  <w:style w:type="table" w:customStyle="1" w:styleId="TableGrid9">
    <w:name w:val="Table Grid9"/>
    <w:basedOn w:val="TableNormal"/>
    <w:next w:val="TableGrid"/>
    <w:uiPriority w:val="59"/>
    <w:rsid w:val="00431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rsid w:val="004311B8"/>
  </w:style>
  <w:style w:type="table" w:customStyle="1" w:styleId="TableGrid10">
    <w:name w:val="Table Grid10"/>
    <w:basedOn w:val="TableNormal"/>
    <w:next w:val="TableGrid"/>
    <w:rsid w:val="004311B8"/>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311B8"/>
  </w:style>
  <w:style w:type="table" w:customStyle="1" w:styleId="TableGrid11">
    <w:name w:val="Table Grid11"/>
    <w:basedOn w:val="TableNormal"/>
    <w:next w:val="TableGrid"/>
    <w:uiPriority w:val="59"/>
    <w:rsid w:val="00431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4311B8"/>
    <w:pPr>
      <w:spacing w:after="0" w:line="240" w:lineRule="auto"/>
    </w:pPr>
    <w:rPr>
      <w:rFonts w:ascii="Times New Roman" w:hAnsi="Times New Roman"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basedOn w:val="DefaultParagraphFont"/>
    <w:uiPriority w:val="99"/>
    <w:locked/>
    <w:rsid w:val="004311B8"/>
    <w:rPr>
      <w:rFonts w:cs="Traditional Arabic"/>
      <w:lang w:val="en-US" w:eastAsia="en-US" w:bidi="ar-SA"/>
    </w:rPr>
  </w:style>
  <w:style w:type="numbering" w:customStyle="1" w:styleId="NoList10">
    <w:name w:val="No List10"/>
    <w:next w:val="NoList"/>
    <w:uiPriority w:val="99"/>
    <w:semiHidden/>
    <w:unhideWhenUsed/>
    <w:rsid w:val="004311B8"/>
  </w:style>
  <w:style w:type="numbering" w:customStyle="1" w:styleId="122">
    <w:name w:val="بلا قائمة12"/>
    <w:next w:val="NoList"/>
    <w:uiPriority w:val="99"/>
    <w:semiHidden/>
    <w:rsid w:val="004311B8"/>
  </w:style>
  <w:style w:type="table" w:customStyle="1" w:styleId="TableGrid13">
    <w:name w:val="Table Grid13"/>
    <w:basedOn w:val="TableNormal"/>
    <w:next w:val="TableGrid"/>
    <w:rsid w:val="004311B8"/>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cg">
    <w:name w:val="fcg"/>
    <w:basedOn w:val="DefaultParagraphFont"/>
    <w:rsid w:val="004311B8"/>
  </w:style>
  <w:style w:type="character" w:customStyle="1" w:styleId="fwb">
    <w:name w:val="fwb"/>
    <w:basedOn w:val="DefaultParagraphFont"/>
    <w:rsid w:val="004311B8"/>
  </w:style>
  <w:style w:type="character" w:customStyle="1" w:styleId="apple-converted-space">
    <w:name w:val="apple-converted-space"/>
    <w:basedOn w:val="DefaultParagraphFont"/>
    <w:rsid w:val="004311B8"/>
  </w:style>
  <w:style w:type="character" w:customStyle="1" w:styleId="fwb5wjy">
    <w:name w:val="fwb _5wjy"/>
    <w:basedOn w:val="DefaultParagraphFont"/>
    <w:rsid w:val="004311B8"/>
  </w:style>
  <w:style w:type="character" w:customStyle="1" w:styleId="element-citation">
    <w:name w:val="element-citation"/>
    <w:basedOn w:val="DefaultParagraphFont"/>
    <w:rsid w:val="004311B8"/>
  </w:style>
  <w:style w:type="numbering" w:customStyle="1" w:styleId="NoList11">
    <w:name w:val="No List11"/>
    <w:next w:val="NoList"/>
    <w:uiPriority w:val="99"/>
    <w:semiHidden/>
    <w:unhideWhenUsed/>
    <w:rsid w:val="004311B8"/>
  </w:style>
  <w:style w:type="character" w:customStyle="1" w:styleId="Char10">
    <w:name w:val="نص حاشية سفلية Char1"/>
    <w:aliases w:val="نص حاشية سفلية Char Char2,نص حاشية سفلية Char Char Char Char Char1,نص حاشية سفلية Char Char Char1"/>
    <w:basedOn w:val="DefaultParagraphFont"/>
    <w:uiPriority w:val="99"/>
    <w:rsid w:val="004311B8"/>
    <w:rPr>
      <w:sz w:val="20"/>
      <w:szCs w:val="20"/>
    </w:rPr>
  </w:style>
  <w:style w:type="table" w:customStyle="1" w:styleId="ColorfulShading-Accent521">
    <w:name w:val="Colorful Shading - Accent 521"/>
    <w:basedOn w:val="TableNormal"/>
    <w:next w:val="ColorfulShading-Accent5"/>
    <w:uiPriority w:val="71"/>
    <w:rsid w:val="004311B8"/>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MediumGrid3-Accent53">
    <w:name w:val="Medium Grid 3 - Accent 53"/>
    <w:basedOn w:val="TableNormal"/>
    <w:next w:val="MediumGrid3-Accent5"/>
    <w:uiPriority w:val="69"/>
    <w:rsid w:val="004311B8"/>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1">
    <w:name w:val="جدول قائمة 31"/>
    <w:basedOn w:val="TableNormal"/>
    <w:uiPriority w:val="48"/>
    <w:rsid w:val="004311B8"/>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8">
    <w:name w:val="شبكة جدول فاتح1"/>
    <w:basedOn w:val="TableNormal"/>
    <w:uiPriority w:val="40"/>
    <w:rsid w:val="004311B8"/>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4">
    <w:name w:val="Table Grid14"/>
    <w:basedOn w:val="TableNormal"/>
    <w:next w:val="TableGrid"/>
    <w:uiPriority w:val="59"/>
    <w:rsid w:val="00431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4311B8"/>
    <w:pPr>
      <w:bidi/>
      <w:spacing w:after="0" w:line="240" w:lineRule="auto"/>
      <w:jc w:val="both"/>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semiHidden/>
    <w:unhideWhenUsed/>
    <w:rsid w:val="004311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Grid1-Accent6">
    <w:name w:val="Medium Grid 1 Accent 6"/>
    <w:basedOn w:val="TableNormal"/>
    <w:uiPriority w:val="67"/>
    <w:semiHidden/>
    <w:unhideWhenUsed/>
    <w:rsid w:val="004311B8"/>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3-Accent1">
    <w:name w:val="Medium Grid 3 Accent 1"/>
    <w:basedOn w:val="TableNormal"/>
    <w:uiPriority w:val="69"/>
    <w:semiHidden/>
    <w:unhideWhenUsed/>
    <w:rsid w:val="004311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5">
    <w:name w:val="Medium Grid 3 Accent 5"/>
    <w:basedOn w:val="TableNormal"/>
    <w:uiPriority w:val="69"/>
    <w:semiHidden/>
    <w:unhideWhenUsed/>
    <w:rsid w:val="004311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4">
    <w:name w:val="Medium Grid 3 Accent 4"/>
    <w:basedOn w:val="TableNormal"/>
    <w:uiPriority w:val="69"/>
    <w:semiHidden/>
    <w:unhideWhenUsed/>
    <w:rsid w:val="004311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LightGrid-Accent1">
    <w:name w:val="Light Grid Accent 1"/>
    <w:basedOn w:val="TableNormal"/>
    <w:uiPriority w:val="62"/>
    <w:semiHidden/>
    <w:unhideWhenUsed/>
    <w:rsid w:val="004311B8"/>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Shading-Accent1">
    <w:name w:val="Light Shading Accent 1"/>
    <w:basedOn w:val="TableNormal"/>
    <w:uiPriority w:val="60"/>
    <w:semiHidden/>
    <w:unhideWhenUsed/>
    <w:rsid w:val="004311B8"/>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Grid-Accent2">
    <w:name w:val="Light Grid Accent 2"/>
    <w:basedOn w:val="TableNormal"/>
    <w:uiPriority w:val="62"/>
    <w:semiHidden/>
    <w:unhideWhenUsed/>
    <w:rsid w:val="004311B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6">
    <w:name w:val="Light Grid Accent 6"/>
    <w:basedOn w:val="TableNormal"/>
    <w:uiPriority w:val="62"/>
    <w:semiHidden/>
    <w:unhideWhenUsed/>
    <w:rsid w:val="004311B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Grid-Accent5">
    <w:name w:val="Light Grid Accent 5"/>
    <w:basedOn w:val="TableNormal"/>
    <w:uiPriority w:val="62"/>
    <w:semiHidden/>
    <w:unhideWhenUsed/>
    <w:rsid w:val="004311B8"/>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paragraph" w:styleId="IntenseQuote">
    <w:name w:val="Intense Quote"/>
    <w:basedOn w:val="Normal"/>
    <w:next w:val="Normal"/>
    <w:link w:val="IntenseQuoteChar"/>
    <w:qFormat/>
    <w:rsid w:val="004311B8"/>
    <w:pPr>
      <w:pBdr>
        <w:top w:val="single" w:sz="4" w:space="10" w:color="4472C4" w:themeColor="accent1"/>
        <w:bottom w:val="single" w:sz="4" w:space="10" w:color="4472C4" w:themeColor="accent1"/>
      </w:pBdr>
      <w:spacing w:before="360" w:after="360"/>
      <w:ind w:left="864" w:right="864"/>
      <w:jc w:val="center"/>
    </w:pPr>
    <w:rPr>
      <w:b/>
      <w:bCs/>
      <w:i/>
      <w:iCs/>
      <w:color w:val="4F81BD"/>
    </w:rPr>
  </w:style>
  <w:style w:type="character" w:customStyle="1" w:styleId="IntenseQuoteChar2">
    <w:name w:val="Intense Quote Char2"/>
    <w:basedOn w:val="DefaultParagraphFont"/>
    <w:uiPriority w:val="30"/>
    <w:rsid w:val="004311B8"/>
    <w:rPr>
      <w:i/>
      <w:iCs/>
      <w:color w:val="4472C4" w:themeColor="accent1"/>
    </w:rPr>
  </w:style>
  <w:style w:type="character" w:styleId="SubtleEmphasis">
    <w:name w:val="Subtle Emphasis"/>
    <w:basedOn w:val="DefaultParagraphFont"/>
    <w:uiPriority w:val="19"/>
    <w:qFormat/>
    <w:rsid w:val="004311B8"/>
    <w:rPr>
      <w:i/>
      <w:iCs/>
      <w:color w:val="404040" w:themeColor="text1" w:themeTint="BF"/>
    </w:rPr>
  </w:style>
  <w:style w:type="character" w:styleId="IntenseEmphasis">
    <w:name w:val="Intense Emphasis"/>
    <w:basedOn w:val="DefaultParagraphFont"/>
    <w:qFormat/>
    <w:rsid w:val="004311B8"/>
    <w:rPr>
      <w:i/>
      <w:iCs/>
      <w:color w:val="4472C4" w:themeColor="accent1"/>
    </w:rPr>
  </w:style>
  <w:style w:type="character" w:styleId="SubtleReference">
    <w:name w:val="Subtle Reference"/>
    <w:basedOn w:val="DefaultParagraphFont"/>
    <w:qFormat/>
    <w:rsid w:val="004311B8"/>
    <w:rPr>
      <w:smallCaps/>
      <w:color w:val="5A5A5A" w:themeColor="text1" w:themeTint="A5"/>
    </w:rPr>
  </w:style>
  <w:style w:type="character" w:styleId="IntenseReference">
    <w:name w:val="Intense Reference"/>
    <w:basedOn w:val="DefaultParagraphFont"/>
    <w:qFormat/>
    <w:rsid w:val="004311B8"/>
    <w:rPr>
      <w:b/>
      <w:bCs/>
      <w:smallCaps/>
      <w:color w:val="4472C4" w:themeColor="accent1"/>
      <w:spacing w:val="5"/>
    </w:rPr>
  </w:style>
  <w:style w:type="table" w:styleId="LightShading">
    <w:name w:val="Light Shading"/>
    <w:basedOn w:val="TableNormal"/>
    <w:uiPriority w:val="60"/>
    <w:semiHidden/>
    <w:unhideWhenUsed/>
    <w:rsid w:val="004311B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semiHidden/>
    <w:unhideWhenUsed/>
    <w:rsid w:val="004311B8"/>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4311B8"/>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4311B8"/>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4311B8"/>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4311B8"/>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semiHidden/>
    <w:unhideWhenUsed/>
    <w:rsid w:val="004311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311B8"/>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4311B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4311B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4311B8"/>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4311B8"/>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4311B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Accent3">
    <w:name w:val="Light Grid Accent 3"/>
    <w:basedOn w:val="TableNormal"/>
    <w:uiPriority w:val="62"/>
    <w:semiHidden/>
    <w:unhideWhenUsed/>
    <w:rsid w:val="004311B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4311B8"/>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MediumShading1">
    <w:name w:val="Medium Shading 1"/>
    <w:basedOn w:val="TableNormal"/>
    <w:uiPriority w:val="63"/>
    <w:semiHidden/>
    <w:unhideWhenUsed/>
    <w:rsid w:val="004311B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311B8"/>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311B8"/>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311B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311B8"/>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311B8"/>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311B8"/>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311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4311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4311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4311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4311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4311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4311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unhideWhenUsed/>
    <w:rsid w:val="004311B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311B8"/>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4311B8"/>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4311B8"/>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4311B8"/>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4311B8"/>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4311B8"/>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4311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311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311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311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311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311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311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4311B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311B8"/>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4311B8"/>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4311B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4311B8"/>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4311B8"/>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2">
    <w:name w:val="Medium Grid 2"/>
    <w:basedOn w:val="TableNormal"/>
    <w:uiPriority w:val="68"/>
    <w:semiHidden/>
    <w:unhideWhenUsed/>
    <w:rsid w:val="004311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311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311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311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311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311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311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311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2">
    <w:name w:val="Medium Grid 3 Accent 2"/>
    <w:basedOn w:val="TableNormal"/>
    <w:uiPriority w:val="69"/>
    <w:semiHidden/>
    <w:unhideWhenUsed/>
    <w:rsid w:val="004311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4311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6">
    <w:name w:val="Medium Grid 3 Accent 6"/>
    <w:basedOn w:val="TableNormal"/>
    <w:uiPriority w:val="69"/>
    <w:semiHidden/>
    <w:unhideWhenUsed/>
    <w:rsid w:val="004311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semiHidden/>
    <w:unhideWhenUsed/>
    <w:rsid w:val="004311B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311B8"/>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4311B8"/>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4311B8"/>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4311B8"/>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4311B8"/>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4311B8"/>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semiHidden/>
    <w:unhideWhenUsed/>
    <w:rsid w:val="004311B8"/>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311B8"/>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311B8"/>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311B8"/>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4311B8"/>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311B8"/>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311B8"/>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4311B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311B8"/>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4311B8"/>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4311B8"/>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4311B8"/>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4311B8"/>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4311B8"/>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semiHidden/>
    <w:unhideWhenUsed/>
    <w:rsid w:val="004311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311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4311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4311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4311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4311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4311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LightGrid3">
    <w:name w:val="Light Grid3"/>
    <w:basedOn w:val="TableNormal"/>
    <w:next w:val="LightGrid"/>
    <w:uiPriority w:val="62"/>
    <w:semiHidden/>
    <w:unhideWhenUsed/>
    <w:rsid w:val="00602B73"/>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Grid3-Accent13">
    <w:name w:val="Medium Grid 3 - Accent 13"/>
    <w:basedOn w:val="TableNormal"/>
    <w:next w:val="MediumGrid3-Accent1"/>
    <w:uiPriority w:val="69"/>
    <w:semiHidden/>
    <w:unhideWhenUsed/>
    <w:rsid w:val="00602B73"/>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Grid3-Accent54">
    <w:name w:val="Medium Grid 3 - Accent 54"/>
    <w:basedOn w:val="TableNormal"/>
    <w:next w:val="MediumGrid3-Accent5"/>
    <w:uiPriority w:val="69"/>
    <w:semiHidden/>
    <w:unhideWhenUsed/>
    <w:rsid w:val="00602B73"/>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3-Accent43">
    <w:name w:val="Medium Grid 3 - Accent 43"/>
    <w:basedOn w:val="TableNormal"/>
    <w:next w:val="MediumGrid3-Accent4"/>
    <w:uiPriority w:val="69"/>
    <w:semiHidden/>
    <w:unhideWhenUsed/>
    <w:rsid w:val="00602B73"/>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LightGrid-Accent13">
    <w:name w:val="Light Grid - Accent 13"/>
    <w:basedOn w:val="TableNormal"/>
    <w:next w:val="LightGrid-Accent1"/>
    <w:uiPriority w:val="62"/>
    <w:semiHidden/>
    <w:unhideWhenUsed/>
    <w:rsid w:val="00602B73"/>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Shading-Accent13">
    <w:name w:val="Light Shading - Accent 13"/>
    <w:basedOn w:val="TableNormal"/>
    <w:next w:val="LightShading-Accent1"/>
    <w:uiPriority w:val="60"/>
    <w:semiHidden/>
    <w:unhideWhenUsed/>
    <w:rsid w:val="00602B73"/>
    <w:pPr>
      <w:spacing w:after="0" w:line="240" w:lineRule="auto"/>
    </w:pPr>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Grid-Accent23">
    <w:name w:val="Light Grid - Accent 23"/>
    <w:basedOn w:val="TableNormal"/>
    <w:next w:val="LightGrid-Accent2"/>
    <w:uiPriority w:val="62"/>
    <w:semiHidden/>
    <w:unhideWhenUsed/>
    <w:rsid w:val="00602B73"/>
    <w:pPr>
      <w:spacing w:after="0" w:line="240" w:lineRule="auto"/>
    </w:p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63">
    <w:name w:val="Light Grid - Accent 63"/>
    <w:basedOn w:val="TableNormal"/>
    <w:next w:val="LightGrid-Accent6"/>
    <w:uiPriority w:val="62"/>
    <w:semiHidden/>
    <w:unhideWhenUsed/>
    <w:rsid w:val="00602B73"/>
    <w:pPr>
      <w:spacing w:after="0" w:line="240" w:lineRule="auto"/>
    </w:p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Grid-Accent53">
    <w:name w:val="Light Grid - Accent 53"/>
    <w:basedOn w:val="TableNormal"/>
    <w:next w:val="LightGrid-Accent5"/>
    <w:uiPriority w:val="62"/>
    <w:semiHidden/>
    <w:unhideWhenUsed/>
    <w:rsid w:val="00602B73"/>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Shading-Accent122">
    <w:name w:val="Light Shading - Accent 122"/>
    <w:basedOn w:val="TableNormal"/>
    <w:next w:val="LightShading-Accent1"/>
    <w:uiPriority w:val="60"/>
    <w:rsid w:val="00602B73"/>
    <w:pPr>
      <w:spacing w:after="0" w:line="240" w:lineRule="auto"/>
    </w:pPr>
    <w:rPr>
      <w:rFonts w:eastAsia="MS Mincho"/>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22">
    <w:name w:val="Light Grid22"/>
    <w:basedOn w:val="TableNormal"/>
    <w:next w:val="LightGrid"/>
    <w:uiPriority w:val="62"/>
    <w:rsid w:val="00602B73"/>
    <w:pPr>
      <w:spacing w:after="0" w:line="240" w:lineRule="auto"/>
    </w:pPr>
    <w:rPr>
      <w:rFonts w:eastAsia="MS Mincho"/>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22">
    <w:name w:val="Light Grid - Accent 122"/>
    <w:basedOn w:val="TableNormal"/>
    <w:next w:val="LightGrid-Accent1"/>
    <w:uiPriority w:val="62"/>
    <w:rsid w:val="00602B73"/>
    <w:pPr>
      <w:spacing w:after="0" w:line="240" w:lineRule="auto"/>
    </w:pPr>
    <w:rPr>
      <w:rFonts w:eastAsia="MS Mincho"/>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22">
    <w:name w:val="Light Grid - Accent 222"/>
    <w:basedOn w:val="TableNormal"/>
    <w:next w:val="LightGrid-Accent2"/>
    <w:uiPriority w:val="62"/>
    <w:rsid w:val="00602B73"/>
    <w:pPr>
      <w:spacing w:after="0" w:line="240" w:lineRule="auto"/>
    </w:pPr>
    <w:rPr>
      <w:rFonts w:eastAsia="MS Minch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22">
    <w:name w:val="Light Grid - Accent 522"/>
    <w:basedOn w:val="TableNormal"/>
    <w:next w:val="LightGrid-Accent5"/>
    <w:uiPriority w:val="62"/>
    <w:rsid w:val="00602B73"/>
    <w:pPr>
      <w:spacing w:after="0" w:line="240" w:lineRule="auto"/>
    </w:pPr>
    <w:rPr>
      <w:rFonts w:eastAsia="MS Mincho"/>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22">
    <w:name w:val="Light Grid - Accent 622"/>
    <w:basedOn w:val="TableNormal"/>
    <w:next w:val="LightGrid-Accent6"/>
    <w:uiPriority w:val="62"/>
    <w:rsid w:val="00602B73"/>
    <w:pPr>
      <w:spacing w:after="0" w:line="240" w:lineRule="auto"/>
    </w:pPr>
    <w:rPr>
      <w:rFonts w:eastAsia="MS Mincho"/>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Grid1-Accent622">
    <w:name w:val="Medium Grid 1 - Accent 622"/>
    <w:basedOn w:val="TableNormal"/>
    <w:next w:val="MediumGrid1-Accent6"/>
    <w:uiPriority w:val="67"/>
    <w:rsid w:val="00602B73"/>
    <w:pPr>
      <w:spacing w:after="0" w:line="240" w:lineRule="auto"/>
    </w:pPr>
    <w:rPr>
      <w:rFonts w:eastAsia="MS Mincho"/>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3-Accent122">
    <w:name w:val="Medium Grid 3 - Accent 122"/>
    <w:basedOn w:val="TableNormal"/>
    <w:next w:val="MediumGrid3-Accent1"/>
    <w:uiPriority w:val="69"/>
    <w:rsid w:val="00602B73"/>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422">
    <w:name w:val="Medium Grid 3 - Accent 422"/>
    <w:basedOn w:val="TableNormal"/>
    <w:next w:val="MediumGrid3-Accent4"/>
    <w:uiPriority w:val="69"/>
    <w:rsid w:val="00602B73"/>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22">
    <w:name w:val="Medium Grid 3 - Accent 522"/>
    <w:basedOn w:val="TableNormal"/>
    <w:next w:val="MediumGrid3-Accent5"/>
    <w:uiPriority w:val="69"/>
    <w:rsid w:val="00602B73"/>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3">
    <w:name w:val="Light Shading3"/>
    <w:basedOn w:val="TableNormal"/>
    <w:next w:val="LightShading"/>
    <w:uiPriority w:val="60"/>
    <w:semiHidden/>
    <w:unhideWhenUsed/>
    <w:rsid w:val="00602B73"/>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23">
    <w:name w:val="Light Shading - Accent 23"/>
    <w:basedOn w:val="TableNormal"/>
    <w:next w:val="LightShading-Accent2"/>
    <w:uiPriority w:val="60"/>
    <w:semiHidden/>
    <w:unhideWhenUsed/>
    <w:rsid w:val="00602B73"/>
    <w:pPr>
      <w:spacing w:after="0" w:line="240" w:lineRule="auto"/>
    </w:pPr>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3">
    <w:name w:val="Light Shading - Accent 33"/>
    <w:basedOn w:val="TableNormal"/>
    <w:next w:val="LightShading-Accent3"/>
    <w:uiPriority w:val="60"/>
    <w:semiHidden/>
    <w:unhideWhenUsed/>
    <w:rsid w:val="00602B73"/>
    <w:pPr>
      <w:spacing w:after="0" w:line="240" w:lineRule="auto"/>
    </w:pPr>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3">
    <w:name w:val="Light Shading - Accent 43"/>
    <w:basedOn w:val="TableNormal"/>
    <w:next w:val="LightShading-Accent4"/>
    <w:uiPriority w:val="60"/>
    <w:semiHidden/>
    <w:unhideWhenUsed/>
    <w:rsid w:val="00602B73"/>
    <w:pPr>
      <w:spacing w:after="0" w:line="240" w:lineRule="auto"/>
    </w:pPr>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3">
    <w:name w:val="Light Shading - Accent 53"/>
    <w:basedOn w:val="TableNormal"/>
    <w:next w:val="LightShading-Accent5"/>
    <w:uiPriority w:val="60"/>
    <w:semiHidden/>
    <w:unhideWhenUsed/>
    <w:rsid w:val="00602B73"/>
    <w:pPr>
      <w:spacing w:after="0" w:line="240" w:lineRule="auto"/>
    </w:pPr>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63">
    <w:name w:val="Light Shading - Accent 63"/>
    <w:basedOn w:val="TableNormal"/>
    <w:next w:val="LightShading-Accent6"/>
    <w:uiPriority w:val="60"/>
    <w:semiHidden/>
    <w:unhideWhenUsed/>
    <w:rsid w:val="00602B73"/>
    <w:pPr>
      <w:spacing w:after="0" w:line="240" w:lineRule="auto"/>
    </w:pPr>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LightList3">
    <w:name w:val="Light List3"/>
    <w:basedOn w:val="TableNormal"/>
    <w:next w:val="LightList"/>
    <w:uiPriority w:val="61"/>
    <w:semiHidden/>
    <w:unhideWhenUsed/>
    <w:rsid w:val="00602B73"/>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TableNormal"/>
    <w:next w:val="LightList-Accent1"/>
    <w:uiPriority w:val="61"/>
    <w:semiHidden/>
    <w:unhideWhenUsed/>
    <w:rsid w:val="00602B73"/>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23">
    <w:name w:val="Light List - Accent 23"/>
    <w:basedOn w:val="TableNormal"/>
    <w:next w:val="LightList-Accent2"/>
    <w:uiPriority w:val="61"/>
    <w:semiHidden/>
    <w:unhideWhenUsed/>
    <w:rsid w:val="00602B73"/>
    <w:pPr>
      <w:spacing w:after="0" w:line="240" w:lineRule="auto"/>
    </w:p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33">
    <w:name w:val="Light List - Accent 33"/>
    <w:basedOn w:val="TableNormal"/>
    <w:next w:val="LightList-Accent3"/>
    <w:uiPriority w:val="61"/>
    <w:semiHidden/>
    <w:unhideWhenUsed/>
    <w:rsid w:val="00602B73"/>
    <w:pPr>
      <w:spacing w:after="0" w:line="240" w:lineRule="auto"/>
    </w:p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43">
    <w:name w:val="Light List - Accent 43"/>
    <w:basedOn w:val="TableNormal"/>
    <w:next w:val="LightList-Accent4"/>
    <w:uiPriority w:val="61"/>
    <w:semiHidden/>
    <w:unhideWhenUsed/>
    <w:rsid w:val="00602B73"/>
    <w:pPr>
      <w:spacing w:after="0" w:line="240" w:lineRule="auto"/>
    </w:p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53">
    <w:name w:val="Light List - Accent 53"/>
    <w:basedOn w:val="TableNormal"/>
    <w:next w:val="LightList-Accent5"/>
    <w:uiPriority w:val="61"/>
    <w:semiHidden/>
    <w:unhideWhenUsed/>
    <w:rsid w:val="00602B73"/>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3">
    <w:name w:val="Light List - Accent 63"/>
    <w:basedOn w:val="TableNormal"/>
    <w:next w:val="LightList-Accent6"/>
    <w:uiPriority w:val="61"/>
    <w:semiHidden/>
    <w:unhideWhenUsed/>
    <w:rsid w:val="00602B73"/>
    <w:pPr>
      <w:spacing w:after="0" w:line="240" w:lineRule="auto"/>
    </w:p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Grid-Accent33">
    <w:name w:val="Light Grid - Accent 33"/>
    <w:basedOn w:val="TableNormal"/>
    <w:next w:val="LightGrid-Accent3"/>
    <w:uiPriority w:val="62"/>
    <w:semiHidden/>
    <w:unhideWhenUsed/>
    <w:rsid w:val="00602B73"/>
    <w:pPr>
      <w:spacing w:after="0" w:line="240" w:lineRule="auto"/>
    </w:p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3">
    <w:name w:val="Light Grid - Accent 43"/>
    <w:basedOn w:val="TableNormal"/>
    <w:next w:val="LightGrid-Accent4"/>
    <w:uiPriority w:val="62"/>
    <w:semiHidden/>
    <w:unhideWhenUsed/>
    <w:rsid w:val="00602B73"/>
    <w:pPr>
      <w:spacing w:after="0" w:line="240" w:lineRule="auto"/>
    </w:p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MediumShading13">
    <w:name w:val="Medium Shading 13"/>
    <w:basedOn w:val="TableNormal"/>
    <w:next w:val="MediumShading1"/>
    <w:uiPriority w:val="63"/>
    <w:semiHidden/>
    <w:unhideWhenUsed/>
    <w:rsid w:val="00602B73"/>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3">
    <w:name w:val="Medium Shading 1 - Accent 13"/>
    <w:basedOn w:val="TableNormal"/>
    <w:next w:val="MediumShading1-Accent1"/>
    <w:uiPriority w:val="63"/>
    <w:semiHidden/>
    <w:unhideWhenUsed/>
    <w:rsid w:val="00602B73"/>
    <w:pPr>
      <w:spacing w:after="0" w:line="240" w:lineRule="auto"/>
    </w:p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23">
    <w:name w:val="Medium Shading 1 - Accent 23"/>
    <w:basedOn w:val="TableNormal"/>
    <w:next w:val="MediumShading1-Accent2"/>
    <w:uiPriority w:val="63"/>
    <w:semiHidden/>
    <w:unhideWhenUsed/>
    <w:rsid w:val="00602B73"/>
    <w:pPr>
      <w:spacing w:after="0" w:line="240" w:lineRule="auto"/>
    </w:p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MediumShading1-Accent33">
    <w:name w:val="Medium Shading 1 - Accent 33"/>
    <w:basedOn w:val="TableNormal"/>
    <w:next w:val="MediumShading1-Accent3"/>
    <w:uiPriority w:val="63"/>
    <w:semiHidden/>
    <w:unhideWhenUsed/>
    <w:rsid w:val="00602B73"/>
    <w:pPr>
      <w:spacing w:after="0" w:line="240" w:lineRule="auto"/>
    </w:p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1-Accent43">
    <w:name w:val="Medium Shading 1 - Accent 43"/>
    <w:basedOn w:val="TableNormal"/>
    <w:next w:val="MediumShading1-Accent4"/>
    <w:uiPriority w:val="63"/>
    <w:semiHidden/>
    <w:unhideWhenUsed/>
    <w:rsid w:val="00602B73"/>
    <w:pPr>
      <w:spacing w:after="0" w:line="240" w:lineRule="auto"/>
    </w:p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53">
    <w:name w:val="Medium Shading 1 - Accent 53"/>
    <w:basedOn w:val="TableNormal"/>
    <w:next w:val="MediumShading1-Accent5"/>
    <w:uiPriority w:val="63"/>
    <w:semiHidden/>
    <w:unhideWhenUsed/>
    <w:rsid w:val="00602B73"/>
    <w:pPr>
      <w:spacing w:after="0" w:line="240" w:lineRule="auto"/>
    </w:p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63">
    <w:name w:val="Medium Shading 1 - Accent 63"/>
    <w:basedOn w:val="TableNormal"/>
    <w:next w:val="MediumShading1-Accent6"/>
    <w:uiPriority w:val="63"/>
    <w:semiHidden/>
    <w:unhideWhenUsed/>
    <w:rsid w:val="00602B73"/>
    <w:pPr>
      <w:spacing w:after="0" w:line="240" w:lineRule="auto"/>
    </w:p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ediumShading23">
    <w:name w:val="Medium Shading 23"/>
    <w:basedOn w:val="TableNormal"/>
    <w:next w:val="MediumShading2"/>
    <w:uiPriority w:val="64"/>
    <w:semiHidden/>
    <w:unhideWhenUsed/>
    <w:rsid w:val="00602B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3">
    <w:name w:val="Medium Shading 2 - Accent 13"/>
    <w:basedOn w:val="TableNormal"/>
    <w:next w:val="MediumShading2-Accent1"/>
    <w:uiPriority w:val="64"/>
    <w:semiHidden/>
    <w:unhideWhenUsed/>
    <w:rsid w:val="00602B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3">
    <w:name w:val="Medium Shading 2 - Accent 23"/>
    <w:basedOn w:val="TableNormal"/>
    <w:next w:val="MediumShading2-Accent2"/>
    <w:uiPriority w:val="64"/>
    <w:semiHidden/>
    <w:unhideWhenUsed/>
    <w:rsid w:val="00602B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3">
    <w:name w:val="Medium Shading 2 - Accent 33"/>
    <w:basedOn w:val="TableNormal"/>
    <w:next w:val="MediumShading2-Accent3"/>
    <w:uiPriority w:val="64"/>
    <w:semiHidden/>
    <w:unhideWhenUsed/>
    <w:rsid w:val="00602B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3">
    <w:name w:val="Medium Shading 2 - Accent 43"/>
    <w:basedOn w:val="TableNormal"/>
    <w:next w:val="MediumShading2-Accent4"/>
    <w:uiPriority w:val="64"/>
    <w:semiHidden/>
    <w:unhideWhenUsed/>
    <w:rsid w:val="00602B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3">
    <w:name w:val="Medium Shading 2 - Accent 53"/>
    <w:basedOn w:val="TableNormal"/>
    <w:next w:val="MediumShading2-Accent5"/>
    <w:uiPriority w:val="64"/>
    <w:semiHidden/>
    <w:unhideWhenUsed/>
    <w:rsid w:val="00602B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3">
    <w:name w:val="Medium Shading 2 - Accent 63"/>
    <w:basedOn w:val="TableNormal"/>
    <w:next w:val="MediumShading2-Accent6"/>
    <w:uiPriority w:val="64"/>
    <w:semiHidden/>
    <w:unhideWhenUsed/>
    <w:rsid w:val="00602B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3">
    <w:name w:val="Medium List 13"/>
    <w:basedOn w:val="TableNormal"/>
    <w:next w:val="MediumList1"/>
    <w:uiPriority w:val="65"/>
    <w:semiHidden/>
    <w:unhideWhenUsed/>
    <w:rsid w:val="00602B73"/>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3">
    <w:name w:val="Medium List 1 - Accent 13"/>
    <w:basedOn w:val="TableNormal"/>
    <w:next w:val="MediumList1-Accent1"/>
    <w:uiPriority w:val="65"/>
    <w:semiHidden/>
    <w:unhideWhenUsed/>
    <w:rsid w:val="00602B73"/>
    <w:pPr>
      <w:spacing w:after="0" w:line="240" w:lineRule="auto"/>
    </w:pPr>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List1-Accent23">
    <w:name w:val="Medium List 1 - Accent 23"/>
    <w:basedOn w:val="TableNormal"/>
    <w:next w:val="MediumList1-Accent2"/>
    <w:uiPriority w:val="65"/>
    <w:semiHidden/>
    <w:unhideWhenUsed/>
    <w:rsid w:val="00602B73"/>
    <w:pPr>
      <w:spacing w:after="0" w:line="240" w:lineRule="auto"/>
    </w:pPr>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MediumList1-Accent33">
    <w:name w:val="Medium List 1 - Accent 33"/>
    <w:basedOn w:val="TableNormal"/>
    <w:next w:val="MediumList1-Accent3"/>
    <w:uiPriority w:val="65"/>
    <w:semiHidden/>
    <w:unhideWhenUsed/>
    <w:rsid w:val="00602B73"/>
    <w:pPr>
      <w:spacing w:after="0" w:line="240" w:lineRule="auto"/>
    </w:pPr>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ediumList1-Accent43">
    <w:name w:val="Medium List 1 - Accent 43"/>
    <w:basedOn w:val="TableNormal"/>
    <w:next w:val="MediumList1-Accent4"/>
    <w:uiPriority w:val="65"/>
    <w:semiHidden/>
    <w:unhideWhenUsed/>
    <w:rsid w:val="00602B73"/>
    <w:pPr>
      <w:spacing w:after="0" w:line="240" w:lineRule="auto"/>
    </w:pPr>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MediumList1-Accent53">
    <w:name w:val="Medium List 1 - Accent 53"/>
    <w:basedOn w:val="TableNormal"/>
    <w:next w:val="MediumList1-Accent5"/>
    <w:uiPriority w:val="65"/>
    <w:semiHidden/>
    <w:unhideWhenUsed/>
    <w:rsid w:val="00602B73"/>
    <w:pPr>
      <w:spacing w:after="0" w:line="240" w:lineRule="auto"/>
    </w:pPr>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MediumList1-Accent63">
    <w:name w:val="Medium List 1 - Accent 63"/>
    <w:basedOn w:val="TableNormal"/>
    <w:next w:val="MediumList1-Accent6"/>
    <w:uiPriority w:val="65"/>
    <w:semiHidden/>
    <w:unhideWhenUsed/>
    <w:rsid w:val="00602B73"/>
    <w:pPr>
      <w:spacing w:after="0" w:line="240" w:lineRule="auto"/>
    </w:pPr>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MediumList23">
    <w:name w:val="Medium List 23"/>
    <w:basedOn w:val="TableNormal"/>
    <w:next w:val="MediumList2"/>
    <w:uiPriority w:val="66"/>
    <w:semiHidden/>
    <w:unhideWhenUsed/>
    <w:rsid w:val="00602B73"/>
    <w:pPr>
      <w:spacing w:after="0" w:line="240" w:lineRule="auto"/>
    </w:pPr>
    <w:rPr>
      <w:rFonts w:ascii="Calibri Light" w:eastAsia="Times New Roman" w:hAnsi="Calibri Light"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3">
    <w:name w:val="Medium List 2 - Accent 13"/>
    <w:basedOn w:val="TableNormal"/>
    <w:next w:val="MediumList2-Accent1"/>
    <w:uiPriority w:val="66"/>
    <w:semiHidden/>
    <w:unhideWhenUsed/>
    <w:rsid w:val="00602B73"/>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3">
    <w:name w:val="Medium List 2 - Accent 23"/>
    <w:basedOn w:val="TableNormal"/>
    <w:next w:val="MediumList2-Accent2"/>
    <w:uiPriority w:val="66"/>
    <w:semiHidden/>
    <w:unhideWhenUsed/>
    <w:rsid w:val="00602B73"/>
    <w:pPr>
      <w:spacing w:after="0" w:line="240" w:lineRule="auto"/>
    </w:pPr>
    <w:rPr>
      <w:rFonts w:ascii="Calibri Light" w:eastAsia="Times New Roman" w:hAnsi="Calibri Light" w:cs="Times New Roman"/>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MediumList2-Accent33">
    <w:name w:val="Medium List 2 - Accent 33"/>
    <w:basedOn w:val="TableNormal"/>
    <w:next w:val="MediumList2-Accent3"/>
    <w:uiPriority w:val="66"/>
    <w:semiHidden/>
    <w:unhideWhenUsed/>
    <w:rsid w:val="00602B73"/>
    <w:pPr>
      <w:spacing w:after="0" w:line="240" w:lineRule="auto"/>
    </w:pPr>
    <w:rPr>
      <w:rFonts w:ascii="Calibri Light" w:eastAsia="Times New Roman" w:hAnsi="Calibri Light" w:cs="Times New Roman"/>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3">
    <w:name w:val="Medium List 2 - Accent 43"/>
    <w:basedOn w:val="TableNormal"/>
    <w:next w:val="MediumList2-Accent4"/>
    <w:uiPriority w:val="66"/>
    <w:semiHidden/>
    <w:unhideWhenUsed/>
    <w:rsid w:val="00602B73"/>
    <w:pPr>
      <w:spacing w:after="0" w:line="240" w:lineRule="auto"/>
    </w:pPr>
    <w:rPr>
      <w:rFonts w:ascii="Calibri Light" w:eastAsia="Times New Roman" w:hAnsi="Calibri Light" w:cs="Times New Roman"/>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3">
    <w:name w:val="Medium List 2 - Accent 53"/>
    <w:basedOn w:val="TableNormal"/>
    <w:next w:val="MediumList2-Accent5"/>
    <w:uiPriority w:val="66"/>
    <w:semiHidden/>
    <w:unhideWhenUsed/>
    <w:rsid w:val="00602B73"/>
    <w:pPr>
      <w:spacing w:after="0" w:line="240" w:lineRule="auto"/>
    </w:pPr>
    <w:rPr>
      <w:rFonts w:ascii="Calibri Light" w:eastAsia="Times New Roman" w:hAnsi="Calibri Light" w:cs="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3">
    <w:name w:val="Medium List 2 - Accent 63"/>
    <w:basedOn w:val="TableNormal"/>
    <w:next w:val="MediumList2-Accent6"/>
    <w:uiPriority w:val="66"/>
    <w:semiHidden/>
    <w:unhideWhenUsed/>
    <w:rsid w:val="00602B73"/>
    <w:pPr>
      <w:spacing w:after="0" w:line="240" w:lineRule="auto"/>
    </w:pPr>
    <w:rPr>
      <w:rFonts w:ascii="Calibri Light" w:eastAsia="Times New Roman" w:hAnsi="Calibri Light" w:cs="Times New Roman"/>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Grid23">
    <w:name w:val="Medium Grid 23"/>
    <w:basedOn w:val="TableNormal"/>
    <w:next w:val="MediumGrid2"/>
    <w:uiPriority w:val="68"/>
    <w:semiHidden/>
    <w:unhideWhenUsed/>
    <w:rsid w:val="00602B73"/>
    <w:pPr>
      <w:spacing w:after="0" w:line="240" w:lineRule="auto"/>
    </w:pPr>
    <w:rPr>
      <w:rFonts w:ascii="Calibri Light" w:eastAsia="Times New Roman" w:hAnsi="Calibri Light"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3">
    <w:name w:val="Medium Grid 2 - Accent 13"/>
    <w:basedOn w:val="TableNormal"/>
    <w:next w:val="MediumGrid2-Accent1"/>
    <w:uiPriority w:val="68"/>
    <w:semiHidden/>
    <w:unhideWhenUsed/>
    <w:rsid w:val="00602B73"/>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3">
    <w:name w:val="Medium Grid 2 - Accent 23"/>
    <w:basedOn w:val="TableNormal"/>
    <w:next w:val="MediumGrid2-Accent2"/>
    <w:uiPriority w:val="68"/>
    <w:semiHidden/>
    <w:unhideWhenUsed/>
    <w:rsid w:val="00602B73"/>
    <w:pPr>
      <w:spacing w:after="0" w:line="240" w:lineRule="auto"/>
    </w:pPr>
    <w:rPr>
      <w:rFonts w:ascii="Calibri Light" w:eastAsia="Times New Roman" w:hAnsi="Calibri Light" w:cs="Times New Roman"/>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3">
    <w:name w:val="Medium Grid 2 - Accent 33"/>
    <w:basedOn w:val="TableNormal"/>
    <w:next w:val="MediumGrid2-Accent3"/>
    <w:uiPriority w:val="68"/>
    <w:semiHidden/>
    <w:unhideWhenUsed/>
    <w:rsid w:val="00602B73"/>
    <w:pPr>
      <w:spacing w:after="0" w:line="240" w:lineRule="auto"/>
    </w:pPr>
    <w:rPr>
      <w:rFonts w:ascii="Calibri Light" w:eastAsia="Times New Roman" w:hAnsi="Calibri Light" w:cs="Times New Roman"/>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3">
    <w:name w:val="Medium Grid 2 - Accent 43"/>
    <w:basedOn w:val="TableNormal"/>
    <w:next w:val="MediumGrid2-Accent4"/>
    <w:uiPriority w:val="68"/>
    <w:semiHidden/>
    <w:unhideWhenUsed/>
    <w:rsid w:val="00602B73"/>
    <w:pPr>
      <w:spacing w:after="0" w:line="240" w:lineRule="auto"/>
    </w:pPr>
    <w:rPr>
      <w:rFonts w:ascii="Calibri Light" w:eastAsia="Times New Roman" w:hAnsi="Calibri Light" w:cs="Times New Roman"/>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3">
    <w:name w:val="Medium Grid 2 - Accent 53"/>
    <w:basedOn w:val="TableNormal"/>
    <w:next w:val="MediumGrid2-Accent5"/>
    <w:uiPriority w:val="68"/>
    <w:semiHidden/>
    <w:unhideWhenUsed/>
    <w:rsid w:val="00602B73"/>
    <w:pPr>
      <w:spacing w:after="0" w:line="240" w:lineRule="auto"/>
    </w:pPr>
    <w:rPr>
      <w:rFonts w:ascii="Calibri Light" w:eastAsia="Times New Roman" w:hAnsi="Calibri Light" w:cs="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3">
    <w:name w:val="Medium Grid 2 - Accent 63"/>
    <w:basedOn w:val="TableNormal"/>
    <w:next w:val="MediumGrid2-Accent6"/>
    <w:uiPriority w:val="68"/>
    <w:semiHidden/>
    <w:unhideWhenUsed/>
    <w:rsid w:val="00602B73"/>
    <w:pPr>
      <w:spacing w:after="0" w:line="240" w:lineRule="auto"/>
    </w:pPr>
    <w:rPr>
      <w:rFonts w:ascii="Calibri Light" w:eastAsia="Times New Roman" w:hAnsi="Calibri Light" w:cs="Times New Roman"/>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3">
    <w:name w:val="Medium Grid 33"/>
    <w:basedOn w:val="TableNormal"/>
    <w:next w:val="MediumGrid3"/>
    <w:uiPriority w:val="69"/>
    <w:semiHidden/>
    <w:unhideWhenUsed/>
    <w:rsid w:val="00602B73"/>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23">
    <w:name w:val="Medium Grid 3 - Accent 23"/>
    <w:basedOn w:val="TableNormal"/>
    <w:next w:val="MediumGrid3-Accent2"/>
    <w:uiPriority w:val="69"/>
    <w:semiHidden/>
    <w:unhideWhenUsed/>
    <w:rsid w:val="00602B73"/>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Grid3-Accent33">
    <w:name w:val="Medium Grid 3 - Accent 33"/>
    <w:basedOn w:val="TableNormal"/>
    <w:next w:val="MediumGrid3-Accent3"/>
    <w:uiPriority w:val="69"/>
    <w:semiHidden/>
    <w:unhideWhenUsed/>
    <w:rsid w:val="00602B73"/>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ediumGrid3-Accent63">
    <w:name w:val="Medium Grid 3 - Accent 63"/>
    <w:basedOn w:val="TableNormal"/>
    <w:next w:val="MediumGrid3-Accent6"/>
    <w:uiPriority w:val="69"/>
    <w:semiHidden/>
    <w:unhideWhenUsed/>
    <w:rsid w:val="00602B73"/>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DarkList3">
    <w:name w:val="Dark List3"/>
    <w:basedOn w:val="TableNormal"/>
    <w:next w:val="DarkList"/>
    <w:uiPriority w:val="70"/>
    <w:semiHidden/>
    <w:unhideWhenUsed/>
    <w:rsid w:val="00602B73"/>
    <w:pPr>
      <w:spacing w:after="0" w:line="240" w:lineRule="auto"/>
    </w:pPr>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3">
    <w:name w:val="Dark List - Accent 13"/>
    <w:basedOn w:val="TableNormal"/>
    <w:next w:val="DarkList-Accent1"/>
    <w:uiPriority w:val="70"/>
    <w:semiHidden/>
    <w:unhideWhenUsed/>
    <w:rsid w:val="00602B73"/>
    <w:pPr>
      <w:spacing w:after="0" w:line="240" w:lineRule="auto"/>
    </w:pPr>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DarkList-Accent23">
    <w:name w:val="Dark List - Accent 23"/>
    <w:basedOn w:val="TableNormal"/>
    <w:next w:val="DarkList-Accent2"/>
    <w:uiPriority w:val="70"/>
    <w:semiHidden/>
    <w:unhideWhenUsed/>
    <w:rsid w:val="00602B73"/>
    <w:pPr>
      <w:spacing w:after="0" w:line="240" w:lineRule="auto"/>
    </w:pPr>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33">
    <w:name w:val="Dark List - Accent 33"/>
    <w:basedOn w:val="TableNormal"/>
    <w:next w:val="DarkList-Accent3"/>
    <w:uiPriority w:val="70"/>
    <w:semiHidden/>
    <w:unhideWhenUsed/>
    <w:rsid w:val="00602B73"/>
    <w:pPr>
      <w:spacing w:after="0" w:line="240" w:lineRule="auto"/>
    </w:pPr>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DarkList-Accent43">
    <w:name w:val="Dark List - Accent 43"/>
    <w:basedOn w:val="TableNormal"/>
    <w:next w:val="DarkList-Accent4"/>
    <w:uiPriority w:val="70"/>
    <w:semiHidden/>
    <w:unhideWhenUsed/>
    <w:rsid w:val="00602B73"/>
    <w:pPr>
      <w:spacing w:after="0" w:line="240" w:lineRule="auto"/>
    </w:pPr>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DarkList-Accent53">
    <w:name w:val="Dark List - Accent 53"/>
    <w:basedOn w:val="TableNormal"/>
    <w:next w:val="DarkList-Accent5"/>
    <w:uiPriority w:val="70"/>
    <w:semiHidden/>
    <w:unhideWhenUsed/>
    <w:rsid w:val="00602B73"/>
    <w:pPr>
      <w:spacing w:after="0" w:line="240" w:lineRule="auto"/>
    </w:pPr>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DarkList-Accent63">
    <w:name w:val="Dark List - Accent 63"/>
    <w:basedOn w:val="TableNormal"/>
    <w:next w:val="DarkList-Accent6"/>
    <w:uiPriority w:val="70"/>
    <w:semiHidden/>
    <w:unhideWhenUsed/>
    <w:rsid w:val="00602B73"/>
    <w:pPr>
      <w:spacing w:after="0" w:line="240" w:lineRule="auto"/>
    </w:pPr>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ColorfulShading3">
    <w:name w:val="Colorful Shading3"/>
    <w:basedOn w:val="TableNormal"/>
    <w:next w:val="ColorfulShading"/>
    <w:uiPriority w:val="71"/>
    <w:semiHidden/>
    <w:unhideWhenUsed/>
    <w:rsid w:val="00602B73"/>
    <w:pPr>
      <w:spacing w:after="0" w:line="240" w:lineRule="auto"/>
    </w:pPr>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3">
    <w:name w:val="Colorful Shading - Accent 13"/>
    <w:basedOn w:val="TableNormal"/>
    <w:next w:val="ColorfulShading-Accent1"/>
    <w:uiPriority w:val="71"/>
    <w:semiHidden/>
    <w:unhideWhenUsed/>
    <w:rsid w:val="00602B73"/>
    <w:pPr>
      <w:spacing w:after="0" w:line="240" w:lineRule="auto"/>
    </w:pPr>
    <w:rPr>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olorfulShading-Accent23">
    <w:name w:val="Colorful Shading - Accent 23"/>
    <w:basedOn w:val="TableNormal"/>
    <w:next w:val="ColorfulShading-Accent2"/>
    <w:uiPriority w:val="71"/>
    <w:semiHidden/>
    <w:unhideWhenUsed/>
    <w:rsid w:val="00602B73"/>
    <w:pPr>
      <w:spacing w:after="0" w:line="240" w:lineRule="auto"/>
    </w:pPr>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ColorfulShading-Accent33">
    <w:name w:val="Colorful Shading - Accent 33"/>
    <w:basedOn w:val="TableNormal"/>
    <w:next w:val="ColorfulShading-Accent3"/>
    <w:uiPriority w:val="71"/>
    <w:semiHidden/>
    <w:unhideWhenUsed/>
    <w:rsid w:val="00602B73"/>
    <w:pPr>
      <w:spacing w:after="0" w:line="240" w:lineRule="auto"/>
    </w:pPr>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Shading-Accent43">
    <w:name w:val="Colorful Shading - Accent 43"/>
    <w:basedOn w:val="TableNormal"/>
    <w:next w:val="ColorfulShading-Accent4"/>
    <w:uiPriority w:val="71"/>
    <w:semiHidden/>
    <w:unhideWhenUsed/>
    <w:rsid w:val="00602B73"/>
    <w:pPr>
      <w:spacing w:after="0" w:line="240" w:lineRule="auto"/>
    </w:pPr>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53">
    <w:name w:val="Colorful Shading - Accent 53"/>
    <w:basedOn w:val="TableNormal"/>
    <w:next w:val="ColorfulShading-Accent5"/>
    <w:uiPriority w:val="71"/>
    <w:semiHidden/>
    <w:unhideWhenUsed/>
    <w:rsid w:val="00602B73"/>
    <w:pPr>
      <w:spacing w:after="0" w:line="240" w:lineRule="auto"/>
    </w:pPr>
    <w:rPr>
      <w:color w:val="000000"/>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ColorfulShading-Accent63">
    <w:name w:val="Colorful Shading - Accent 63"/>
    <w:basedOn w:val="TableNormal"/>
    <w:next w:val="ColorfulShading-Accent6"/>
    <w:uiPriority w:val="71"/>
    <w:semiHidden/>
    <w:unhideWhenUsed/>
    <w:rsid w:val="00602B73"/>
    <w:pPr>
      <w:spacing w:after="0" w:line="240" w:lineRule="auto"/>
    </w:pPr>
    <w:rPr>
      <w:color w:val="000000"/>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ColorfulList3">
    <w:name w:val="Colorful List3"/>
    <w:basedOn w:val="TableNormal"/>
    <w:next w:val="ColorfulList"/>
    <w:uiPriority w:val="72"/>
    <w:semiHidden/>
    <w:unhideWhenUsed/>
    <w:rsid w:val="00602B73"/>
    <w:pPr>
      <w:spacing w:after="0" w:line="240" w:lineRule="auto"/>
    </w:pPr>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3">
    <w:name w:val="Colorful List - Accent 13"/>
    <w:basedOn w:val="TableNormal"/>
    <w:next w:val="ColorfulList-Accent1"/>
    <w:uiPriority w:val="72"/>
    <w:semiHidden/>
    <w:unhideWhenUsed/>
    <w:rsid w:val="00602B73"/>
    <w:pPr>
      <w:spacing w:after="0" w:line="240" w:lineRule="auto"/>
    </w:pPr>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3">
    <w:name w:val="Colorful List - Accent 23"/>
    <w:basedOn w:val="TableNormal"/>
    <w:next w:val="ColorfulList-Accent2"/>
    <w:uiPriority w:val="72"/>
    <w:semiHidden/>
    <w:unhideWhenUsed/>
    <w:rsid w:val="00602B73"/>
    <w:pPr>
      <w:spacing w:after="0" w:line="240" w:lineRule="auto"/>
    </w:pPr>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3">
    <w:name w:val="Colorful List - Accent 33"/>
    <w:basedOn w:val="TableNormal"/>
    <w:next w:val="ColorfulList-Accent3"/>
    <w:uiPriority w:val="72"/>
    <w:semiHidden/>
    <w:unhideWhenUsed/>
    <w:rsid w:val="00602B73"/>
    <w:pPr>
      <w:spacing w:after="0" w:line="240" w:lineRule="auto"/>
    </w:pPr>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3">
    <w:name w:val="Colorful List - Accent 43"/>
    <w:basedOn w:val="TableNormal"/>
    <w:next w:val="ColorfulList-Accent4"/>
    <w:uiPriority w:val="72"/>
    <w:semiHidden/>
    <w:unhideWhenUsed/>
    <w:rsid w:val="00602B73"/>
    <w:pPr>
      <w:spacing w:after="0" w:line="240" w:lineRule="auto"/>
    </w:pPr>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3">
    <w:name w:val="Colorful List - Accent 53"/>
    <w:basedOn w:val="TableNormal"/>
    <w:next w:val="ColorfulList-Accent5"/>
    <w:uiPriority w:val="72"/>
    <w:semiHidden/>
    <w:unhideWhenUsed/>
    <w:rsid w:val="00602B73"/>
    <w:pPr>
      <w:spacing w:after="0" w:line="240" w:lineRule="auto"/>
    </w:pPr>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3">
    <w:name w:val="Colorful List - Accent 63"/>
    <w:basedOn w:val="TableNormal"/>
    <w:next w:val="ColorfulList-Accent6"/>
    <w:uiPriority w:val="72"/>
    <w:semiHidden/>
    <w:unhideWhenUsed/>
    <w:rsid w:val="00602B73"/>
    <w:pPr>
      <w:spacing w:after="0" w:line="240" w:lineRule="auto"/>
    </w:pPr>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Grid3">
    <w:name w:val="Colorful Grid3"/>
    <w:basedOn w:val="TableNormal"/>
    <w:next w:val="ColorfulGrid"/>
    <w:uiPriority w:val="73"/>
    <w:semiHidden/>
    <w:unhideWhenUsed/>
    <w:rsid w:val="00602B73"/>
    <w:pPr>
      <w:spacing w:after="0" w:line="240" w:lineRule="auto"/>
    </w:pPr>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3">
    <w:name w:val="Colorful Grid - Accent 13"/>
    <w:basedOn w:val="TableNormal"/>
    <w:next w:val="ColorfulGrid-Accent1"/>
    <w:uiPriority w:val="73"/>
    <w:semiHidden/>
    <w:unhideWhenUsed/>
    <w:rsid w:val="00602B73"/>
    <w:pPr>
      <w:spacing w:after="0" w:line="240" w:lineRule="auto"/>
    </w:pPr>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ColorfulGrid-Accent23">
    <w:name w:val="Colorful Grid - Accent 23"/>
    <w:basedOn w:val="TableNormal"/>
    <w:next w:val="ColorfulGrid-Accent2"/>
    <w:uiPriority w:val="73"/>
    <w:semiHidden/>
    <w:unhideWhenUsed/>
    <w:rsid w:val="00602B73"/>
    <w:pPr>
      <w:spacing w:after="0" w:line="240" w:lineRule="auto"/>
    </w:pPr>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ColorfulGrid-Accent33">
    <w:name w:val="Colorful Grid - Accent 33"/>
    <w:basedOn w:val="TableNormal"/>
    <w:next w:val="ColorfulGrid-Accent3"/>
    <w:uiPriority w:val="73"/>
    <w:semiHidden/>
    <w:unhideWhenUsed/>
    <w:rsid w:val="00602B73"/>
    <w:pPr>
      <w:spacing w:after="0" w:line="240" w:lineRule="auto"/>
    </w:pPr>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ColorfulGrid-Accent43">
    <w:name w:val="Colorful Grid - Accent 43"/>
    <w:basedOn w:val="TableNormal"/>
    <w:next w:val="ColorfulGrid-Accent4"/>
    <w:uiPriority w:val="73"/>
    <w:semiHidden/>
    <w:unhideWhenUsed/>
    <w:rsid w:val="00602B73"/>
    <w:pPr>
      <w:spacing w:after="0" w:line="240" w:lineRule="auto"/>
    </w:pPr>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ColorfulGrid-Accent53">
    <w:name w:val="Colorful Grid - Accent 53"/>
    <w:basedOn w:val="TableNormal"/>
    <w:next w:val="ColorfulGrid-Accent5"/>
    <w:uiPriority w:val="73"/>
    <w:semiHidden/>
    <w:unhideWhenUsed/>
    <w:rsid w:val="00602B73"/>
    <w:pPr>
      <w:spacing w:after="0" w:line="240" w:lineRule="auto"/>
    </w:pPr>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ColorfulGrid-Accent63">
    <w:name w:val="Colorful Grid - Accent 63"/>
    <w:basedOn w:val="TableNormal"/>
    <w:next w:val="ColorfulGrid-Accent6"/>
    <w:uiPriority w:val="73"/>
    <w:semiHidden/>
    <w:unhideWhenUsed/>
    <w:rsid w:val="00602B73"/>
    <w:pPr>
      <w:spacing w:after="0" w:line="240" w:lineRule="auto"/>
    </w:pPr>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ColorfulShading-Accent522">
    <w:name w:val="Colorful Shading - Accent 522"/>
    <w:basedOn w:val="TableNormal"/>
    <w:next w:val="ColorfulShading-Accent5"/>
    <w:uiPriority w:val="71"/>
    <w:rsid w:val="00602B73"/>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ghtGrid4">
    <w:name w:val="Light Grid4"/>
    <w:basedOn w:val="TableNormal"/>
    <w:next w:val="LightGrid"/>
    <w:uiPriority w:val="62"/>
    <w:semiHidden/>
    <w:unhideWhenUsed/>
    <w:rsid w:val="00466F6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Grid3-Accent14">
    <w:name w:val="Medium Grid 3 - Accent 14"/>
    <w:basedOn w:val="TableNormal"/>
    <w:next w:val="MediumGrid3-Accent1"/>
    <w:uiPriority w:val="69"/>
    <w:semiHidden/>
    <w:unhideWhenUsed/>
    <w:rsid w:val="00466F61"/>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Grid3-Accent55">
    <w:name w:val="Medium Grid 3 - Accent 55"/>
    <w:basedOn w:val="TableNormal"/>
    <w:next w:val="MediumGrid3-Accent5"/>
    <w:uiPriority w:val="69"/>
    <w:semiHidden/>
    <w:unhideWhenUsed/>
    <w:rsid w:val="00466F61"/>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3-Accent44">
    <w:name w:val="Medium Grid 3 - Accent 44"/>
    <w:basedOn w:val="TableNormal"/>
    <w:next w:val="MediumGrid3-Accent4"/>
    <w:uiPriority w:val="69"/>
    <w:semiHidden/>
    <w:unhideWhenUsed/>
    <w:rsid w:val="00466F61"/>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LightGrid-Accent14">
    <w:name w:val="Light Grid - Accent 14"/>
    <w:basedOn w:val="TableNormal"/>
    <w:next w:val="LightGrid-Accent1"/>
    <w:uiPriority w:val="62"/>
    <w:semiHidden/>
    <w:unhideWhenUsed/>
    <w:rsid w:val="00466F61"/>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Shading-Accent14">
    <w:name w:val="Light Shading - Accent 14"/>
    <w:basedOn w:val="TableNormal"/>
    <w:next w:val="LightShading-Accent1"/>
    <w:uiPriority w:val="60"/>
    <w:semiHidden/>
    <w:unhideWhenUsed/>
    <w:rsid w:val="00466F61"/>
    <w:pPr>
      <w:spacing w:after="0" w:line="240" w:lineRule="auto"/>
    </w:pPr>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Grid-Accent24">
    <w:name w:val="Light Grid - Accent 24"/>
    <w:basedOn w:val="TableNormal"/>
    <w:next w:val="LightGrid-Accent2"/>
    <w:uiPriority w:val="62"/>
    <w:semiHidden/>
    <w:unhideWhenUsed/>
    <w:rsid w:val="00466F61"/>
    <w:pPr>
      <w:spacing w:after="0" w:line="240" w:lineRule="auto"/>
    </w:p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64">
    <w:name w:val="Light Grid - Accent 64"/>
    <w:basedOn w:val="TableNormal"/>
    <w:next w:val="LightGrid-Accent6"/>
    <w:uiPriority w:val="62"/>
    <w:semiHidden/>
    <w:unhideWhenUsed/>
    <w:rsid w:val="00466F61"/>
    <w:pPr>
      <w:spacing w:after="0" w:line="240" w:lineRule="auto"/>
    </w:p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Grid-Accent54">
    <w:name w:val="Light Grid - Accent 54"/>
    <w:basedOn w:val="TableNormal"/>
    <w:next w:val="LightGrid-Accent5"/>
    <w:uiPriority w:val="62"/>
    <w:semiHidden/>
    <w:unhideWhenUsed/>
    <w:rsid w:val="00466F61"/>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Shading-Accent123">
    <w:name w:val="Light Shading - Accent 123"/>
    <w:basedOn w:val="TableNormal"/>
    <w:next w:val="LightShading-Accent1"/>
    <w:uiPriority w:val="60"/>
    <w:rsid w:val="00466F61"/>
    <w:pPr>
      <w:spacing w:after="0" w:line="240" w:lineRule="auto"/>
    </w:pPr>
    <w:rPr>
      <w:rFonts w:eastAsia="MS Mincho"/>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23">
    <w:name w:val="Light Grid23"/>
    <w:basedOn w:val="TableNormal"/>
    <w:next w:val="LightGrid"/>
    <w:uiPriority w:val="62"/>
    <w:rsid w:val="00466F61"/>
    <w:pPr>
      <w:spacing w:after="0" w:line="240" w:lineRule="auto"/>
    </w:pPr>
    <w:rPr>
      <w:rFonts w:eastAsia="MS Mincho"/>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23">
    <w:name w:val="Light Grid - Accent 123"/>
    <w:basedOn w:val="TableNormal"/>
    <w:next w:val="LightGrid-Accent1"/>
    <w:uiPriority w:val="62"/>
    <w:rsid w:val="00466F61"/>
    <w:pPr>
      <w:spacing w:after="0" w:line="240" w:lineRule="auto"/>
    </w:pPr>
    <w:rPr>
      <w:rFonts w:eastAsia="MS Mincho"/>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23">
    <w:name w:val="Light Grid - Accent 223"/>
    <w:basedOn w:val="TableNormal"/>
    <w:next w:val="LightGrid-Accent2"/>
    <w:uiPriority w:val="62"/>
    <w:rsid w:val="00466F61"/>
    <w:pPr>
      <w:spacing w:after="0" w:line="240" w:lineRule="auto"/>
    </w:pPr>
    <w:rPr>
      <w:rFonts w:eastAsia="MS Minch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23">
    <w:name w:val="Light Grid - Accent 523"/>
    <w:basedOn w:val="TableNormal"/>
    <w:next w:val="LightGrid-Accent5"/>
    <w:uiPriority w:val="62"/>
    <w:rsid w:val="00466F61"/>
    <w:pPr>
      <w:spacing w:after="0" w:line="240" w:lineRule="auto"/>
    </w:pPr>
    <w:rPr>
      <w:rFonts w:eastAsia="MS Mincho"/>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23">
    <w:name w:val="Light Grid - Accent 623"/>
    <w:basedOn w:val="TableNormal"/>
    <w:next w:val="LightGrid-Accent6"/>
    <w:uiPriority w:val="62"/>
    <w:rsid w:val="00466F61"/>
    <w:pPr>
      <w:spacing w:after="0" w:line="240" w:lineRule="auto"/>
    </w:pPr>
    <w:rPr>
      <w:rFonts w:eastAsia="MS Mincho"/>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Grid1-Accent623">
    <w:name w:val="Medium Grid 1 - Accent 623"/>
    <w:basedOn w:val="TableNormal"/>
    <w:next w:val="MediumGrid1-Accent6"/>
    <w:uiPriority w:val="67"/>
    <w:rsid w:val="00466F61"/>
    <w:pPr>
      <w:spacing w:after="0" w:line="240" w:lineRule="auto"/>
    </w:pPr>
    <w:rPr>
      <w:rFonts w:eastAsia="MS Mincho"/>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3-Accent123">
    <w:name w:val="Medium Grid 3 - Accent 123"/>
    <w:basedOn w:val="TableNormal"/>
    <w:next w:val="MediumGrid3-Accent1"/>
    <w:uiPriority w:val="69"/>
    <w:rsid w:val="00466F61"/>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423">
    <w:name w:val="Medium Grid 3 - Accent 423"/>
    <w:basedOn w:val="TableNormal"/>
    <w:next w:val="MediumGrid3-Accent4"/>
    <w:uiPriority w:val="69"/>
    <w:rsid w:val="00466F61"/>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23">
    <w:name w:val="Medium Grid 3 - Accent 523"/>
    <w:basedOn w:val="TableNormal"/>
    <w:next w:val="MediumGrid3-Accent5"/>
    <w:uiPriority w:val="69"/>
    <w:rsid w:val="00466F61"/>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4">
    <w:name w:val="Light Shading4"/>
    <w:basedOn w:val="TableNormal"/>
    <w:next w:val="LightShading"/>
    <w:uiPriority w:val="60"/>
    <w:semiHidden/>
    <w:unhideWhenUsed/>
    <w:rsid w:val="00466F61"/>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24">
    <w:name w:val="Light Shading - Accent 24"/>
    <w:basedOn w:val="TableNormal"/>
    <w:next w:val="LightShading-Accent2"/>
    <w:uiPriority w:val="60"/>
    <w:semiHidden/>
    <w:unhideWhenUsed/>
    <w:rsid w:val="00466F61"/>
    <w:pPr>
      <w:spacing w:after="0" w:line="240" w:lineRule="auto"/>
    </w:pPr>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4">
    <w:name w:val="Light Shading - Accent 34"/>
    <w:basedOn w:val="TableNormal"/>
    <w:next w:val="LightShading-Accent3"/>
    <w:uiPriority w:val="60"/>
    <w:semiHidden/>
    <w:unhideWhenUsed/>
    <w:rsid w:val="00466F61"/>
    <w:pPr>
      <w:spacing w:after="0" w:line="240" w:lineRule="auto"/>
    </w:pPr>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4">
    <w:name w:val="Light Shading - Accent 44"/>
    <w:basedOn w:val="TableNormal"/>
    <w:next w:val="LightShading-Accent4"/>
    <w:uiPriority w:val="60"/>
    <w:semiHidden/>
    <w:unhideWhenUsed/>
    <w:rsid w:val="00466F61"/>
    <w:pPr>
      <w:spacing w:after="0" w:line="240" w:lineRule="auto"/>
    </w:pPr>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4">
    <w:name w:val="Light Shading - Accent 54"/>
    <w:basedOn w:val="TableNormal"/>
    <w:next w:val="LightShading-Accent5"/>
    <w:uiPriority w:val="60"/>
    <w:semiHidden/>
    <w:unhideWhenUsed/>
    <w:rsid w:val="00466F61"/>
    <w:pPr>
      <w:spacing w:after="0" w:line="240" w:lineRule="auto"/>
    </w:pPr>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64">
    <w:name w:val="Light Shading - Accent 64"/>
    <w:basedOn w:val="TableNormal"/>
    <w:next w:val="LightShading-Accent6"/>
    <w:uiPriority w:val="60"/>
    <w:semiHidden/>
    <w:unhideWhenUsed/>
    <w:rsid w:val="00466F61"/>
    <w:pPr>
      <w:spacing w:after="0" w:line="240" w:lineRule="auto"/>
    </w:pPr>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LightList4">
    <w:name w:val="Light List4"/>
    <w:basedOn w:val="TableNormal"/>
    <w:next w:val="LightList"/>
    <w:uiPriority w:val="61"/>
    <w:semiHidden/>
    <w:unhideWhenUsed/>
    <w:rsid w:val="00466F6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4">
    <w:name w:val="Light List - Accent 14"/>
    <w:basedOn w:val="TableNormal"/>
    <w:next w:val="LightList-Accent1"/>
    <w:uiPriority w:val="61"/>
    <w:semiHidden/>
    <w:unhideWhenUsed/>
    <w:rsid w:val="00466F61"/>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24">
    <w:name w:val="Light List - Accent 24"/>
    <w:basedOn w:val="TableNormal"/>
    <w:next w:val="LightList-Accent2"/>
    <w:uiPriority w:val="61"/>
    <w:semiHidden/>
    <w:unhideWhenUsed/>
    <w:rsid w:val="00466F61"/>
    <w:pPr>
      <w:spacing w:after="0" w:line="240" w:lineRule="auto"/>
    </w:p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34">
    <w:name w:val="Light List - Accent 34"/>
    <w:basedOn w:val="TableNormal"/>
    <w:next w:val="LightList-Accent3"/>
    <w:uiPriority w:val="61"/>
    <w:semiHidden/>
    <w:unhideWhenUsed/>
    <w:rsid w:val="00466F61"/>
    <w:pPr>
      <w:spacing w:after="0" w:line="240" w:lineRule="auto"/>
    </w:p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44">
    <w:name w:val="Light List - Accent 44"/>
    <w:basedOn w:val="TableNormal"/>
    <w:next w:val="LightList-Accent4"/>
    <w:uiPriority w:val="61"/>
    <w:semiHidden/>
    <w:unhideWhenUsed/>
    <w:rsid w:val="00466F61"/>
    <w:pPr>
      <w:spacing w:after="0" w:line="240" w:lineRule="auto"/>
    </w:p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54">
    <w:name w:val="Light List - Accent 54"/>
    <w:basedOn w:val="TableNormal"/>
    <w:next w:val="LightList-Accent5"/>
    <w:uiPriority w:val="61"/>
    <w:semiHidden/>
    <w:unhideWhenUsed/>
    <w:rsid w:val="00466F61"/>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4">
    <w:name w:val="Light List - Accent 64"/>
    <w:basedOn w:val="TableNormal"/>
    <w:next w:val="LightList-Accent6"/>
    <w:uiPriority w:val="61"/>
    <w:semiHidden/>
    <w:unhideWhenUsed/>
    <w:rsid w:val="00466F61"/>
    <w:pPr>
      <w:spacing w:after="0" w:line="240" w:lineRule="auto"/>
    </w:p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Grid-Accent34">
    <w:name w:val="Light Grid - Accent 34"/>
    <w:basedOn w:val="TableNormal"/>
    <w:next w:val="LightGrid-Accent3"/>
    <w:uiPriority w:val="62"/>
    <w:semiHidden/>
    <w:unhideWhenUsed/>
    <w:rsid w:val="00466F61"/>
    <w:pPr>
      <w:spacing w:after="0" w:line="240" w:lineRule="auto"/>
    </w:p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4">
    <w:name w:val="Light Grid - Accent 44"/>
    <w:basedOn w:val="TableNormal"/>
    <w:next w:val="LightGrid-Accent4"/>
    <w:uiPriority w:val="62"/>
    <w:semiHidden/>
    <w:unhideWhenUsed/>
    <w:rsid w:val="00466F61"/>
    <w:pPr>
      <w:spacing w:after="0" w:line="240" w:lineRule="auto"/>
    </w:p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MediumShading14">
    <w:name w:val="Medium Shading 14"/>
    <w:basedOn w:val="TableNormal"/>
    <w:next w:val="MediumShading1"/>
    <w:uiPriority w:val="63"/>
    <w:semiHidden/>
    <w:unhideWhenUsed/>
    <w:rsid w:val="00466F61"/>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4">
    <w:name w:val="Medium Shading 1 - Accent 14"/>
    <w:basedOn w:val="TableNormal"/>
    <w:next w:val="MediumShading1-Accent1"/>
    <w:uiPriority w:val="63"/>
    <w:semiHidden/>
    <w:unhideWhenUsed/>
    <w:rsid w:val="00466F61"/>
    <w:pPr>
      <w:spacing w:after="0" w:line="240" w:lineRule="auto"/>
    </w:p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24">
    <w:name w:val="Medium Shading 1 - Accent 24"/>
    <w:basedOn w:val="TableNormal"/>
    <w:next w:val="MediumShading1-Accent2"/>
    <w:uiPriority w:val="63"/>
    <w:semiHidden/>
    <w:unhideWhenUsed/>
    <w:rsid w:val="00466F61"/>
    <w:pPr>
      <w:spacing w:after="0" w:line="240" w:lineRule="auto"/>
    </w:p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MediumShading1-Accent34">
    <w:name w:val="Medium Shading 1 - Accent 34"/>
    <w:basedOn w:val="TableNormal"/>
    <w:next w:val="MediumShading1-Accent3"/>
    <w:uiPriority w:val="63"/>
    <w:semiHidden/>
    <w:unhideWhenUsed/>
    <w:rsid w:val="00466F61"/>
    <w:pPr>
      <w:spacing w:after="0" w:line="240" w:lineRule="auto"/>
    </w:p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1-Accent44">
    <w:name w:val="Medium Shading 1 - Accent 44"/>
    <w:basedOn w:val="TableNormal"/>
    <w:next w:val="MediumShading1-Accent4"/>
    <w:uiPriority w:val="63"/>
    <w:semiHidden/>
    <w:unhideWhenUsed/>
    <w:rsid w:val="00466F61"/>
    <w:pPr>
      <w:spacing w:after="0" w:line="240" w:lineRule="auto"/>
    </w:p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54">
    <w:name w:val="Medium Shading 1 - Accent 54"/>
    <w:basedOn w:val="TableNormal"/>
    <w:next w:val="MediumShading1-Accent5"/>
    <w:uiPriority w:val="63"/>
    <w:semiHidden/>
    <w:unhideWhenUsed/>
    <w:rsid w:val="00466F61"/>
    <w:pPr>
      <w:spacing w:after="0" w:line="240" w:lineRule="auto"/>
    </w:p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64">
    <w:name w:val="Medium Shading 1 - Accent 64"/>
    <w:basedOn w:val="TableNormal"/>
    <w:next w:val="MediumShading1-Accent6"/>
    <w:uiPriority w:val="63"/>
    <w:semiHidden/>
    <w:unhideWhenUsed/>
    <w:rsid w:val="00466F61"/>
    <w:pPr>
      <w:spacing w:after="0" w:line="240" w:lineRule="auto"/>
    </w:p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ediumShading24">
    <w:name w:val="Medium Shading 24"/>
    <w:basedOn w:val="TableNormal"/>
    <w:next w:val="MediumShading2"/>
    <w:uiPriority w:val="64"/>
    <w:semiHidden/>
    <w:unhideWhenUsed/>
    <w:rsid w:val="00466F6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4">
    <w:name w:val="Medium Shading 2 - Accent 14"/>
    <w:basedOn w:val="TableNormal"/>
    <w:next w:val="MediumShading2-Accent1"/>
    <w:uiPriority w:val="64"/>
    <w:semiHidden/>
    <w:unhideWhenUsed/>
    <w:rsid w:val="00466F6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4">
    <w:name w:val="Medium Shading 2 - Accent 24"/>
    <w:basedOn w:val="TableNormal"/>
    <w:next w:val="MediumShading2-Accent2"/>
    <w:uiPriority w:val="64"/>
    <w:semiHidden/>
    <w:unhideWhenUsed/>
    <w:rsid w:val="00466F6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4">
    <w:name w:val="Medium Shading 2 - Accent 34"/>
    <w:basedOn w:val="TableNormal"/>
    <w:next w:val="MediumShading2-Accent3"/>
    <w:uiPriority w:val="64"/>
    <w:semiHidden/>
    <w:unhideWhenUsed/>
    <w:rsid w:val="00466F6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4">
    <w:name w:val="Medium Shading 2 - Accent 44"/>
    <w:basedOn w:val="TableNormal"/>
    <w:next w:val="MediumShading2-Accent4"/>
    <w:uiPriority w:val="64"/>
    <w:semiHidden/>
    <w:unhideWhenUsed/>
    <w:rsid w:val="00466F6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4">
    <w:name w:val="Medium Shading 2 - Accent 54"/>
    <w:basedOn w:val="TableNormal"/>
    <w:next w:val="MediumShading2-Accent5"/>
    <w:uiPriority w:val="64"/>
    <w:semiHidden/>
    <w:unhideWhenUsed/>
    <w:rsid w:val="00466F6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4">
    <w:name w:val="Medium Shading 2 - Accent 64"/>
    <w:basedOn w:val="TableNormal"/>
    <w:next w:val="MediumShading2-Accent6"/>
    <w:uiPriority w:val="64"/>
    <w:semiHidden/>
    <w:unhideWhenUsed/>
    <w:rsid w:val="00466F6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4">
    <w:name w:val="Medium List 14"/>
    <w:basedOn w:val="TableNormal"/>
    <w:next w:val="MediumList1"/>
    <w:uiPriority w:val="65"/>
    <w:semiHidden/>
    <w:unhideWhenUsed/>
    <w:rsid w:val="00466F61"/>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4">
    <w:name w:val="Medium List 1 - Accent 14"/>
    <w:basedOn w:val="TableNormal"/>
    <w:next w:val="MediumList1-Accent1"/>
    <w:uiPriority w:val="65"/>
    <w:semiHidden/>
    <w:unhideWhenUsed/>
    <w:rsid w:val="00466F61"/>
    <w:pPr>
      <w:spacing w:after="0" w:line="240" w:lineRule="auto"/>
    </w:pPr>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List1-Accent24">
    <w:name w:val="Medium List 1 - Accent 24"/>
    <w:basedOn w:val="TableNormal"/>
    <w:next w:val="MediumList1-Accent2"/>
    <w:uiPriority w:val="65"/>
    <w:semiHidden/>
    <w:unhideWhenUsed/>
    <w:rsid w:val="00466F61"/>
    <w:pPr>
      <w:spacing w:after="0" w:line="240" w:lineRule="auto"/>
    </w:pPr>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MediumList1-Accent34">
    <w:name w:val="Medium List 1 - Accent 34"/>
    <w:basedOn w:val="TableNormal"/>
    <w:next w:val="MediumList1-Accent3"/>
    <w:uiPriority w:val="65"/>
    <w:semiHidden/>
    <w:unhideWhenUsed/>
    <w:rsid w:val="00466F61"/>
    <w:pPr>
      <w:spacing w:after="0" w:line="240" w:lineRule="auto"/>
    </w:pPr>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ediumList1-Accent44">
    <w:name w:val="Medium List 1 - Accent 44"/>
    <w:basedOn w:val="TableNormal"/>
    <w:next w:val="MediumList1-Accent4"/>
    <w:uiPriority w:val="65"/>
    <w:semiHidden/>
    <w:unhideWhenUsed/>
    <w:rsid w:val="00466F61"/>
    <w:pPr>
      <w:spacing w:after="0" w:line="240" w:lineRule="auto"/>
    </w:pPr>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MediumList1-Accent54">
    <w:name w:val="Medium List 1 - Accent 54"/>
    <w:basedOn w:val="TableNormal"/>
    <w:next w:val="MediumList1-Accent5"/>
    <w:uiPriority w:val="65"/>
    <w:semiHidden/>
    <w:unhideWhenUsed/>
    <w:rsid w:val="00466F61"/>
    <w:pPr>
      <w:spacing w:after="0" w:line="240" w:lineRule="auto"/>
    </w:pPr>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MediumList1-Accent64">
    <w:name w:val="Medium List 1 - Accent 64"/>
    <w:basedOn w:val="TableNormal"/>
    <w:next w:val="MediumList1-Accent6"/>
    <w:uiPriority w:val="65"/>
    <w:semiHidden/>
    <w:unhideWhenUsed/>
    <w:rsid w:val="00466F61"/>
    <w:pPr>
      <w:spacing w:after="0" w:line="240" w:lineRule="auto"/>
    </w:pPr>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MediumList24">
    <w:name w:val="Medium List 24"/>
    <w:basedOn w:val="TableNormal"/>
    <w:next w:val="MediumList2"/>
    <w:uiPriority w:val="66"/>
    <w:semiHidden/>
    <w:unhideWhenUsed/>
    <w:rsid w:val="00466F61"/>
    <w:pPr>
      <w:spacing w:after="0" w:line="240" w:lineRule="auto"/>
    </w:pPr>
    <w:rPr>
      <w:rFonts w:ascii="Calibri Light" w:eastAsia="Times New Roman" w:hAnsi="Calibri Light"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4">
    <w:name w:val="Medium List 2 - Accent 14"/>
    <w:basedOn w:val="TableNormal"/>
    <w:next w:val="MediumList2-Accent1"/>
    <w:uiPriority w:val="66"/>
    <w:semiHidden/>
    <w:unhideWhenUsed/>
    <w:rsid w:val="00466F61"/>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4">
    <w:name w:val="Medium List 2 - Accent 24"/>
    <w:basedOn w:val="TableNormal"/>
    <w:next w:val="MediumList2-Accent2"/>
    <w:uiPriority w:val="66"/>
    <w:semiHidden/>
    <w:unhideWhenUsed/>
    <w:rsid w:val="00466F61"/>
    <w:pPr>
      <w:spacing w:after="0" w:line="240" w:lineRule="auto"/>
    </w:pPr>
    <w:rPr>
      <w:rFonts w:ascii="Calibri Light" w:eastAsia="Times New Roman" w:hAnsi="Calibri Light" w:cs="Times New Roman"/>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MediumList2-Accent34">
    <w:name w:val="Medium List 2 - Accent 34"/>
    <w:basedOn w:val="TableNormal"/>
    <w:next w:val="MediumList2-Accent3"/>
    <w:uiPriority w:val="66"/>
    <w:semiHidden/>
    <w:unhideWhenUsed/>
    <w:rsid w:val="00466F61"/>
    <w:pPr>
      <w:spacing w:after="0" w:line="240" w:lineRule="auto"/>
    </w:pPr>
    <w:rPr>
      <w:rFonts w:ascii="Calibri Light" w:eastAsia="Times New Roman" w:hAnsi="Calibri Light" w:cs="Times New Roman"/>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4">
    <w:name w:val="Medium List 2 - Accent 44"/>
    <w:basedOn w:val="TableNormal"/>
    <w:next w:val="MediumList2-Accent4"/>
    <w:uiPriority w:val="66"/>
    <w:semiHidden/>
    <w:unhideWhenUsed/>
    <w:rsid w:val="00466F61"/>
    <w:pPr>
      <w:spacing w:after="0" w:line="240" w:lineRule="auto"/>
    </w:pPr>
    <w:rPr>
      <w:rFonts w:ascii="Calibri Light" w:eastAsia="Times New Roman" w:hAnsi="Calibri Light" w:cs="Times New Roman"/>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4">
    <w:name w:val="Medium List 2 - Accent 54"/>
    <w:basedOn w:val="TableNormal"/>
    <w:next w:val="MediumList2-Accent5"/>
    <w:uiPriority w:val="66"/>
    <w:semiHidden/>
    <w:unhideWhenUsed/>
    <w:rsid w:val="00466F61"/>
    <w:pPr>
      <w:spacing w:after="0" w:line="240" w:lineRule="auto"/>
    </w:pPr>
    <w:rPr>
      <w:rFonts w:ascii="Calibri Light" w:eastAsia="Times New Roman" w:hAnsi="Calibri Light" w:cs="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4">
    <w:name w:val="Medium List 2 - Accent 64"/>
    <w:basedOn w:val="TableNormal"/>
    <w:next w:val="MediumList2-Accent6"/>
    <w:uiPriority w:val="66"/>
    <w:semiHidden/>
    <w:unhideWhenUsed/>
    <w:rsid w:val="00466F61"/>
    <w:pPr>
      <w:spacing w:after="0" w:line="240" w:lineRule="auto"/>
    </w:pPr>
    <w:rPr>
      <w:rFonts w:ascii="Calibri Light" w:eastAsia="Times New Roman" w:hAnsi="Calibri Light" w:cs="Times New Roman"/>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Grid24">
    <w:name w:val="Medium Grid 24"/>
    <w:basedOn w:val="TableNormal"/>
    <w:next w:val="MediumGrid2"/>
    <w:uiPriority w:val="68"/>
    <w:semiHidden/>
    <w:unhideWhenUsed/>
    <w:rsid w:val="00466F61"/>
    <w:pPr>
      <w:spacing w:after="0" w:line="240" w:lineRule="auto"/>
    </w:pPr>
    <w:rPr>
      <w:rFonts w:ascii="Calibri Light" w:eastAsia="Times New Roman" w:hAnsi="Calibri Light"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4">
    <w:name w:val="Medium Grid 2 - Accent 14"/>
    <w:basedOn w:val="TableNormal"/>
    <w:next w:val="MediumGrid2-Accent1"/>
    <w:uiPriority w:val="68"/>
    <w:semiHidden/>
    <w:unhideWhenUsed/>
    <w:rsid w:val="00466F61"/>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4">
    <w:name w:val="Medium Grid 2 - Accent 24"/>
    <w:basedOn w:val="TableNormal"/>
    <w:next w:val="MediumGrid2-Accent2"/>
    <w:uiPriority w:val="68"/>
    <w:semiHidden/>
    <w:unhideWhenUsed/>
    <w:rsid w:val="00466F61"/>
    <w:pPr>
      <w:spacing w:after="0" w:line="240" w:lineRule="auto"/>
    </w:pPr>
    <w:rPr>
      <w:rFonts w:ascii="Calibri Light" w:eastAsia="Times New Roman" w:hAnsi="Calibri Light" w:cs="Times New Roman"/>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4">
    <w:name w:val="Medium Grid 2 - Accent 34"/>
    <w:basedOn w:val="TableNormal"/>
    <w:next w:val="MediumGrid2-Accent3"/>
    <w:uiPriority w:val="68"/>
    <w:semiHidden/>
    <w:unhideWhenUsed/>
    <w:rsid w:val="00466F61"/>
    <w:pPr>
      <w:spacing w:after="0" w:line="240" w:lineRule="auto"/>
    </w:pPr>
    <w:rPr>
      <w:rFonts w:ascii="Calibri Light" w:eastAsia="Times New Roman" w:hAnsi="Calibri Light" w:cs="Times New Roman"/>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4">
    <w:name w:val="Medium Grid 2 - Accent 44"/>
    <w:basedOn w:val="TableNormal"/>
    <w:next w:val="MediumGrid2-Accent4"/>
    <w:uiPriority w:val="68"/>
    <w:semiHidden/>
    <w:unhideWhenUsed/>
    <w:rsid w:val="00466F61"/>
    <w:pPr>
      <w:spacing w:after="0" w:line="240" w:lineRule="auto"/>
    </w:pPr>
    <w:rPr>
      <w:rFonts w:ascii="Calibri Light" w:eastAsia="Times New Roman" w:hAnsi="Calibri Light" w:cs="Times New Roman"/>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4">
    <w:name w:val="Medium Grid 2 - Accent 54"/>
    <w:basedOn w:val="TableNormal"/>
    <w:next w:val="MediumGrid2-Accent5"/>
    <w:uiPriority w:val="68"/>
    <w:semiHidden/>
    <w:unhideWhenUsed/>
    <w:rsid w:val="00466F61"/>
    <w:pPr>
      <w:spacing w:after="0" w:line="240" w:lineRule="auto"/>
    </w:pPr>
    <w:rPr>
      <w:rFonts w:ascii="Calibri Light" w:eastAsia="Times New Roman" w:hAnsi="Calibri Light" w:cs="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4">
    <w:name w:val="Medium Grid 2 - Accent 64"/>
    <w:basedOn w:val="TableNormal"/>
    <w:next w:val="MediumGrid2-Accent6"/>
    <w:uiPriority w:val="68"/>
    <w:semiHidden/>
    <w:unhideWhenUsed/>
    <w:rsid w:val="00466F61"/>
    <w:pPr>
      <w:spacing w:after="0" w:line="240" w:lineRule="auto"/>
    </w:pPr>
    <w:rPr>
      <w:rFonts w:ascii="Calibri Light" w:eastAsia="Times New Roman" w:hAnsi="Calibri Light" w:cs="Times New Roman"/>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4">
    <w:name w:val="Medium Grid 34"/>
    <w:basedOn w:val="TableNormal"/>
    <w:next w:val="MediumGrid3"/>
    <w:uiPriority w:val="69"/>
    <w:semiHidden/>
    <w:unhideWhenUsed/>
    <w:rsid w:val="00466F61"/>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24">
    <w:name w:val="Medium Grid 3 - Accent 24"/>
    <w:basedOn w:val="TableNormal"/>
    <w:next w:val="MediumGrid3-Accent2"/>
    <w:uiPriority w:val="69"/>
    <w:semiHidden/>
    <w:unhideWhenUsed/>
    <w:rsid w:val="00466F61"/>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Grid3-Accent34">
    <w:name w:val="Medium Grid 3 - Accent 34"/>
    <w:basedOn w:val="TableNormal"/>
    <w:next w:val="MediumGrid3-Accent3"/>
    <w:uiPriority w:val="69"/>
    <w:semiHidden/>
    <w:unhideWhenUsed/>
    <w:rsid w:val="00466F61"/>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ediumGrid3-Accent64">
    <w:name w:val="Medium Grid 3 - Accent 64"/>
    <w:basedOn w:val="TableNormal"/>
    <w:next w:val="MediumGrid3-Accent6"/>
    <w:uiPriority w:val="69"/>
    <w:semiHidden/>
    <w:unhideWhenUsed/>
    <w:rsid w:val="00466F61"/>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DarkList4">
    <w:name w:val="Dark List4"/>
    <w:basedOn w:val="TableNormal"/>
    <w:next w:val="DarkList"/>
    <w:uiPriority w:val="70"/>
    <w:semiHidden/>
    <w:unhideWhenUsed/>
    <w:rsid w:val="00466F61"/>
    <w:pPr>
      <w:spacing w:after="0" w:line="240" w:lineRule="auto"/>
    </w:pPr>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4">
    <w:name w:val="Dark List - Accent 14"/>
    <w:basedOn w:val="TableNormal"/>
    <w:next w:val="DarkList-Accent1"/>
    <w:uiPriority w:val="70"/>
    <w:semiHidden/>
    <w:unhideWhenUsed/>
    <w:rsid w:val="00466F61"/>
    <w:pPr>
      <w:spacing w:after="0" w:line="240" w:lineRule="auto"/>
    </w:pPr>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DarkList-Accent24">
    <w:name w:val="Dark List - Accent 24"/>
    <w:basedOn w:val="TableNormal"/>
    <w:next w:val="DarkList-Accent2"/>
    <w:uiPriority w:val="70"/>
    <w:semiHidden/>
    <w:unhideWhenUsed/>
    <w:rsid w:val="00466F61"/>
    <w:pPr>
      <w:spacing w:after="0" w:line="240" w:lineRule="auto"/>
    </w:pPr>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34">
    <w:name w:val="Dark List - Accent 34"/>
    <w:basedOn w:val="TableNormal"/>
    <w:next w:val="DarkList-Accent3"/>
    <w:uiPriority w:val="70"/>
    <w:semiHidden/>
    <w:unhideWhenUsed/>
    <w:rsid w:val="00466F61"/>
    <w:pPr>
      <w:spacing w:after="0" w:line="240" w:lineRule="auto"/>
    </w:pPr>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DarkList-Accent44">
    <w:name w:val="Dark List - Accent 44"/>
    <w:basedOn w:val="TableNormal"/>
    <w:next w:val="DarkList-Accent4"/>
    <w:uiPriority w:val="70"/>
    <w:semiHidden/>
    <w:unhideWhenUsed/>
    <w:rsid w:val="00466F61"/>
    <w:pPr>
      <w:spacing w:after="0" w:line="240" w:lineRule="auto"/>
    </w:pPr>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DarkList-Accent54">
    <w:name w:val="Dark List - Accent 54"/>
    <w:basedOn w:val="TableNormal"/>
    <w:next w:val="DarkList-Accent5"/>
    <w:uiPriority w:val="70"/>
    <w:semiHidden/>
    <w:unhideWhenUsed/>
    <w:rsid w:val="00466F61"/>
    <w:pPr>
      <w:spacing w:after="0" w:line="240" w:lineRule="auto"/>
    </w:pPr>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DarkList-Accent64">
    <w:name w:val="Dark List - Accent 64"/>
    <w:basedOn w:val="TableNormal"/>
    <w:next w:val="DarkList-Accent6"/>
    <w:uiPriority w:val="70"/>
    <w:semiHidden/>
    <w:unhideWhenUsed/>
    <w:rsid w:val="00466F61"/>
    <w:pPr>
      <w:spacing w:after="0" w:line="240" w:lineRule="auto"/>
    </w:pPr>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ColorfulShading4">
    <w:name w:val="Colorful Shading4"/>
    <w:basedOn w:val="TableNormal"/>
    <w:next w:val="ColorfulShading"/>
    <w:uiPriority w:val="71"/>
    <w:semiHidden/>
    <w:unhideWhenUsed/>
    <w:rsid w:val="00466F61"/>
    <w:pPr>
      <w:spacing w:after="0" w:line="240" w:lineRule="auto"/>
    </w:pPr>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4">
    <w:name w:val="Colorful Shading - Accent 14"/>
    <w:basedOn w:val="TableNormal"/>
    <w:next w:val="ColorfulShading-Accent1"/>
    <w:uiPriority w:val="71"/>
    <w:semiHidden/>
    <w:unhideWhenUsed/>
    <w:rsid w:val="00466F61"/>
    <w:pPr>
      <w:spacing w:after="0" w:line="240" w:lineRule="auto"/>
    </w:pPr>
    <w:rPr>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olorfulShading-Accent24">
    <w:name w:val="Colorful Shading - Accent 24"/>
    <w:basedOn w:val="TableNormal"/>
    <w:next w:val="ColorfulShading-Accent2"/>
    <w:uiPriority w:val="71"/>
    <w:semiHidden/>
    <w:unhideWhenUsed/>
    <w:rsid w:val="00466F61"/>
    <w:pPr>
      <w:spacing w:after="0" w:line="240" w:lineRule="auto"/>
    </w:pPr>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ColorfulShading-Accent34">
    <w:name w:val="Colorful Shading - Accent 34"/>
    <w:basedOn w:val="TableNormal"/>
    <w:next w:val="ColorfulShading-Accent3"/>
    <w:uiPriority w:val="71"/>
    <w:semiHidden/>
    <w:unhideWhenUsed/>
    <w:rsid w:val="00466F61"/>
    <w:pPr>
      <w:spacing w:after="0" w:line="240" w:lineRule="auto"/>
    </w:pPr>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Shading-Accent44">
    <w:name w:val="Colorful Shading - Accent 44"/>
    <w:basedOn w:val="TableNormal"/>
    <w:next w:val="ColorfulShading-Accent4"/>
    <w:uiPriority w:val="71"/>
    <w:semiHidden/>
    <w:unhideWhenUsed/>
    <w:rsid w:val="00466F61"/>
    <w:pPr>
      <w:spacing w:after="0" w:line="240" w:lineRule="auto"/>
    </w:pPr>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54">
    <w:name w:val="Colorful Shading - Accent 54"/>
    <w:basedOn w:val="TableNormal"/>
    <w:next w:val="ColorfulShading-Accent5"/>
    <w:uiPriority w:val="71"/>
    <w:semiHidden/>
    <w:unhideWhenUsed/>
    <w:rsid w:val="00466F61"/>
    <w:pPr>
      <w:spacing w:after="0" w:line="240" w:lineRule="auto"/>
    </w:pPr>
    <w:rPr>
      <w:color w:val="000000"/>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ColorfulShading-Accent64">
    <w:name w:val="Colorful Shading - Accent 64"/>
    <w:basedOn w:val="TableNormal"/>
    <w:next w:val="ColorfulShading-Accent6"/>
    <w:uiPriority w:val="71"/>
    <w:semiHidden/>
    <w:unhideWhenUsed/>
    <w:rsid w:val="00466F61"/>
    <w:pPr>
      <w:spacing w:after="0" w:line="240" w:lineRule="auto"/>
    </w:pPr>
    <w:rPr>
      <w:color w:val="000000"/>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ColorfulList4">
    <w:name w:val="Colorful List4"/>
    <w:basedOn w:val="TableNormal"/>
    <w:next w:val="ColorfulList"/>
    <w:uiPriority w:val="72"/>
    <w:semiHidden/>
    <w:unhideWhenUsed/>
    <w:rsid w:val="00466F61"/>
    <w:pPr>
      <w:spacing w:after="0" w:line="240" w:lineRule="auto"/>
    </w:pPr>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4">
    <w:name w:val="Colorful List - Accent 14"/>
    <w:basedOn w:val="TableNormal"/>
    <w:next w:val="ColorfulList-Accent1"/>
    <w:uiPriority w:val="72"/>
    <w:semiHidden/>
    <w:unhideWhenUsed/>
    <w:rsid w:val="00466F61"/>
    <w:pPr>
      <w:spacing w:after="0" w:line="240" w:lineRule="auto"/>
    </w:pPr>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4">
    <w:name w:val="Colorful List - Accent 24"/>
    <w:basedOn w:val="TableNormal"/>
    <w:next w:val="ColorfulList-Accent2"/>
    <w:uiPriority w:val="72"/>
    <w:semiHidden/>
    <w:unhideWhenUsed/>
    <w:rsid w:val="00466F61"/>
    <w:pPr>
      <w:spacing w:after="0" w:line="240" w:lineRule="auto"/>
    </w:pPr>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4">
    <w:name w:val="Colorful List - Accent 34"/>
    <w:basedOn w:val="TableNormal"/>
    <w:next w:val="ColorfulList-Accent3"/>
    <w:uiPriority w:val="72"/>
    <w:semiHidden/>
    <w:unhideWhenUsed/>
    <w:rsid w:val="00466F61"/>
    <w:pPr>
      <w:spacing w:after="0" w:line="240" w:lineRule="auto"/>
    </w:pPr>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4">
    <w:name w:val="Colorful List - Accent 44"/>
    <w:basedOn w:val="TableNormal"/>
    <w:next w:val="ColorfulList-Accent4"/>
    <w:uiPriority w:val="72"/>
    <w:semiHidden/>
    <w:unhideWhenUsed/>
    <w:rsid w:val="00466F61"/>
    <w:pPr>
      <w:spacing w:after="0" w:line="240" w:lineRule="auto"/>
    </w:pPr>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4">
    <w:name w:val="Colorful List - Accent 54"/>
    <w:basedOn w:val="TableNormal"/>
    <w:next w:val="ColorfulList-Accent5"/>
    <w:uiPriority w:val="72"/>
    <w:semiHidden/>
    <w:unhideWhenUsed/>
    <w:rsid w:val="00466F61"/>
    <w:pPr>
      <w:spacing w:after="0" w:line="240" w:lineRule="auto"/>
    </w:pPr>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4">
    <w:name w:val="Colorful List - Accent 64"/>
    <w:basedOn w:val="TableNormal"/>
    <w:next w:val="ColorfulList-Accent6"/>
    <w:uiPriority w:val="72"/>
    <w:semiHidden/>
    <w:unhideWhenUsed/>
    <w:rsid w:val="00466F61"/>
    <w:pPr>
      <w:spacing w:after="0" w:line="240" w:lineRule="auto"/>
    </w:pPr>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Grid4">
    <w:name w:val="Colorful Grid4"/>
    <w:basedOn w:val="TableNormal"/>
    <w:next w:val="ColorfulGrid"/>
    <w:uiPriority w:val="73"/>
    <w:semiHidden/>
    <w:unhideWhenUsed/>
    <w:rsid w:val="00466F61"/>
    <w:pPr>
      <w:spacing w:after="0" w:line="240" w:lineRule="auto"/>
    </w:pPr>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4">
    <w:name w:val="Colorful Grid - Accent 14"/>
    <w:basedOn w:val="TableNormal"/>
    <w:next w:val="ColorfulGrid-Accent1"/>
    <w:uiPriority w:val="73"/>
    <w:semiHidden/>
    <w:unhideWhenUsed/>
    <w:rsid w:val="00466F61"/>
    <w:pPr>
      <w:spacing w:after="0" w:line="240" w:lineRule="auto"/>
    </w:pPr>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ColorfulGrid-Accent24">
    <w:name w:val="Colorful Grid - Accent 24"/>
    <w:basedOn w:val="TableNormal"/>
    <w:next w:val="ColorfulGrid-Accent2"/>
    <w:uiPriority w:val="73"/>
    <w:semiHidden/>
    <w:unhideWhenUsed/>
    <w:rsid w:val="00466F61"/>
    <w:pPr>
      <w:spacing w:after="0" w:line="240" w:lineRule="auto"/>
    </w:pPr>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ColorfulGrid-Accent34">
    <w:name w:val="Colorful Grid - Accent 34"/>
    <w:basedOn w:val="TableNormal"/>
    <w:next w:val="ColorfulGrid-Accent3"/>
    <w:uiPriority w:val="73"/>
    <w:semiHidden/>
    <w:unhideWhenUsed/>
    <w:rsid w:val="00466F61"/>
    <w:pPr>
      <w:spacing w:after="0" w:line="240" w:lineRule="auto"/>
    </w:pPr>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ColorfulGrid-Accent44">
    <w:name w:val="Colorful Grid - Accent 44"/>
    <w:basedOn w:val="TableNormal"/>
    <w:next w:val="ColorfulGrid-Accent4"/>
    <w:uiPriority w:val="73"/>
    <w:semiHidden/>
    <w:unhideWhenUsed/>
    <w:rsid w:val="00466F61"/>
    <w:pPr>
      <w:spacing w:after="0" w:line="240" w:lineRule="auto"/>
    </w:pPr>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ColorfulGrid-Accent54">
    <w:name w:val="Colorful Grid - Accent 54"/>
    <w:basedOn w:val="TableNormal"/>
    <w:next w:val="ColorfulGrid-Accent5"/>
    <w:uiPriority w:val="73"/>
    <w:semiHidden/>
    <w:unhideWhenUsed/>
    <w:rsid w:val="00466F61"/>
    <w:pPr>
      <w:spacing w:after="0" w:line="240" w:lineRule="auto"/>
    </w:pPr>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ColorfulGrid-Accent64">
    <w:name w:val="Colorful Grid - Accent 64"/>
    <w:basedOn w:val="TableNormal"/>
    <w:next w:val="ColorfulGrid-Accent6"/>
    <w:uiPriority w:val="73"/>
    <w:semiHidden/>
    <w:unhideWhenUsed/>
    <w:rsid w:val="00466F61"/>
    <w:pPr>
      <w:spacing w:after="0" w:line="240" w:lineRule="auto"/>
    </w:pPr>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ColorfulShading-Accent523">
    <w:name w:val="Colorful Shading - Accent 523"/>
    <w:basedOn w:val="TableNormal"/>
    <w:next w:val="ColorfulShading-Accent5"/>
    <w:uiPriority w:val="71"/>
    <w:rsid w:val="00466F61"/>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ghtGrid5">
    <w:name w:val="Light Grid5"/>
    <w:basedOn w:val="TableNormal"/>
    <w:next w:val="LightGrid"/>
    <w:uiPriority w:val="62"/>
    <w:semiHidden/>
    <w:unhideWhenUsed/>
    <w:rsid w:val="00B164F6"/>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Grid3-Accent15">
    <w:name w:val="Medium Grid 3 - Accent 15"/>
    <w:basedOn w:val="TableNormal"/>
    <w:next w:val="MediumGrid3-Accent1"/>
    <w:uiPriority w:val="69"/>
    <w:semiHidden/>
    <w:unhideWhenUsed/>
    <w:rsid w:val="00B164F6"/>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Grid3-Accent56">
    <w:name w:val="Medium Grid 3 - Accent 56"/>
    <w:basedOn w:val="TableNormal"/>
    <w:next w:val="MediumGrid3-Accent5"/>
    <w:uiPriority w:val="69"/>
    <w:semiHidden/>
    <w:unhideWhenUsed/>
    <w:rsid w:val="00B164F6"/>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3-Accent45">
    <w:name w:val="Medium Grid 3 - Accent 45"/>
    <w:basedOn w:val="TableNormal"/>
    <w:next w:val="MediumGrid3-Accent4"/>
    <w:uiPriority w:val="69"/>
    <w:semiHidden/>
    <w:unhideWhenUsed/>
    <w:rsid w:val="00B164F6"/>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LightGrid-Accent15">
    <w:name w:val="Light Grid - Accent 15"/>
    <w:basedOn w:val="TableNormal"/>
    <w:next w:val="LightGrid-Accent1"/>
    <w:uiPriority w:val="62"/>
    <w:semiHidden/>
    <w:unhideWhenUsed/>
    <w:rsid w:val="00B164F6"/>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Shading-Accent15">
    <w:name w:val="Light Shading - Accent 15"/>
    <w:basedOn w:val="TableNormal"/>
    <w:next w:val="LightShading-Accent1"/>
    <w:uiPriority w:val="60"/>
    <w:semiHidden/>
    <w:unhideWhenUsed/>
    <w:rsid w:val="00B164F6"/>
    <w:pPr>
      <w:spacing w:after="0" w:line="240" w:lineRule="auto"/>
    </w:pPr>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Grid-Accent25">
    <w:name w:val="Light Grid - Accent 25"/>
    <w:basedOn w:val="TableNormal"/>
    <w:next w:val="LightGrid-Accent2"/>
    <w:uiPriority w:val="62"/>
    <w:semiHidden/>
    <w:unhideWhenUsed/>
    <w:rsid w:val="00B164F6"/>
    <w:pPr>
      <w:spacing w:after="0" w:line="240" w:lineRule="auto"/>
    </w:p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65">
    <w:name w:val="Light Grid - Accent 65"/>
    <w:basedOn w:val="TableNormal"/>
    <w:next w:val="LightGrid-Accent6"/>
    <w:uiPriority w:val="62"/>
    <w:semiHidden/>
    <w:unhideWhenUsed/>
    <w:rsid w:val="00B164F6"/>
    <w:pPr>
      <w:spacing w:after="0" w:line="240" w:lineRule="auto"/>
    </w:p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Grid-Accent55">
    <w:name w:val="Light Grid - Accent 55"/>
    <w:basedOn w:val="TableNormal"/>
    <w:next w:val="LightGrid-Accent5"/>
    <w:uiPriority w:val="62"/>
    <w:semiHidden/>
    <w:unhideWhenUsed/>
    <w:rsid w:val="00B164F6"/>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Shading-Accent124">
    <w:name w:val="Light Shading - Accent 124"/>
    <w:basedOn w:val="TableNormal"/>
    <w:next w:val="LightShading-Accent1"/>
    <w:uiPriority w:val="60"/>
    <w:rsid w:val="00B164F6"/>
    <w:pPr>
      <w:spacing w:after="0" w:line="240" w:lineRule="auto"/>
    </w:pPr>
    <w:rPr>
      <w:rFonts w:eastAsia="MS Mincho"/>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24">
    <w:name w:val="Light Grid24"/>
    <w:basedOn w:val="TableNormal"/>
    <w:next w:val="LightGrid"/>
    <w:uiPriority w:val="62"/>
    <w:rsid w:val="00B164F6"/>
    <w:pPr>
      <w:spacing w:after="0" w:line="240" w:lineRule="auto"/>
    </w:pPr>
    <w:rPr>
      <w:rFonts w:eastAsia="MS Mincho"/>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24">
    <w:name w:val="Light Grid - Accent 124"/>
    <w:basedOn w:val="TableNormal"/>
    <w:next w:val="LightGrid-Accent1"/>
    <w:uiPriority w:val="62"/>
    <w:rsid w:val="00B164F6"/>
    <w:pPr>
      <w:spacing w:after="0" w:line="240" w:lineRule="auto"/>
    </w:pPr>
    <w:rPr>
      <w:rFonts w:eastAsia="MS Mincho"/>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24">
    <w:name w:val="Light Grid - Accent 224"/>
    <w:basedOn w:val="TableNormal"/>
    <w:next w:val="LightGrid-Accent2"/>
    <w:uiPriority w:val="62"/>
    <w:rsid w:val="00B164F6"/>
    <w:pPr>
      <w:spacing w:after="0" w:line="240" w:lineRule="auto"/>
    </w:pPr>
    <w:rPr>
      <w:rFonts w:eastAsia="MS Minch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24">
    <w:name w:val="Light Grid - Accent 524"/>
    <w:basedOn w:val="TableNormal"/>
    <w:next w:val="LightGrid-Accent5"/>
    <w:uiPriority w:val="62"/>
    <w:rsid w:val="00B164F6"/>
    <w:pPr>
      <w:spacing w:after="0" w:line="240" w:lineRule="auto"/>
    </w:pPr>
    <w:rPr>
      <w:rFonts w:eastAsia="MS Mincho"/>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24">
    <w:name w:val="Light Grid - Accent 624"/>
    <w:basedOn w:val="TableNormal"/>
    <w:next w:val="LightGrid-Accent6"/>
    <w:uiPriority w:val="62"/>
    <w:rsid w:val="00B164F6"/>
    <w:pPr>
      <w:spacing w:after="0" w:line="240" w:lineRule="auto"/>
    </w:pPr>
    <w:rPr>
      <w:rFonts w:eastAsia="MS Mincho"/>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Grid1-Accent624">
    <w:name w:val="Medium Grid 1 - Accent 624"/>
    <w:basedOn w:val="TableNormal"/>
    <w:next w:val="MediumGrid1-Accent6"/>
    <w:uiPriority w:val="67"/>
    <w:rsid w:val="00B164F6"/>
    <w:pPr>
      <w:spacing w:after="0" w:line="240" w:lineRule="auto"/>
    </w:pPr>
    <w:rPr>
      <w:rFonts w:eastAsia="MS Mincho"/>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3-Accent124">
    <w:name w:val="Medium Grid 3 - Accent 124"/>
    <w:basedOn w:val="TableNormal"/>
    <w:next w:val="MediumGrid3-Accent1"/>
    <w:uiPriority w:val="69"/>
    <w:rsid w:val="00B164F6"/>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424">
    <w:name w:val="Medium Grid 3 - Accent 424"/>
    <w:basedOn w:val="TableNormal"/>
    <w:next w:val="MediumGrid3-Accent4"/>
    <w:uiPriority w:val="69"/>
    <w:rsid w:val="00B164F6"/>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24">
    <w:name w:val="Medium Grid 3 - Accent 524"/>
    <w:basedOn w:val="TableNormal"/>
    <w:next w:val="MediumGrid3-Accent5"/>
    <w:uiPriority w:val="69"/>
    <w:rsid w:val="00B164F6"/>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5">
    <w:name w:val="Light Shading5"/>
    <w:basedOn w:val="TableNormal"/>
    <w:next w:val="LightShading"/>
    <w:uiPriority w:val="60"/>
    <w:semiHidden/>
    <w:unhideWhenUsed/>
    <w:rsid w:val="00B164F6"/>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25">
    <w:name w:val="Light Shading - Accent 25"/>
    <w:basedOn w:val="TableNormal"/>
    <w:next w:val="LightShading-Accent2"/>
    <w:uiPriority w:val="60"/>
    <w:semiHidden/>
    <w:unhideWhenUsed/>
    <w:rsid w:val="00B164F6"/>
    <w:pPr>
      <w:spacing w:after="0" w:line="240" w:lineRule="auto"/>
    </w:pPr>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5">
    <w:name w:val="Light Shading - Accent 35"/>
    <w:basedOn w:val="TableNormal"/>
    <w:next w:val="LightShading-Accent3"/>
    <w:uiPriority w:val="60"/>
    <w:semiHidden/>
    <w:unhideWhenUsed/>
    <w:rsid w:val="00B164F6"/>
    <w:pPr>
      <w:spacing w:after="0" w:line="240" w:lineRule="auto"/>
    </w:pPr>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5">
    <w:name w:val="Light Shading - Accent 45"/>
    <w:basedOn w:val="TableNormal"/>
    <w:next w:val="LightShading-Accent4"/>
    <w:uiPriority w:val="60"/>
    <w:semiHidden/>
    <w:unhideWhenUsed/>
    <w:rsid w:val="00B164F6"/>
    <w:pPr>
      <w:spacing w:after="0" w:line="240" w:lineRule="auto"/>
    </w:pPr>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5">
    <w:name w:val="Light Shading - Accent 55"/>
    <w:basedOn w:val="TableNormal"/>
    <w:next w:val="LightShading-Accent5"/>
    <w:uiPriority w:val="60"/>
    <w:semiHidden/>
    <w:unhideWhenUsed/>
    <w:rsid w:val="00B164F6"/>
    <w:pPr>
      <w:spacing w:after="0" w:line="240" w:lineRule="auto"/>
    </w:pPr>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65">
    <w:name w:val="Light Shading - Accent 65"/>
    <w:basedOn w:val="TableNormal"/>
    <w:next w:val="LightShading-Accent6"/>
    <w:uiPriority w:val="60"/>
    <w:semiHidden/>
    <w:unhideWhenUsed/>
    <w:rsid w:val="00B164F6"/>
    <w:pPr>
      <w:spacing w:after="0" w:line="240" w:lineRule="auto"/>
    </w:pPr>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LightList5">
    <w:name w:val="Light List5"/>
    <w:basedOn w:val="TableNormal"/>
    <w:next w:val="LightList"/>
    <w:uiPriority w:val="61"/>
    <w:semiHidden/>
    <w:unhideWhenUsed/>
    <w:rsid w:val="00B164F6"/>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5">
    <w:name w:val="Light List - Accent 15"/>
    <w:basedOn w:val="TableNormal"/>
    <w:next w:val="LightList-Accent1"/>
    <w:uiPriority w:val="61"/>
    <w:semiHidden/>
    <w:unhideWhenUsed/>
    <w:rsid w:val="00B164F6"/>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25">
    <w:name w:val="Light List - Accent 25"/>
    <w:basedOn w:val="TableNormal"/>
    <w:next w:val="LightList-Accent2"/>
    <w:uiPriority w:val="61"/>
    <w:semiHidden/>
    <w:unhideWhenUsed/>
    <w:rsid w:val="00B164F6"/>
    <w:pPr>
      <w:spacing w:after="0" w:line="240" w:lineRule="auto"/>
    </w:p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35">
    <w:name w:val="Light List - Accent 35"/>
    <w:basedOn w:val="TableNormal"/>
    <w:next w:val="LightList-Accent3"/>
    <w:uiPriority w:val="61"/>
    <w:semiHidden/>
    <w:unhideWhenUsed/>
    <w:rsid w:val="00B164F6"/>
    <w:pPr>
      <w:spacing w:after="0" w:line="240" w:lineRule="auto"/>
    </w:p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45">
    <w:name w:val="Light List - Accent 45"/>
    <w:basedOn w:val="TableNormal"/>
    <w:next w:val="LightList-Accent4"/>
    <w:uiPriority w:val="61"/>
    <w:semiHidden/>
    <w:unhideWhenUsed/>
    <w:rsid w:val="00B164F6"/>
    <w:pPr>
      <w:spacing w:after="0" w:line="240" w:lineRule="auto"/>
    </w:p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55">
    <w:name w:val="Light List - Accent 55"/>
    <w:basedOn w:val="TableNormal"/>
    <w:next w:val="LightList-Accent5"/>
    <w:uiPriority w:val="61"/>
    <w:semiHidden/>
    <w:unhideWhenUsed/>
    <w:rsid w:val="00B164F6"/>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5">
    <w:name w:val="Light List - Accent 65"/>
    <w:basedOn w:val="TableNormal"/>
    <w:next w:val="LightList-Accent6"/>
    <w:uiPriority w:val="61"/>
    <w:semiHidden/>
    <w:unhideWhenUsed/>
    <w:rsid w:val="00B164F6"/>
    <w:pPr>
      <w:spacing w:after="0" w:line="240" w:lineRule="auto"/>
    </w:p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Grid-Accent35">
    <w:name w:val="Light Grid - Accent 35"/>
    <w:basedOn w:val="TableNormal"/>
    <w:next w:val="LightGrid-Accent3"/>
    <w:uiPriority w:val="62"/>
    <w:semiHidden/>
    <w:unhideWhenUsed/>
    <w:rsid w:val="00B164F6"/>
    <w:pPr>
      <w:spacing w:after="0" w:line="240" w:lineRule="auto"/>
    </w:p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5">
    <w:name w:val="Light Grid - Accent 45"/>
    <w:basedOn w:val="TableNormal"/>
    <w:next w:val="LightGrid-Accent4"/>
    <w:uiPriority w:val="62"/>
    <w:semiHidden/>
    <w:unhideWhenUsed/>
    <w:rsid w:val="00B164F6"/>
    <w:pPr>
      <w:spacing w:after="0" w:line="240" w:lineRule="auto"/>
    </w:p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MediumShading15">
    <w:name w:val="Medium Shading 15"/>
    <w:basedOn w:val="TableNormal"/>
    <w:next w:val="MediumShading1"/>
    <w:uiPriority w:val="63"/>
    <w:semiHidden/>
    <w:unhideWhenUsed/>
    <w:rsid w:val="00B164F6"/>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5">
    <w:name w:val="Medium Shading 1 - Accent 15"/>
    <w:basedOn w:val="TableNormal"/>
    <w:next w:val="MediumShading1-Accent1"/>
    <w:uiPriority w:val="63"/>
    <w:semiHidden/>
    <w:unhideWhenUsed/>
    <w:rsid w:val="00B164F6"/>
    <w:pPr>
      <w:spacing w:after="0" w:line="240" w:lineRule="auto"/>
    </w:p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25">
    <w:name w:val="Medium Shading 1 - Accent 25"/>
    <w:basedOn w:val="TableNormal"/>
    <w:next w:val="MediumShading1-Accent2"/>
    <w:uiPriority w:val="63"/>
    <w:semiHidden/>
    <w:unhideWhenUsed/>
    <w:rsid w:val="00B164F6"/>
    <w:pPr>
      <w:spacing w:after="0" w:line="240" w:lineRule="auto"/>
    </w:p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MediumShading1-Accent35">
    <w:name w:val="Medium Shading 1 - Accent 35"/>
    <w:basedOn w:val="TableNormal"/>
    <w:next w:val="MediumShading1-Accent3"/>
    <w:uiPriority w:val="63"/>
    <w:semiHidden/>
    <w:unhideWhenUsed/>
    <w:rsid w:val="00B164F6"/>
    <w:pPr>
      <w:spacing w:after="0" w:line="240" w:lineRule="auto"/>
    </w:p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1-Accent45">
    <w:name w:val="Medium Shading 1 - Accent 45"/>
    <w:basedOn w:val="TableNormal"/>
    <w:next w:val="MediumShading1-Accent4"/>
    <w:uiPriority w:val="63"/>
    <w:semiHidden/>
    <w:unhideWhenUsed/>
    <w:rsid w:val="00B164F6"/>
    <w:pPr>
      <w:spacing w:after="0" w:line="240" w:lineRule="auto"/>
    </w:p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55">
    <w:name w:val="Medium Shading 1 - Accent 55"/>
    <w:basedOn w:val="TableNormal"/>
    <w:next w:val="MediumShading1-Accent5"/>
    <w:uiPriority w:val="63"/>
    <w:semiHidden/>
    <w:unhideWhenUsed/>
    <w:rsid w:val="00B164F6"/>
    <w:pPr>
      <w:spacing w:after="0" w:line="240" w:lineRule="auto"/>
    </w:p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65">
    <w:name w:val="Medium Shading 1 - Accent 65"/>
    <w:basedOn w:val="TableNormal"/>
    <w:next w:val="MediumShading1-Accent6"/>
    <w:uiPriority w:val="63"/>
    <w:semiHidden/>
    <w:unhideWhenUsed/>
    <w:rsid w:val="00B164F6"/>
    <w:pPr>
      <w:spacing w:after="0" w:line="240" w:lineRule="auto"/>
    </w:p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ediumShading25">
    <w:name w:val="Medium Shading 25"/>
    <w:basedOn w:val="TableNormal"/>
    <w:next w:val="MediumShading2"/>
    <w:uiPriority w:val="64"/>
    <w:semiHidden/>
    <w:unhideWhenUsed/>
    <w:rsid w:val="00B164F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5">
    <w:name w:val="Medium Shading 2 - Accent 15"/>
    <w:basedOn w:val="TableNormal"/>
    <w:next w:val="MediumShading2-Accent1"/>
    <w:uiPriority w:val="64"/>
    <w:semiHidden/>
    <w:unhideWhenUsed/>
    <w:rsid w:val="00B164F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5">
    <w:name w:val="Medium Shading 2 - Accent 25"/>
    <w:basedOn w:val="TableNormal"/>
    <w:next w:val="MediumShading2-Accent2"/>
    <w:uiPriority w:val="64"/>
    <w:semiHidden/>
    <w:unhideWhenUsed/>
    <w:rsid w:val="00B164F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5">
    <w:name w:val="Medium Shading 2 - Accent 35"/>
    <w:basedOn w:val="TableNormal"/>
    <w:next w:val="MediumShading2-Accent3"/>
    <w:uiPriority w:val="64"/>
    <w:semiHidden/>
    <w:unhideWhenUsed/>
    <w:rsid w:val="00B164F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5">
    <w:name w:val="Medium Shading 2 - Accent 45"/>
    <w:basedOn w:val="TableNormal"/>
    <w:next w:val="MediumShading2-Accent4"/>
    <w:uiPriority w:val="64"/>
    <w:semiHidden/>
    <w:unhideWhenUsed/>
    <w:rsid w:val="00B164F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5">
    <w:name w:val="Medium Shading 2 - Accent 55"/>
    <w:basedOn w:val="TableNormal"/>
    <w:next w:val="MediumShading2-Accent5"/>
    <w:uiPriority w:val="64"/>
    <w:semiHidden/>
    <w:unhideWhenUsed/>
    <w:rsid w:val="00B164F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5">
    <w:name w:val="Medium Shading 2 - Accent 65"/>
    <w:basedOn w:val="TableNormal"/>
    <w:next w:val="MediumShading2-Accent6"/>
    <w:uiPriority w:val="64"/>
    <w:semiHidden/>
    <w:unhideWhenUsed/>
    <w:rsid w:val="00B164F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5">
    <w:name w:val="Medium List 15"/>
    <w:basedOn w:val="TableNormal"/>
    <w:next w:val="MediumList1"/>
    <w:uiPriority w:val="65"/>
    <w:semiHidden/>
    <w:unhideWhenUsed/>
    <w:rsid w:val="00B164F6"/>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5">
    <w:name w:val="Medium List 1 - Accent 15"/>
    <w:basedOn w:val="TableNormal"/>
    <w:next w:val="MediumList1-Accent1"/>
    <w:uiPriority w:val="65"/>
    <w:semiHidden/>
    <w:unhideWhenUsed/>
    <w:rsid w:val="00B164F6"/>
    <w:pPr>
      <w:spacing w:after="0" w:line="240" w:lineRule="auto"/>
    </w:pPr>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List1-Accent25">
    <w:name w:val="Medium List 1 - Accent 25"/>
    <w:basedOn w:val="TableNormal"/>
    <w:next w:val="MediumList1-Accent2"/>
    <w:uiPriority w:val="65"/>
    <w:semiHidden/>
    <w:unhideWhenUsed/>
    <w:rsid w:val="00B164F6"/>
    <w:pPr>
      <w:spacing w:after="0" w:line="240" w:lineRule="auto"/>
    </w:pPr>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MediumList1-Accent35">
    <w:name w:val="Medium List 1 - Accent 35"/>
    <w:basedOn w:val="TableNormal"/>
    <w:next w:val="MediumList1-Accent3"/>
    <w:uiPriority w:val="65"/>
    <w:semiHidden/>
    <w:unhideWhenUsed/>
    <w:rsid w:val="00B164F6"/>
    <w:pPr>
      <w:spacing w:after="0" w:line="240" w:lineRule="auto"/>
    </w:pPr>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ediumList1-Accent45">
    <w:name w:val="Medium List 1 - Accent 45"/>
    <w:basedOn w:val="TableNormal"/>
    <w:next w:val="MediumList1-Accent4"/>
    <w:uiPriority w:val="65"/>
    <w:semiHidden/>
    <w:unhideWhenUsed/>
    <w:rsid w:val="00B164F6"/>
    <w:pPr>
      <w:spacing w:after="0" w:line="240" w:lineRule="auto"/>
    </w:pPr>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MediumList1-Accent55">
    <w:name w:val="Medium List 1 - Accent 55"/>
    <w:basedOn w:val="TableNormal"/>
    <w:next w:val="MediumList1-Accent5"/>
    <w:uiPriority w:val="65"/>
    <w:semiHidden/>
    <w:unhideWhenUsed/>
    <w:rsid w:val="00B164F6"/>
    <w:pPr>
      <w:spacing w:after="0" w:line="240" w:lineRule="auto"/>
    </w:pPr>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MediumList1-Accent65">
    <w:name w:val="Medium List 1 - Accent 65"/>
    <w:basedOn w:val="TableNormal"/>
    <w:next w:val="MediumList1-Accent6"/>
    <w:uiPriority w:val="65"/>
    <w:semiHidden/>
    <w:unhideWhenUsed/>
    <w:rsid w:val="00B164F6"/>
    <w:pPr>
      <w:spacing w:after="0" w:line="240" w:lineRule="auto"/>
    </w:pPr>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MediumList25">
    <w:name w:val="Medium List 25"/>
    <w:basedOn w:val="TableNormal"/>
    <w:next w:val="MediumList2"/>
    <w:uiPriority w:val="66"/>
    <w:semiHidden/>
    <w:unhideWhenUsed/>
    <w:rsid w:val="00B164F6"/>
    <w:pPr>
      <w:spacing w:after="0" w:line="240" w:lineRule="auto"/>
    </w:pPr>
    <w:rPr>
      <w:rFonts w:ascii="Calibri Light" w:eastAsia="Times New Roman" w:hAnsi="Calibri Light"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5">
    <w:name w:val="Medium List 2 - Accent 15"/>
    <w:basedOn w:val="TableNormal"/>
    <w:next w:val="MediumList2-Accent1"/>
    <w:uiPriority w:val="66"/>
    <w:semiHidden/>
    <w:unhideWhenUsed/>
    <w:rsid w:val="00B164F6"/>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5">
    <w:name w:val="Medium List 2 - Accent 25"/>
    <w:basedOn w:val="TableNormal"/>
    <w:next w:val="MediumList2-Accent2"/>
    <w:uiPriority w:val="66"/>
    <w:semiHidden/>
    <w:unhideWhenUsed/>
    <w:rsid w:val="00B164F6"/>
    <w:pPr>
      <w:spacing w:after="0" w:line="240" w:lineRule="auto"/>
    </w:pPr>
    <w:rPr>
      <w:rFonts w:ascii="Calibri Light" w:eastAsia="Times New Roman" w:hAnsi="Calibri Light" w:cs="Times New Roman"/>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MediumList2-Accent35">
    <w:name w:val="Medium List 2 - Accent 35"/>
    <w:basedOn w:val="TableNormal"/>
    <w:next w:val="MediumList2-Accent3"/>
    <w:uiPriority w:val="66"/>
    <w:semiHidden/>
    <w:unhideWhenUsed/>
    <w:rsid w:val="00B164F6"/>
    <w:pPr>
      <w:spacing w:after="0" w:line="240" w:lineRule="auto"/>
    </w:pPr>
    <w:rPr>
      <w:rFonts w:ascii="Calibri Light" w:eastAsia="Times New Roman" w:hAnsi="Calibri Light" w:cs="Times New Roman"/>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5">
    <w:name w:val="Medium List 2 - Accent 45"/>
    <w:basedOn w:val="TableNormal"/>
    <w:next w:val="MediumList2-Accent4"/>
    <w:uiPriority w:val="66"/>
    <w:semiHidden/>
    <w:unhideWhenUsed/>
    <w:rsid w:val="00B164F6"/>
    <w:pPr>
      <w:spacing w:after="0" w:line="240" w:lineRule="auto"/>
    </w:pPr>
    <w:rPr>
      <w:rFonts w:ascii="Calibri Light" w:eastAsia="Times New Roman" w:hAnsi="Calibri Light" w:cs="Times New Roman"/>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5">
    <w:name w:val="Medium List 2 - Accent 55"/>
    <w:basedOn w:val="TableNormal"/>
    <w:next w:val="MediumList2-Accent5"/>
    <w:uiPriority w:val="66"/>
    <w:semiHidden/>
    <w:unhideWhenUsed/>
    <w:rsid w:val="00B164F6"/>
    <w:pPr>
      <w:spacing w:after="0" w:line="240" w:lineRule="auto"/>
    </w:pPr>
    <w:rPr>
      <w:rFonts w:ascii="Calibri Light" w:eastAsia="Times New Roman" w:hAnsi="Calibri Light" w:cs="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5">
    <w:name w:val="Medium List 2 - Accent 65"/>
    <w:basedOn w:val="TableNormal"/>
    <w:next w:val="MediumList2-Accent6"/>
    <w:uiPriority w:val="66"/>
    <w:semiHidden/>
    <w:unhideWhenUsed/>
    <w:rsid w:val="00B164F6"/>
    <w:pPr>
      <w:spacing w:after="0" w:line="240" w:lineRule="auto"/>
    </w:pPr>
    <w:rPr>
      <w:rFonts w:ascii="Calibri Light" w:eastAsia="Times New Roman" w:hAnsi="Calibri Light" w:cs="Times New Roman"/>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Grid25">
    <w:name w:val="Medium Grid 25"/>
    <w:basedOn w:val="TableNormal"/>
    <w:next w:val="MediumGrid2"/>
    <w:uiPriority w:val="68"/>
    <w:semiHidden/>
    <w:unhideWhenUsed/>
    <w:rsid w:val="00B164F6"/>
    <w:pPr>
      <w:spacing w:after="0" w:line="240" w:lineRule="auto"/>
    </w:pPr>
    <w:rPr>
      <w:rFonts w:ascii="Calibri Light" w:eastAsia="Times New Roman" w:hAnsi="Calibri Light"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5">
    <w:name w:val="Medium Grid 2 - Accent 15"/>
    <w:basedOn w:val="TableNormal"/>
    <w:next w:val="MediumGrid2-Accent1"/>
    <w:uiPriority w:val="68"/>
    <w:semiHidden/>
    <w:unhideWhenUsed/>
    <w:rsid w:val="00B164F6"/>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5">
    <w:name w:val="Medium Grid 2 - Accent 25"/>
    <w:basedOn w:val="TableNormal"/>
    <w:next w:val="MediumGrid2-Accent2"/>
    <w:uiPriority w:val="68"/>
    <w:semiHidden/>
    <w:unhideWhenUsed/>
    <w:rsid w:val="00B164F6"/>
    <w:pPr>
      <w:spacing w:after="0" w:line="240" w:lineRule="auto"/>
    </w:pPr>
    <w:rPr>
      <w:rFonts w:ascii="Calibri Light" w:eastAsia="Times New Roman" w:hAnsi="Calibri Light" w:cs="Times New Roman"/>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5">
    <w:name w:val="Medium Grid 2 - Accent 35"/>
    <w:basedOn w:val="TableNormal"/>
    <w:next w:val="MediumGrid2-Accent3"/>
    <w:uiPriority w:val="68"/>
    <w:semiHidden/>
    <w:unhideWhenUsed/>
    <w:rsid w:val="00B164F6"/>
    <w:pPr>
      <w:spacing w:after="0" w:line="240" w:lineRule="auto"/>
    </w:pPr>
    <w:rPr>
      <w:rFonts w:ascii="Calibri Light" w:eastAsia="Times New Roman" w:hAnsi="Calibri Light" w:cs="Times New Roman"/>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5">
    <w:name w:val="Medium Grid 2 - Accent 45"/>
    <w:basedOn w:val="TableNormal"/>
    <w:next w:val="MediumGrid2-Accent4"/>
    <w:uiPriority w:val="68"/>
    <w:semiHidden/>
    <w:unhideWhenUsed/>
    <w:rsid w:val="00B164F6"/>
    <w:pPr>
      <w:spacing w:after="0" w:line="240" w:lineRule="auto"/>
    </w:pPr>
    <w:rPr>
      <w:rFonts w:ascii="Calibri Light" w:eastAsia="Times New Roman" w:hAnsi="Calibri Light" w:cs="Times New Roman"/>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5">
    <w:name w:val="Medium Grid 2 - Accent 55"/>
    <w:basedOn w:val="TableNormal"/>
    <w:next w:val="MediumGrid2-Accent5"/>
    <w:uiPriority w:val="68"/>
    <w:semiHidden/>
    <w:unhideWhenUsed/>
    <w:rsid w:val="00B164F6"/>
    <w:pPr>
      <w:spacing w:after="0" w:line="240" w:lineRule="auto"/>
    </w:pPr>
    <w:rPr>
      <w:rFonts w:ascii="Calibri Light" w:eastAsia="Times New Roman" w:hAnsi="Calibri Light" w:cs="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5">
    <w:name w:val="Medium Grid 2 - Accent 65"/>
    <w:basedOn w:val="TableNormal"/>
    <w:next w:val="MediumGrid2-Accent6"/>
    <w:uiPriority w:val="68"/>
    <w:semiHidden/>
    <w:unhideWhenUsed/>
    <w:rsid w:val="00B164F6"/>
    <w:pPr>
      <w:spacing w:after="0" w:line="240" w:lineRule="auto"/>
    </w:pPr>
    <w:rPr>
      <w:rFonts w:ascii="Calibri Light" w:eastAsia="Times New Roman" w:hAnsi="Calibri Light" w:cs="Times New Roman"/>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5">
    <w:name w:val="Medium Grid 35"/>
    <w:basedOn w:val="TableNormal"/>
    <w:next w:val="MediumGrid3"/>
    <w:uiPriority w:val="69"/>
    <w:semiHidden/>
    <w:unhideWhenUsed/>
    <w:rsid w:val="00B164F6"/>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25">
    <w:name w:val="Medium Grid 3 - Accent 25"/>
    <w:basedOn w:val="TableNormal"/>
    <w:next w:val="MediumGrid3-Accent2"/>
    <w:uiPriority w:val="69"/>
    <w:semiHidden/>
    <w:unhideWhenUsed/>
    <w:rsid w:val="00B164F6"/>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Grid3-Accent35">
    <w:name w:val="Medium Grid 3 - Accent 35"/>
    <w:basedOn w:val="TableNormal"/>
    <w:next w:val="MediumGrid3-Accent3"/>
    <w:uiPriority w:val="69"/>
    <w:semiHidden/>
    <w:unhideWhenUsed/>
    <w:rsid w:val="00B164F6"/>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ediumGrid3-Accent65">
    <w:name w:val="Medium Grid 3 - Accent 65"/>
    <w:basedOn w:val="TableNormal"/>
    <w:next w:val="MediumGrid3-Accent6"/>
    <w:uiPriority w:val="69"/>
    <w:semiHidden/>
    <w:unhideWhenUsed/>
    <w:rsid w:val="00B164F6"/>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DarkList5">
    <w:name w:val="Dark List5"/>
    <w:basedOn w:val="TableNormal"/>
    <w:next w:val="DarkList"/>
    <w:uiPriority w:val="70"/>
    <w:semiHidden/>
    <w:unhideWhenUsed/>
    <w:rsid w:val="00B164F6"/>
    <w:pPr>
      <w:spacing w:after="0" w:line="240" w:lineRule="auto"/>
    </w:pPr>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5">
    <w:name w:val="Dark List - Accent 15"/>
    <w:basedOn w:val="TableNormal"/>
    <w:next w:val="DarkList-Accent1"/>
    <w:uiPriority w:val="70"/>
    <w:semiHidden/>
    <w:unhideWhenUsed/>
    <w:rsid w:val="00B164F6"/>
    <w:pPr>
      <w:spacing w:after="0" w:line="240" w:lineRule="auto"/>
    </w:pPr>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DarkList-Accent25">
    <w:name w:val="Dark List - Accent 25"/>
    <w:basedOn w:val="TableNormal"/>
    <w:next w:val="DarkList-Accent2"/>
    <w:uiPriority w:val="70"/>
    <w:semiHidden/>
    <w:unhideWhenUsed/>
    <w:rsid w:val="00B164F6"/>
    <w:pPr>
      <w:spacing w:after="0" w:line="240" w:lineRule="auto"/>
    </w:pPr>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35">
    <w:name w:val="Dark List - Accent 35"/>
    <w:basedOn w:val="TableNormal"/>
    <w:next w:val="DarkList-Accent3"/>
    <w:uiPriority w:val="70"/>
    <w:semiHidden/>
    <w:unhideWhenUsed/>
    <w:rsid w:val="00B164F6"/>
    <w:pPr>
      <w:spacing w:after="0" w:line="240" w:lineRule="auto"/>
    </w:pPr>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DarkList-Accent45">
    <w:name w:val="Dark List - Accent 45"/>
    <w:basedOn w:val="TableNormal"/>
    <w:next w:val="DarkList-Accent4"/>
    <w:uiPriority w:val="70"/>
    <w:semiHidden/>
    <w:unhideWhenUsed/>
    <w:rsid w:val="00B164F6"/>
    <w:pPr>
      <w:spacing w:after="0" w:line="240" w:lineRule="auto"/>
    </w:pPr>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DarkList-Accent55">
    <w:name w:val="Dark List - Accent 55"/>
    <w:basedOn w:val="TableNormal"/>
    <w:next w:val="DarkList-Accent5"/>
    <w:uiPriority w:val="70"/>
    <w:semiHidden/>
    <w:unhideWhenUsed/>
    <w:rsid w:val="00B164F6"/>
    <w:pPr>
      <w:spacing w:after="0" w:line="240" w:lineRule="auto"/>
    </w:pPr>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DarkList-Accent65">
    <w:name w:val="Dark List - Accent 65"/>
    <w:basedOn w:val="TableNormal"/>
    <w:next w:val="DarkList-Accent6"/>
    <w:uiPriority w:val="70"/>
    <w:semiHidden/>
    <w:unhideWhenUsed/>
    <w:rsid w:val="00B164F6"/>
    <w:pPr>
      <w:spacing w:after="0" w:line="240" w:lineRule="auto"/>
    </w:pPr>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ColorfulShading5">
    <w:name w:val="Colorful Shading5"/>
    <w:basedOn w:val="TableNormal"/>
    <w:next w:val="ColorfulShading"/>
    <w:uiPriority w:val="71"/>
    <w:semiHidden/>
    <w:unhideWhenUsed/>
    <w:rsid w:val="00B164F6"/>
    <w:pPr>
      <w:spacing w:after="0" w:line="240" w:lineRule="auto"/>
    </w:pPr>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5">
    <w:name w:val="Colorful Shading - Accent 15"/>
    <w:basedOn w:val="TableNormal"/>
    <w:next w:val="ColorfulShading-Accent1"/>
    <w:uiPriority w:val="71"/>
    <w:semiHidden/>
    <w:unhideWhenUsed/>
    <w:rsid w:val="00B164F6"/>
    <w:pPr>
      <w:spacing w:after="0" w:line="240" w:lineRule="auto"/>
    </w:pPr>
    <w:rPr>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olorfulShading-Accent25">
    <w:name w:val="Colorful Shading - Accent 25"/>
    <w:basedOn w:val="TableNormal"/>
    <w:next w:val="ColorfulShading-Accent2"/>
    <w:uiPriority w:val="71"/>
    <w:semiHidden/>
    <w:unhideWhenUsed/>
    <w:rsid w:val="00B164F6"/>
    <w:pPr>
      <w:spacing w:after="0" w:line="240" w:lineRule="auto"/>
    </w:pPr>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ColorfulShading-Accent35">
    <w:name w:val="Colorful Shading - Accent 35"/>
    <w:basedOn w:val="TableNormal"/>
    <w:next w:val="ColorfulShading-Accent3"/>
    <w:uiPriority w:val="71"/>
    <w:semiHidden/>
    <w:unhideWhenUsed/>
    <w:rsid w:val="00B164F6"/>
    <w:pPr>
      <w:spacing w:after="0" w:line="240" w:lineRule="auto"/>
    </w:pPr>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Shading-Accent45">
    <w:name w:val="Colorful Shading - Accent 45"/>
    <w:basedOn w:val="TableNormal"/>
    <w:next w:val="ColorfulShading-Accent4"/>
    <w:uiPriority w:val="71"/>
    <w:semiHidden/>
    <w:unhideWhenUsed/>
    <w:rsid w:val="00B164F6"/>
    <w:pPr>
      <w:spacing w:after="0" w:line="240" w:lineRule="auto"/>
    </w:pPr>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55">
    <w:name w:val="Colorful Shading - Accent 55"/>
    <w:basedOn w:val="TableNormal"/>
    <w:next w:val="ColorfulShading-Accent5"/>
    <w:uiPriority w:val="71"/>
    <w:semiHidden/>
    <w:unhideWhenUsed/>
    <w:rsid w:val="00B164F6"/>
    <w:pPr>
      <w:spacing w:after="0" w:line="240" w:lineRule="auto"/>
    </w:pPr>
    <w:rPr>
      <w:color w:val="000000"/>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ColorfulShading-Accent65">
    <w:name w:val="Colorful Shading - Accent 65"/>
    <w:basedOn w:val="TableNormal"/>
    <w:next w:val="ColorfulShading-Accent6"/>
    <w:uiPriority w:val="71"/>
    <w:semiHidden/>
    <w:unhideWhenUsed/>
    <w:rsid w:val="00B164F6"/>
    <w:pPr>
      <w:spacing w:after="0" w:line="240" w:lineRule="auto"/>
    </w:pPr>
    <w:rPr>
      <w:color w:val="000000"/>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ColorfulList5">
    <w:name w:val="Colorful List5"/>
    <w:basedOn w:val="TableNormal"/>
    <w:next w:val="ColorfulList"/>
    <w:uiPriority w:val="72"/>
    <w:semiHidden/>
    <w:unhideWhenUsed/>
    <w:rsid w:val="00B164F6"/>
    <w:pPr>
      <w:spacing w:after="0" w:line="240" w:lineRule="auto"/>
    </w:pPr>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5">
    <w:name w:val="Colorful List - Accent 15"/>
    <w:basedOn w:val="TableNormal"/>
    <w:next w:val="ColorfulList-Accent1"/>
    <w:uiPriority w:val="72"/>
    <w:semiHidden/>
    <w:unhideWhenUsed/>
    <w:rsid w:val="00B164F6"/>
    <w:pPr>
      <w:spacing w:after="0" w:line="240" w:lineRule="auto"/>
    </w:pPr>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5">
    <w:name w:val="Colorful List - Accent 25"/>
    <w:basedOn w:val="TableNormal"/>
    <w:next w:val="ColorfulList-Accent2"/>
    <w:uiPriority w:val="72"/>
    <w:semiHidden/>
    <w:unhideWhenUsed/>
    <w:rsid w:val="00B164F6"/>
    <w:pPr>
      <w:spacing w:after="0" w:line="240" w:lineRule="auto"/>
    </w:pPr>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5">
    <w:name w:val="Colorful List - Accent 35"/>
    <w:basedOn w:val="TableNormal"/>
    <w:next w:val="ColorfulList-Accent3"/>
    <w:uiPriority w:val="72"/>
    <w:semiHidden/>
    <w:unhideWhenUsed/>
    <w:rsid w:val="00B164F6"/>
    <w:pPr>
      <w:spacing w:after="0" w:line="240" w:lineRule="auto"/>
    </w:pPr>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5">
    <w:name w:val="Colorful List - Accent 45"/>
    <w:basedOn w:val="TableNormal"/>
    <w:next w:val="ColorfulList-Accent4"/>
    <w:uiPriority w:val="72"/>
    <w:semiHidden/>
    <w:unhideWhenUsed/>
    <w:rsid w:val="00B164F6"/>
    <w:pPr>
      <w:spacing w:after="0" w:line="240" w:lineRule="auto"/>
    </w:pPr>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5">
    <w:name w:val="Colorful List - Accent 55"/>
    <w:basedOn w:val="TableNormal"/>
    <w:next w:val="ColorfulList-Accent5"/>
    <w:uiPriority w:val="72"/>
    <w:semiHidden/>
    <w:unhideWhenUsed/>
    <w:rsid w:val="00B164F6"/>
    <w:pPr>
      <w:spacing w:after="0" w:line="240" w:lineRule="auto"/>
    </w:pPr>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5">
    <w:name w:val="Colorful List - Accent 65"/>
    <w:basedOn w:val="TableNormal"/>
    <w:next w:val="ColorfulList-Accent6"/>
    <w:uiPriority w:val="72"/>
    <w:semiHidden/>
    <w:unhideWhenUsed/>
    <w:rsid w:val="00B164F6"/>
    <w:pPr>
      <w:spacing w:after="0" w:line="240" w:lineRule="auto"/>
    </w:pPr>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Grid5">
    <w:name w:val="Colorful Grid5"/>
    <w:basedOn w:val="TableNormal"/>
    <w:next w:val="ColorfulGrid"/>
    <w:uiPriority w:val="73"/>
    <w:semiHidden/>
    <w:unhideWhenUsed/>
    <w:rsid w:val="00B164F6"/>
    <w:pPr>
      <w:spacing w:after="0" w:line="240" w:lineRule="auto"/>
    </w:pPr>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5">
    <w:name w:val="Colorful Grid - Accent 15"/>
    <w:basedOn w:val="TableNormal"/>
    <w:next w:val="ColorfulGrid-Accent1"/>
    <w:uiPriority w:val="73"/>
    <w:semiHidden/>
    <w:unhideWhenUsed/>
    <w:rsid w:val="00B164F6"/>
    <w:pPr>
      <w:spacing w:after="0" w:line="240" w:lineRule="auto"/>
    </w:pPr>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ColorfulGrid-Accent25">
    <w:name w:val="Colorful Grid - Accent 25"/>
    <w:basedOn w:val="TableNormal"/>
    <w:next w:val="ColorfulGrid-Accent2"/>
    <w:uiPriority w:val="73"/>
    <w:semiHidden/>
    <w:unhideWhenUsed/>
    <w:rsid w:val="00B164F6"/>
    <w:pPr>
      <w:spacing w:after="0" w:line="240" w:lineRule="auto"/>
    </w:pPr>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ColorfulGrid-Accent35">
    <w:name w:val="Colorful Grid - Accent 35"/>
    <w:basedOn w:val="TableNormal"/>
    <w:next w:val="ColorfulGrid-Accent3"/>
    <w:uiPriority w:val="73"/>
    <w:semiHidden/>
    <w:unhideWhenUsed/>
    <w:rsid w:val="00B164F6"/>
    <w:pPr>
      <w:spacing w:after="0" w:line="240" w:lineRule="auto"/>
    </w:pPr>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ColorfulGrid-Accent45">
    <w:name w:val="Colorful Grid - Accent 45"/>
    <w:basedOn w:val="TableNormal"/>
    <w:next w:val="ColorfulGrid-Accent4"/>
    <w:uiPriority w:val="73"/>
    <w:semiHidden/>
    <w:unhideWhenUsed/>
    <w:rsid w:val="00B164F6"/>
    <w:pPr>
      <w:spacing w:after="0" w:line="240" w:lineRule="auto"/>
    </w:pPr>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ColorfulGrid-Accent55">
    <w:name w:val="Colorful Grid - Accent 55"/>
    <w:basedOn w:val="TableNormal"/>
    <w:next w:val="ColorfulGrid-Accent5"/>
    <w:uiPriority w:val="73"/>
    <w:semiHidden/>
    <w:unhideWhenUsed/>
    <w:rsid w:val="00B164F6"/>
    <w:pPr>
      <w:spacing w:after="0" w:line="240" w:lineRule="auto"/>
    </w:pPr>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ColorfulGrid-Accent65">
    <w:name w:val="Colorful Grid - Accent 65"/>
    <w:basedOn w:val="TableNormal"/>
    <w:next w:val="ColorfulGrid-Accent6"/>
    <w:uiPriority w:val="73"/>
    <w:semiHidden/>
    <w:unhideWhenUsed/>
    <w:rsid w:val="00B164F6"/>
    <w:pPr>
      <w:spacing w:after="0" w:line="240" w:lineRule="auto"/>
    </w:pPr>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ColorfulShading-Accent524">
    <w:name w:val="Colorful Shading - Accent 524"/>
    <w:basedOn w:val="TableNormal"/>
    <w:next w:val="ColorfulShading-Accent5"/>
    <w:uiPriority w:val="71"/>
    <w:rsid w:val="00B164F6"/>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ghtGrid6">
    <w:name w:val="Light Grid6"/>
    <w:basedOn w:val="TableNormal"/>
    <w:next w:val="LightGrid"/>
    <w:uiPriority w:val="62"/>
    <w:semiHidden/>
    <w:unhideWhenUsed/>
    <w:rsid w:val="005C29DA"/>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Grid3-Accent16">
    <w:name w:val="Medium Grid 3 - Accent 16"/>
    <w:basedOn w:val="TableNormal"/>
    <w:next w:val="MediumGrid3-Accent1"/>
    <w:uiPriority w:val="69"/>
    <w:semiHidden/>
    <w:unhideWhenUsed/>
    <w:rsid w:val="005C29DA"/>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Grid3-Accent57">
    <w:name w:val="Medium Grid 3 - Accent 57"/>
    <w:basedOn w:val="TableNormal"/>
    <w:next w:val="MediumGrid3-Accent5"/>
    <w:uiPriority w:val="69"/>
    <w:semiHidden/>
    <w:unhideWhenUsed/>
    <w:rsid w:val="005C29DA"/>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3-Accent46">
    <w:name w:val="Medium Grid 3 - Accent 46"/>
    <w:basedOn w:val="TableNormal"/>
    <w:next w:val="MediumGrid3-Accent4"/>
    <w:uiPriority w:val="69"/>
    <w:semiHidden/>
    <w:unhideWhenUsed/>
    <w:rsid w:val="005C29DA"/>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LightGrid-Accent16">
    <w:name w:val="Light Grid - Accent 16"/>
    <w:basedOn w:val="TableNormal"/>
    <w:next w:val="LightGrid-Accent1"/>
    <w:uiPriority w:val="62"/>
    <w:semiHidden/>
    <w:unhideWhenUsed/>
    <w:rsid w:val="005C29DA"/>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Shading-Accent16">
    <w:name w:val="Light Shading - Accent 16"/>
    <w:basedOn w:val="TableNormal"/>
    <w:next w:val="LightShading-Accent1"/>
    <w:uiPriority w:val="60"/>
    <w:semiHidden/>
    <w:unhideWhenUsed/>
    <w:rsid w:val="005C29DA"/>
    <w:pPr>
      <w:spacing w:after="0" w:line="240" w:lineRule="auto"/>
    </w:pPr>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Grid-Accent26">
    <w:name w:val="Light Grid - Accent 26"/>
    <w:basedOn w:val="TableNormal"/>
    <w:next w:val="LightGrid-Accent2"/>
    <w:uiPriority w:val="62"/>
    <w:semiHidden/>
    <w:unhideWhenUsed/>
    <w:rsid w:val="005C29DA"/>
    <w:pPr>
      <w:spacing w:after="0" w:line="240" w:lineRule="auto"/>
    </w:p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66">
    <w:name w:val="Light Grid - Accent 66"/>
    <w:basedOn w:val="TableNormal"/>
    <w:next w:val="LightGrid-Accent6"/>
    <w:uiPriority w:val="62"/>
    <w:semiHidden/>
    <w:unhideWhenUsed/>
    <w:rsid w:val="005C29DA"/>
    <w:pPr>
      <w:spacing w:after="0" w:line="240" w:lineRule="auto"/>
    </w:p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Grid-Accent56">
    <w:name w:val="Light Grid - Accent 56"/>
    <w:basedOn w:val="TableNormal"/>
    <w:next w:val="LightGrid-Accent5"/>
    <w:uiPriority w:val="62"/>
    <w:semiHidden/>
    <w:unhideWhenUsed/>
    <w:rsid w:val="005C29DA"/>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Shading-Accent125">
    <w:name w:val="Light Shading - Accent 125"/>
    <w:basedOn w:val="TableNormal"/>
    <w:next w:val="LightShading-Accent1"/>
    <w:uiPriority w:val="60"/>
    <w:rsid w:val="005C29DA"/>
    <w:pPr>
      <w:spacing w:after="0" w:line="240" w:lineRule="auto"/>
    </w:pPr>
    <w:rPr>
      <w:rFonts w:eastAsia="MS Mincho"/>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25">
    <w:name w:val="Light Grid25"/>
    <w:basedOn w:val="TableNormal"/>
    <w:next w:val="LightGrid"/>
    <w:uiPriority w:val="62"/>
    <w:rsid w:val="005C29DA"/>
    <w:pPr>
      <w:spacing w:after="0" w:line="240" w:lineRule="auto"/>
    </w:pPr>
    <w:rPr>
      <w:rFonts w:eastAsia="MS Mincho"/>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25">
    <w:name w:val="Light Grid - Accent 125"/>
    <w:basedOn w:val="TableNormal"/>
    <w:next w:val="LightGrid-Accent1"/>
    <w:uiPriority w:val="62"/>
    <w:rsid w:val="005C29DA"/>
    <w:pPr>
      <w:spacing w:after="0" w:line="240" w:lineRule="auto"/>
    </w:pPr>
    <w:rPr>
      <w:rFonts w:eastAsia="MS Mincho"/>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25">
    <w:name w:val="Light Grid - Accent 225"/>
    <w:basedOn w:val="TableNormal"/>
    <w:next w:val="LightGrid-Accent2"/>
    <w:uiPriority w:val="62"/>
    <w:rsid w:val="005C29DA"/>
    <w:pPr>
      <w:spacing w:after="0" w:line="240" w:lineRule="auto"/>
    </w:pPr>
    <w:rPr>
      <w:rFonts w:eastAsia="MS Minch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525">
    <w:name w:val="Light Grid - Accent 525"/>
    <w:basedOn w:val="TableNormal"/>
    <w:next w:val="LightGrid-Accent5"/>
    <w:uiPriority w:val="62"/>
    <w:rsid w:val="005C29DA"/>
    <w:pPr>
      <w:spacing w:after="0" w:line="240" w:lineRule="auto"/>
    </w:pPr>
    <w:rPr>
      <w:rFonts w:eastAsia="MS Mincho"/>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25">
    <w:name w:val="Light Grid - Accent 625"/>
    <w:basedOn w:val="TableNormal"/>
    <w:next w:val="LightGrid-Accent6"/>
    <w:uiPriority w:val="62"/>
    <w:rsid w:val="005C29DA"/>
    <w:pPr>
      <w:spacing w:after="0" w:line="240" w:lineRule="auto"/>
    </w:pPr>
    <w:rPr>
      <w:rFonts w:eastAsia="MS Mincho"/>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Grid1-Accent625">
    <w:name w:val="Medium Grid 1 - Accent 625"/>
    <w:basedOn w:val="TableNormal"/>
    <w:next w:val="MediumGrid1-Accent6"/>
    <w:uiPriority w:val="67"/>
    <w:rsid w:val="005C29DA"/>
    <w:pPr>
      <w:spacing w:after="0" w:line="240" w:lineRule="auto"/>
    </w:pPr>
    <w:rPr>
      <w:rFonts w:eastAsia="MS Mincho"/>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3-Accent125">
    <w:name w:val="Medium Grid 3 - Accent 125"/>
    <w:basedOn w:val="TableNormal"/>
    <w:next w:val="MediumGrid3-Accent1"/>
    <w:uiPriority w:val="69"/>
    <w:rsid w:val="005C29DA"/>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425">
    <w:name w:val="Medium Grid 3 - Accent 425"/>
    <w:basedOn w:val="TableNormal"/>
    <w:next w:val="MediumGrid3-Accent4"/>
    <w:uiPriority w:val="69"/>
    <w:rsid w:val="005C29DA"/>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25">
    <w:name w:val="Medium Grid 3 - Accent 525"/>
    <w:basedOn w:val="TableNormal"/>
    <w:next w:val="MediumGrid3-Accent5"/>
    <w:uiPriority w:val="69"/>
    <w:rsid w:val="005C29DA"/>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Shading6">
    <w:name w:val="Light Shading6"/>
    <w:basedOn w:val="TableNormal"/>
    <w:next w:val="LightShading"/>
    <w:uiPriority w:val="60"/>
    <w:semiHidden/>
    <w:unhideWhenUsed/>
    <w:rsid w:val="005C29D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26">
    <w:name w:val="Light Shading - Accent 26"/>
    <w:basedOn w:val="TableNormal"/>
    <w:next w:val="LightShading-Accent2"/>
    <w:uiPriority w:val="60"/>
    <w:semiHidden/>
    <w:unhideWhenUsed/>
    <w:rsid w:val="005C29DA"/>
    <w:pPr>
      <w:spacing w:after="0" w:line="240" w:lineRule="auto"/>
    </w:pPr>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6">
    <w:name w:val="Light Shading - Accent 36"/>
    <w:basedOn w:val="TableNormal"/>
    <w:next w:val="LightShading-Accent3"/>
    <w:uiPriority w:val="60"/>
    <w:semiHidden/>
    <w:unhideWhenUsed/>
    <w:rsid w:val="005C29DA"/>
    <w:pPr>
      <w:spacing w:after="0" w:line="240" w:lineRule="auto"/>
    </w:pPr>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6">
    <w:name w:val="Light Shading - Accent 46"/>
    <w:basedOn w:val="TableNormal"/>
    <w:next w:val="LightShading-Accent4"/>
    <w:uiPriority w:val="60"/>
    <w:semiHidden/>
    <w:unhideWhenUsed/>
    <w:rsid w:val="005C29DA"/>
    <w:pPr>
      <w:spacing w:after="0" w:line="240" w:lineRule="auto"/>
    </w:pPr>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6">
    <w:name w:val="Light Shading - Accent 56"/>
    <w:basedOn w:val="TableNormal"/>
    <w:next w:val="LightShading-Accent5"/>
    <w:uiPriority w:val="60"/>
    <w:semiHidden/>
    <w:unhideWhenUsed/>
    <w:rsid w:val="005C29DA"/>
    <w:pPr>
      <w:spacing w:after="0" w:line="240" w:lineRule="auto"/>
    </w:pPr>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66">
    <w:name w:val="Light Shading - Accent 66"/>
    <w:basedOn w:val="TableNormal"/>
    <w:next w:val="LightShading-Accent6"/>
    <w:uiPriority w:val="60"/>
    <w:semiHidden/>
    <w:unhideWhenUsed/>
    <w:rsid w:val="005C29DA"/>
    <w:pPr>
      <w:spacing w:after="0" w:line="240" w:lineRule="auto"/>
    </w:pPr>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LightList6">
    <w:name w:val="Light List6"/>
    <w:basedOn w:val="TableNormal"/>
    <w:next w:val="LightList"/>
    <w:uiPriority w:val="61"/>
    <w:semiHidden/>
    <w:unhideWhenUsed/>
    <w:rsid w:val="005C29DA"/>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6">
    <w:name w:val="Light List - Accent 16"/>
    <w:basedOn w:val="TableNormal"/>
    <w:next w:val="LightList-Accent1"/>
    <w:uiPriority w:val="61"/>
    <w:semiHidden/>
    <w:unhideWhenUsed/>
    <w:rsid w:val="005C29DA"/>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26">
    <w:name w:val="Light List - Accent 26"/>
    <w:basedOn w:val="TableNormal"/>
    <w:next w:val="LightList-Accent2"/>
    <w:uiPriority w:val="61"/>
    <w:semiHidden/>
    <w:unhideWhenUsed/>
    <w:rsid w:val="005C29DA"/>
    <w:pPr>
      <w:spacing w:after="0" w:line="240" w:lineRule="auto"/>
    </w:p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36">
    <w:name w:val="Light List - Accent 36"/>
    <w:basedOn w:val="TableNormal"/>
    <w:next w:val="LightList-Accent3"/>
    <w:uiPriority w:val="61"/>
    <w:semiHidden/>
    <w:unhideWhenUsed/>
    <w:rsid w:val="005C29DA"/>
    <w:pPr>
      <w:spacing w:after="0" w:line="240" w:lineRule="auto"/>
    </w:p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46">
    <w:name w:val="Light List - Accent 46"/>
    <w:basedOn w:val="TableNormal"/>
    <w:next w:val="LightList-Accent4"/>
    <w:uiPriority w:val="61"/>
    <w:semiHidden/>
    <w:unhideWhenUsed/>
    <w:rsid w:val="005C29DA"/>
    <w:pPr>
      <w:spacing w:after="0" w:line="240" w:lineRule="auto"/>
    </w:p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56">
    <w:name w:val="Light List - Accent 56"/>
    <w:basedOn w:val="TableNormal"/>
    <w:next w:val="LightList-Accent5"/>
    <w:uiPriority w:val="61"/>
    <w:semiHidden/>
    <w:unhideWhenUsed/>
    <w:rsid w:val="005C29DA"/>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6">
    <w:name w:val="Light List - Accent 66"/>
    <w:basedOn w:val="TableNormal"/>
    <w:next w:val="LightList-Accent6"/>
    <w:uiPriority w:val="61"/>
    <w:semiHidden/>
    <w:unhideWhenUsed/>
    <w:rsid w:val="005C29DA"/>
    <w:pPr>
      <w:spacing w:after="0" w:line="240" w:lineRule="auto"/>
    </w:p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Grid-Accent36">
    <w:name w:val="Light Grid - Accent 36"/>
    <w:basedOn w:val="TableNormal"/>
    <w:next w:val="LightGrid-Accent3"/>
    <w:uiPriority w:val="62"/>
    <w:semiHidden/>
    <w:unhideWhenUsed/>
    <w:rsid w:val="005C29DA"/>
    <w:pPr>
      <w:spacing w:after="0" w:line="240" w:lineRule="auto"/>
    </w:p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6">
    <w:name w:val="Light Grid - Accent 46"/>
    <w:basedOn w:val="TableNormal"/>
    <w:next w:val="LightGrid-Accent4"/>
    <w:uiPriority w:val="62"/>
    <w:semiHidden/>
    <w:unhideWhenUsed/>
    <w:rsid w:val="005C29DA"/>
    <w:pPr>
      <w:spacing w:after="0" w:line="240" w:lineRule="auto"/>
    </w:p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MediumShading16">
    <w:name w:val="Medium Shading 16"/>
    <w:basedOn w:val="TableNormal"/>
    <w:next w:val="MediumShading1"/>
    <w:uiPriority w:val="63"/>
    <w:semiHidden/>
    <w:unhideWhenUsed/>
    <w:rsid w:val="005C29DA"/>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6">
    <w:name w:val="Medium Shading 1 - Accent 16"/>
    <w:basedOn w:val="TableNormal"/>
    <w:next w:val="MediumShading1-Accent1"/>
    <w:uiPriority w:val="63"/>
    <w:semiHidden/>
    <w:unhideWhenUsed/>
    <w:rsid w:val="005C29DA"/>
    <w:pPr>
      <w:spacing w:after="0" w:line="240" w:lineRule="auto"/>
    </w:p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26">
    <w:name w:val="Medium Shading 1 - Accent 26"/>
    <w:basedOn w:val="TableNormal"/>
    <w:next w:val="MediumShading1-Accent2"/>
    <w:uiPriority w:val="63"/>
    <w:semiHidden/>
    <w:unhideWhenUsed/>
    <w:rsid w:val="005C29DA"/>
    <w:pPr>
      <w:spacing w:after="0" w:line="240" w:lineRule="auto"/>
    </w:p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MediumShading1-Accent36">
    <w:name w:val="Medium Shading 1 - Accent 36"/>
    <w:basedOn w:val="TableNormal"/>
    <w:next w:val="MediumShading1-Accent3"/>
    <w:uiPriority w:val="63"/>
    <w:semiHidden/>
    <w:unhideWhenUsed/>
    <w:rsid w:val="005C29DA"/>
    <w:pPr>
      <w:spacing w:after="0" w:line="240" w:lineRule="auto"/>
    </w:p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1-Accent46">
    <w:name w:val="Medium Shading 1 - Accent 46"/>
    <w:basedOn w:val="TableNormal"/>
    <w:next w:val="MediumShading1-Accent4"/>
    <w:uiPriority w:val="63"/>
    <w:semiHidden/>
    <w:unhideWhenUsed/>
    <w:rsid w:val="005C29DA"/>
    <w:pPr>
      <w:spacing w:after="0" w:line="240" w:lineRule="auto"/>
    </w:p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56">
    <w:name w:val="Medium Shading 1 - Accent 56"/>
    <w:basedOn w:val="TableNormal"/>
    <w:next w:val="MediumShading1-Accent5"/>
    <w:uiPriority w:val="63"/>
    <w:semiHidden/>
    <w:unhideWhenUsed/>
    <w:rsid w:val="005C29DA"/>
    <w:pPr>
      <w:spacing w:after="0" w:line="240" w:lineRule="auto"/>
    </w:p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66">
    <w:name w:val="Medium Shading 1 - Accent 66"/>
    <w:basedOn w:val="TableNormal"/>
    <w:next w:val="MediumShading1-Accent6"/>
    <w:uiPriority w:val="63"/>
    <w:semiHidden/>
    <w:unhideWhenUsed/>
    <w:rsid w:val="005C29DA"/>
    <w:pPr>
      <w:spacing w:after="0" w:line="240" w:lineRule="auto"/>
    </w:p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ediumShading26">
    <w:name w:val="Medium Shading 26"/>
    <w:basedOn w:val="TableNormal"/>
    <w:next w:val="MediumShading2"/>
    <w:uiPriority w:val="64"/>
    <w:semiHidden/>
    <w:unhideWhenUsed/>
    <w:rsid w:val="005C29D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6">
    <w:name w:val="Medium Shading 2 - Accent 16"/>
    <w:basedOn w:val="TableNormal"/>
    <w:next w:val="MediumShading2-Accent1"/>
    <w:uiPriority w:val="64"/>
    <w:semiHidden/>
    <w:unhideWhenUsed/>
    <w:rsid w:val="005C29D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6">
    <w:name w:val="Medium Shading 2 - Accent 26"/>
    <w:basedOn w:val="TableNormal"/>
    <w:next w:val="MediumShading2-Accent2"/>
    <w:uiPriority w:val="64"/>
    <w:semiHidden/>
    <w:unhideWhenUsed/>
    <w:rsid w:val="005C29D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6">
    <w:name w:val="Medium Shading 2 - Accent 36"/>
    <w:basedOn w:val="TableNormal"/>
    <w:next w:val="MediumShading2-Accent3"/>
    <w:uiPriority w:val="64"/>
    <w:semiHidden/>
    <w:unhideWhenUsed/>
    <w:rsid w:val="005C29D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6">
    <w:name w:val="Medium Shading 2 - Accent 46"/>
    <w:basedOn w:val="TableNormal"/>
    <w:next w:val="MediumShading2-Accent4"/>
    <w:uiPriority w:val="64"/>
    <w:semiHidden/>
    <w:unhideWhenUsed/>
    <w:rsid w:val="005C29D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6">
    <w:name w:val="Medium Shading 2 - Accent 56"/>
    <w:basedOn w:val="TableNormal"/>
    <w:next w:val="MediumShading2-Accent5"/>
    <w:uiPriority w:val="64"/>
    <w:semiHidden/>
    <w:unhideWhenUsed/>
    <w:rsid w:val="005C29D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6">
    <w:name w:val="Medium Shading 2 - Accent 66"/>
    <w:basedOn w:val="TableNormal"/>
    <w:next w:val="MediumShading2-Accent6"/>
    <w:uiPriority w:val="64"/>
    <w:semiHidden/>
    <w:unhideWhenUsed/>
    <w:rsid w:val="005C29D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6">
    <w:name w:val="Medium List 16"/>
    <w:basedOn w:val="TableNormal"/>
    <w:next w:val="MediumList1"/>
    <w:uiPriority w:val="65"/>
    <w:semiHidden/>
    <w:unhideWhenUsed/>
    <w:rsid w:val="005C29D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6">
    <w:name w:val="Medium List 1 - Accent 16"/>
    <w:basedOn w:val="TableNormal"/>
    <w:next w:val="MediumList1-Accent1"/>
    <w:uiPriority w:val="65"/>
    <w:semiHidden/>
    <w:unhideWhenUsed/>
    <w:rsid w:val="005C29DA"/>
    <w:pPr>
      <w:spacing w:after="0" w:line="240" w:lineRule="auto"/>
    </w:pPr>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List1-Accent26">
    <w:name w:val="Medium List 1 - Accent 26"/>
    <w:basedOn w:val="TableNormal"/>
    <w:next w:val="MediumList1-Accent2"/>
    <w:uiPriority w:val="65"/>
    <w:semiHidden/>
    <w:unhideWhenUsed/>
    <w:rsid w:val="005C29DA"/>
    <w:pPr>
      <w:spacing w:after="0" w:line="240" w:lineRule="auto"/>
    </w:pPr>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MediumList1-Accent36">
    <w:name w:val="Medium List 1 - Accent 36"/>
    <w:basedOn w:val="TableNormal"/>
    <w:next w:val="MediumList1-Accent3"/>
    <w:uiPriority w:val="65"/>
    <w:semiHidden/>
    <w:unhideWhenUsed/>
    <w:rsid w:val="005C29DA"/>
    <w:pPr>
      <w:spacing w:after="0" w:line="240" w:lineRule="auto"/>
    </w:pPr>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ediumList1-Accent46">
    <w:name w:val="Medium List 1 - Accent 46"/>
    <w:basedOn w:val="TableNormal"/>
    <w:next w:val="MediumList1-Accent4"/>
    <w:uiPriority w:val="65"/>
    <w:semiHidden/>
    <w:unhideWhenUsed/>
    <w:rsid w:val="005C29DA"/>
    <w:pPr>
      <w:spacing w:after="0" w:line="240" w:lineRule="auto"/>
    </w:pPr>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MediumList1-Accent56">
    <w:name w:val="Medium List 1 - Accent 56"/>
    <w:basedOn w:val="TableNormal"/>
    <w:next w:val="MediumList1-Accent5"/>
    <w:uiPriority w:val="65"/>
    <w:semiHidden/>
    <w:unhideWhenUsed/>
    <w:rsid w:val="005C29DA"/>
    <w:pPr>
      <w:spacing w:after="0" w:line="240" w:lineRule="auto"/>
    </w:pPr>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MediumList1-Accent66">
    <w:name w:val="Medium List 1 - Accent 66"/>
    <w:basedOn w:val="TableNormal"/>
    <w:next w:val="MediumList1-Accent6"/>
    <w:uiPriority w:val="65"/>
    <w:semiHidden/>
    <w:unhideWhenUsed/>
    <w:rsid w:val="005C29DA"/>
    <w:pPr>
      <w:spacing w:after="0" w:line="240" w:lineRule="auto"/>
    </w:pPr>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MediumList26">
    <w:name w:val="Medium List 26"/>
    <w:basedOn w:val="TableNormal"/>
    <w:next w:val="MediumList2"/>
    <w:uiPriority w:val="66"/>
    <w:semiHidden/>
    <w:unhideWhenUsed/>
    <w:rsid w:val="005C29DA"/>
    <w:pPr>
      <w:spacing w:after="0" w:line="240" w:lineRule="auto"/>
    </w:pPr>
    <w:rPr>
      <w:rFonts w:ascii="Calibri Light" w:eastAsia="Times New Roman" w:hAnsi="Calibri Light"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6">
    <w:name w:val="Medium List 2 - Accent 16"/>
    <w:basedOn w:val="TableNormal"/>
    <w:next w:val="MediumList2-Accent1"/>
    <w:uiPriority w:val="66"/>
    <w:semiHidden/>
    <w:unhideWhenUsed/>
    <w:rsid w:val="005C29DA"/>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6">
    <w:name w:val="Medium List 2 - Accent 26"/>
    <w:basedOn w:val="TableNormal"/>
    <w:next w:val="MediumList2-Accent2"/>
    <w:uiPriority w:val="66"/>
    <w:semiHidden/>
    <w:unhideWhenUsed/>
    <w:rsid w:val="005C29DA"/>
    <w:pPr>
      <w:spacing w:after="0" w:line="240" w:lineRule="auto"/>
    </w:pPr>
    <w:rPr>
      <w:rFonts w:ascii="Calibri Light" w:eastAsia="Times New Roman" w:hAnsi="Calibri Light" w:cs="Times New Roman"/>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MediumList2-Accent36">
    <w:name w:val="Medium List 2 - Accent 36"/>
    <w:basedOn w:val="TableNormal"/>
    <w:next w:val="MediumList2-Accent3"/>
    <w:uiPriority w:val="66"/>
    <w:semiHidden/>
    <w:unhideWhenUsed/>
    <w:rsid w:val="005C29DA"/>
    <w:pPr>
      <w:spacing w:after="0" w:line="240" w:lineRule="auto"/>
    </w:pPr>
    <w:rPr>
      <w:rFonts w:ascii="Calibri Light" w:eastAsia="Times New Roman" w:hAnsi="Calibri Light" w:cs="Times New Roman"/>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6">
    <w:name w:val="Medium List 2 - Accent 46"/>
    <w:basedOn w:val="TableNormal"/>
    <w:next w:val="MediumList2-Accent4"/>
    <w:uiPriority w:val="66"/>
    <w:semiHidden/>
    <w:unhideWhenUsed/>
    <w:rsid w:val="005C29DA"/>
    <w:pPr>
      <w:spacing w:after="0" w:line="240" w:lineRule="auto"/>
    </w:pPr>
    <w:rPr>
      <w:rFonts w:ascii="Calibri Light" w:eastAsia="Times New Roman" w:hAnsi="Calibri Light" w:cs="Times New Roman"/>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6">
    <w:name w:val="Medium List 2 - Accent 56"/>
    <w:basedOn w:val="TableNormal"/>
    <w:next w:val="MediumList2-Accent5"/>
    <w:uiPriority w:val="66"/>
    <w:semiHidden/>
    <w:unhideWhenUsed/>
    <w:rsid w:val="005C29DA"/>
    <w:pPr>
      <w:spacing w:after="0" w:line="240" w:lineRule="auto"/>
    </w:pPr>
    <w:rPr>
      <w:rFonts w:ascii="Calibri Light" w:eastAsia="Times New Roman" w:hAnsi="Calibri Light" w:cs="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6">
    <w:name w:val="Medium List 2 - Accent 66"/>
    <w:basedOn w:val="TableNormal"/>
    <w:next w:val="MediumList2-Accent6"/>
    <w:uiPriority w:val="66"/>
    <w:semiHidden/>
    <w:unhideWhenUsed/>
    <w:rsid w:val="005C29DA"/>
    <w:pPr>
      <w:spacing w:after="0" w:line="240" w:lineRule="auto"/>
    </w:pPr>
    <w:rPr>
      <w:rFonts w:ascii="Calibri Light" w:eastAsia="Times New Roman" w:hAnsi="Calibri Light" w:cs="Times New Roman"/>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Grid26">
    <w:name w:val="Medium Grid 26"/>
    <w:basedOn w:val="TableNormal"/>
    <w:next w:val="MediumGrid2"/>
    <w:uiPriority w:val="68"/>
    <w:semiHidden/>
    <w:unhideWhenUsed/>
    <w:rsid w:val="005C29DA"/>
    <w:pPr>
      <w:spacing w:after="0" w:line="240" w:lineRule="auto"/>
    </w:pPr>
    <w:rPr>
      <w:rFonts w:ascii="Calibri Light" w:eastAsia="Times New Roman" w:hAnsi="Calibri Light"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6">
    <w:name w:val="Medium Grid 2 - Accent 16"/>
    <w:basedOn w:val="TableNormal"/>
    <w:next w:val="MediumGrid2-Accent1"/>
    <w:uiPriority w:val="68"/>
    <w:semiHidden/>
    <w:unhideWhenUsed/>
    <w:rsid w:val="005C29DA"/>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6">
    <w:name w:val="Medium Grid 2 - Accent 26"/>
    <w:basedOn w:val="TableNormal"/>
    <w:next w:val="MediumGrid2-Accent2"/>
    <w:uiPriority w:val="68"/>
    <w:semiHidden/>
    <w:unhideWhenUsed/>
    <w:rsid w:val="005C29DA"/>
    <w:pPr>
      <w:spacing w:after="0" w:line="240" w:lineRule="auto"/>
    </w:pPr>
    <w:rPr>
      <w:rFonts w:ascii="Calibri Light" w:eastAsia="Times New Roman" w:hAnsi="Calibri Light" w:cs="Times New Roman"/>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6">
    <w:name w:val="Medium Grid 2 - Accent 36"/>
    <w:basedOn w:val="TableNormal"/>
    <w:next w:val="MediumGrid2-Accent3"/>
    <w:uiPriority w:val="68"/>
    <w:semiHidden/>
    <w:unhideWhenUsed/>
    <w:rsid w:val="005C29DA"/>
    <w:pPr>
      <w:spacing w:after="0" w:line="240" w:lineRule="auto"/>
    </w:pPr>
    <w:rPr>
      <w:rFonts w:ascii="Calibri Light" w:eastAsia="Times New Roman" w:hAnsi="Calibri Light" w:cs="Times New Roman"/>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6">
    <w:name w:val="Medium Grid 2 - Accent 46"/>
    <w:basedOn w:val="TableNormal"/>
    <w:next w:val="MediumGrid2-Accent4"/>
    <w:uiPriority w:val="68"/>
    <w:semiHidden/>
    <w:unhideWhenUsed/>
    <w:rsid w:val="005C29DA"/>
    <w:pPr>
      <w:spacing w:after="0" w:line="240" w:lineRule="auto"/>
    </w:pPr>
    <w:rPr>
      <w:rFonts w:ascii="Calibri Light" w:eastAsia="Times New Roman" w:hAnsi="Calibri Light" w:cs="Times New Roman"/>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6">
    <w:name w:val="Medium Grid 2 - Accent 56"/>
    <w:basedOn w:val="TableNormal"/>
    <w:next w:val="MediumGrid2-Accent5"/>
    <w:uiPriority w:val="68"/>
    <w:semiHidden/>
    <w:unhideWhenUsed/>
    <w:rsid w:val="005C29DA"/>
    <w:pPr>
      <w:spacing w:after="0" w:line="240" w:lineRule="auto"/>
    </w:pPr>
    <w:rPr>
      <w:rFonts w:ascii="Calibri Light" w:eastAsia="Times New Roman" w:hAnsi="Calibri Light" w:cs="Times New Roman"/>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6">
    <w:name w:val="Medium Grid 2 - Accent 66"/>
    <w:basedOn w:val="TableNormal"/>
    <w:next w:val="MediumGrid2-Accent6"/>
    <w:uiPriority w:val="68"/>
    <w:semiHidden/>
    <w:unhideWhenUsed/>
    <w:rsid w:val="005C29DA"/>
    <w:pPr>
      <w:spacing w:after="0" w:line="240" w:lineRule="auto"/>
    </w:pPr>
    <w:rPr>
      <w:rFonts w:ascii="Calibri Light" w:eastAsia="Times New Roman" w:hAnsi="Calibri Light" w:cs="Times New Roman"/>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6">
    <w:name w:val="Medium Grid 36"/>
    <w:basedOn w:val="TableNormal"/>
    <w:next w:val="MediumGrid3"/>
    <w:uiPriority w:val="69"/>
    <w:semiHidden/>
    <w:unhideWhenUsed/>
    <w:rsid w:val="005C29DA"/>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26">
    <w:name w:val="Medium Grid 3 - Accent 26"/>
    <w:basedOn w:val="TableNormal"/>
    <w:next w:val="MediumGrid3-Accent2"/>
    <w:uiPriority w:val="69"/>
    <w:semiHidden/>
    <w:unhideWhenUsed/>
    <w:rsid w:val="005C29DA"/>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Grid3-Accent36">
    <w:name w:val="Medium Grid 3 - Accent 36"/>
    <w:basedOn w:val="TableNormal"/>
    <w:next w:val="MediumGrid3-Accent3"/>
    <w:uiPriority w:val="69"/>
    <w:semiHidden/>
    <w:unhideWhenUsed/>
    <w:rsid w:val="005C29DA"/>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ediumGrid3-Accent66">
    <w:name w:val="Medium Grid 3 - Accent 66"/>
    <w:basedOn w:val="TableNormal"/>
    <w:next w:val="MediumGrid3-Accent6"/>
    <w:uiPriority w:val="69"/>
    <w:semiHidden/>
    <w:unhideWhenUsed/>
    <w:rsid w:val="005C29DA"/>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DarkList6">
    <w:name w:val="Dark List6"/>
    <w:basedOn w:val="TableNormal"/>
    <w:next w:val="DarkList"/>
    <w:uiPriority w:val="70"/>
    <w:semiHidden/>
    <w:unhideWhenUsed/>
    <w:rsid w:val="005C29DA"/>
    <w:pPr>
      <w:spacing w:after="0" w:line="240" w:lineRule="auto"/>
    </w:pPr>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6">
    <w:name w:val="Dark List - Accent 16"/>
    <w:basedOn w:val="TableNormal"/>
    <w:next w:val="DarkList-Accent1"/>
    <w:uiPriority w:val="70"/>
    <w:semiHidden/>
    <w:unhideWhenUsed/>
    <w:rsid w:val="005C29DA"/>
    <w:pPr>
      <w:spacing w:after="0" w:line="240" w:lineRule="auto"/>
    </w:pPr>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DarkList-Accent26">
    <w:name w:val="Dark List - Accent 26"/>
    <w:basedOn w:val="TableNormal"/>
    <w:next w:val="DarkList-Accent2"/>
    <w:uiPriority w:val="70"/>
    <w:semiHidden/>
    <w:unhideWhenUsed/>
    <w:rsid w:val="005C29DA"/>
    <w:pPr>
      <w:spacing w:after="0" w:line="240" w:lineRule="auto"/>
    </w:pPr>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36">
    <w:name w:val="Dark List - Accent 36"/>
    <w:basedOn w:val="TableNormal"/>
    <w:next w:val="DarkList-Accent3"/>
    <w:uiPriority w:val="70"/>
    <w:semiHidden/>
    <w:unhideWhenUsed/>
    <w:rsid w:val="005C29DA"/>
    <w:pPr>
      <w:spacing w:after="0" w:line="240" w:lineRule="auto"/>
    </w:pPr>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DarkList-Accent46">
    <w:name w:val="Dark List - Accent 46"/>
    <w:basedOn w:val="TableNormal"/>
    <w:next w:val="DarkList-Accent4"/>
    <w:uiPriority w:val="70"/>
    <w:semiHidden/>
    <w:unhideWhenUsed/>
    <w:rsid w:val="005C29DA"/>
    <w:pPr>
      <w:spacing w:after="0" w:line="240" w:lineRule="auto"/>
    </w:pPr>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DarkList-Accent56">
    <w:name w:val="Dark List - Accent 56"/>
    <w:basedOn w:val="TableNormal"/>
    <w:next w:val="DarkList-Accent5"/>
    <w:uiPriority w:val="70"/>
    <w:semiHidden/>
    <w:unhideWhenUsed/>
    <w:rsid w:val="005C29DA"/>
    <w:pPr>
      <w:spacing w:after="0" w:line="240" w:lineRule="auto"/>
    </w:pPr>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DarkList-Accent66">
    <w:name w:val="Dark List - Accent 66"/>
    <w:basedOn w:val="TableNormal"/>
    <w:next w:val="DarkList-Accent6"/>
    <w:uiPriority w:val="70"/>
    <w:semiHidden/>
    <w:unhideWhenUsed/>
    <w:rsid w:val="005C29DA"/>
    <w:pPr>
      <w:spacing w:after="0" w:line="240" w:lineRule="auto"/>
    </w:pPr>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ColorfulShading6">
    <w:name w:val="Colorful Shading6"/>
    <w:basedOn w:val="TableNormal"/>
    <w:next w:val="ColorfulShading"/>
    <w:uiPriority w:val="71"/>
    <w:semiHidden/>
    <w:unhideWhenUsed/>
    <w:rsid w:val="005C29DA"/>
    <w:pPr>
      <w:spacing w:after="0" w:line="240" w:lineRule="auto"/>
    </w:pPr>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6">
    <w:name w:val="Colorful Shading - Accent 16"/>
    <w:basedOn w:val="TableNormal"/>
    <w:next w:val="ColorfulShading-Accent1"/>
    <w:uiPriority w:val="71"/>
    <w:semiHidden/>
    <w:unhideWhenUsed/>
    <w:rsid w:val="005C29DA"/>
    <w:pPr>
      <w:spacing w:after="0" w:line="240" w:lineRule="auto"/>
    </w:pPr>
    <w:rPr>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olorfulShading-Accent26">
    <w:name w:val="Colorful Shading - Accent 26"/>
    <w:basedOn w:val="TableNormal"/>
    <w:next w:val="ColorfulShading-Accent2"/>
    <w:uiPriority w:val="71"/>
    <w:semiHidden/>
    <w:unhideWhenUsed/>
    <w:rsid w:val="005C29DA"/>
    <w:pPr>
      <w:spacing w:after="0" w:line="240" w:lineRule="auto"/>
    </w:pPr>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ColorfulShading-Accent36">
    <w:name w:val="Colorful Shading - Accent 36"/>
    <w:basedOn w:val="TableNormal"/>
    <w:next w:val="ColorfulShading-Accent3"/>
    <w:uiPriority w:val="71"/>
    <w:semiHidden/>
    <w:unhideWhenUsed/>
    <w:rsid w:val="005C29DA"/>
    <w:pPr>
      <w:spacing w:after="0" w:line="240" w:lineRule="auto"/>
    </w:pPr>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Shading-Accent46">
    <w:name w:val="Colorful Shading - Accent 46"/>
    <w:basedOn w:val="TableNormal"/>
    <w:next w:val="ColorfulShading-Accent4"/>
    <w:uiPriority w:val="71"/>
    <w:semiHidden/>
    <w:unhideWhenUsed/>
    <w:rsid w:val="005C29DA"/>
    <w:pPr>
      <w:spacing w:after="0" w:line="240" w:lineRule="auto"/>
    </w:pPr>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56">
    <w:name w:val="Colorful Shading - Accent 56"/>
    <w:basedOn w:val="TableNormal"/>
    <w:next w:val="ColorfulShading-Accent5"/>
    <w:uiPriority w:val="71"/>
    <w:semiHidden/>
    <w:unhideWhenUsed/>
    <w:rsid w:val="005C29DA"/>
    <w:pPr>
      <w:spacing w:after="0" w:line="240" w:lineRule="auto"/>
    </w:pPr>
    <w:rPr>
      <w:color w:val="000000"/>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ColorfulShading-Accent66">
    <w:name w:val="Colorful Shading - Accent 66"/>
    <w:basedOn w:val="TableNormal"/>
    <w:next w:val="ColorfulShading-Accent6"/>
    <w:uiPriority w:val="71"/>
    <w:semiHidden/>
    <w:unhideWhenUsed/>
    <w:rsid w:val="005C29DA"/>
    <w:pPr>
      <w:spacing w:after="0" w:line="240" w:lineRule="auto"/>
    </w:pPr>
    <w:rPr>
      <w:color w:val="000000"/>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ColorfulList6">
    <w:name w:val="Colorful List6"/>
    <w:basedOn w:val="TableNormal"/>
    <w:next w:val="ColorfulList"/>
    <w:uiPriority w:val="72"/>
    <w:semiHidden/>
    <w:unhideWhenUsed/>
    <w:rsid w:val="005C29DA"/>
    <w:pPr>
      <w:spacing w:after="0" w:line="240" w:lineRule="auto"/>
    </w:pPr>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6">
    <w:name w:val="Colorful List - Accent 16"/>
    <w:basedOn w:val="TableNormal"/>
    <w:next w:val="ColorfulList-Accent1"/>
    <w:uiPriority w:val="72"/>
    <w:semiHidden/>
    <w:unhideWhenUsed/>
    <w:rsid w:val="005C29DA"/>
    <w:pPr>
      <w:spacing w:after="0" w:line="240" w:lineRule="auto"/>
    </w:pPr>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6">
    <w:name w:val="Colorful List - Accent 26"/>
    <w:basedOn w:val="TableNormal"/>
    <w:next w:val="ColorfulList-Accent2"/>
    <w:uiPriority w:val="72"/>
    <w:semiHidden/>
    <w:unhideWhenUsed/>
    <w:rsid w:val="005C29DA"/>
    <w:pPr>
      <w:spacing w:after="0" w:line="240" w:lineRule="auto"/>
    </w:pPr>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6">
    <w:name w:val="Colorful List - Accent 36"/>
    <w:basedOn w:val="TableNormal"/>
    <w:next w:val="ColorfulList-Accent3"/>
    <w:uiPriority w:val="72"/>
    <w:semiHidden/>
    <w:unhideWhenUsed/>
    <w:rsid w:val="005C29DA"/>
    <w:pPr>
      <w:spacing w:after="0" w:line="240" w:lineRule="auto"/>
    </w:pPr>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6">
    <w:name w:val="Colorful List - Accent 46"/>
    <w:basedOn w:val="TableNormal"/>
    <w:next w:val="ColorfulList-Accent4"/>
    <w:uiPriority w:val="72"/>
    <w:semiHidden/>
    <w:unhideWhenUsed/>
    <w:rsid w:val="005C29DA"/>
    <w:pPr>
      <w:spacing w:after="0" w:line="240" w:lineRule="auto"/>
    </w:pPr>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6">
    <w:name w:val="Colorful List - Accent 56"/>
    <w:basedOn w:val="TableNormal"/>
    <w:next w:val="ColorfulList-Accent5"/>
    <w:uiPriority w:val="72"/>
    <w:semiHidden/>
    <w:unhideWhenUsed/>
    <w:rsid w:val="005C29DA"/>
    <w:pPr>
      <w:spacing w:after="0" w:line="240" w:lineRule="auto"/>
    </w:pPr>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6">
    <w:name w:val="Colorful List - Accent 66"/>
    <w:basedOn w:val="TableNormal"/>
    <w:next w:val="ColorfulList-Accent6"/>
    <w:uiPriority w:val="72"/>
    <w:semiHidden/>
    <w:unhideWhenUsed/>
    <w:rsid w:val="005C29DA"/>
    <w:pPr>
      <w:spacing w:after="0" w:line="240" w:lineRule="auto"/>
    </w:pPr>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Grid6">
    <w:name w:val="Colorful Grid6"/>
    <w:basedOn w:val="TableNormal"/>
    <w:next w:val="ColorfulGrid"/>
    <w:uiPriority w:val="73"/>
    <w:semiHidden/>
    <w:unhideWhenUsed/>
    <w:rsid w:val="005C29DA"/>
    <w:pPr>
      <w:spacing w:after="0" w:line="240" w:lineRule="auto"/>
    </w:pPr>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6">
    <w:name w:val="Colorful Grid - Accent 16"/>
    <w:basedOn w:val="TableNormal"/>
    <w:next w:val="ColorfulGrid-Accent1"/>
    <w:uiPriority w:val="73"/>
    <w:semiHidden/>
    <w:unhideWhenUsed/>
    <w:rsid w:val="005C29DA"/>
    <w:pPr>
      <w:spacing w:after="0" w:line="240" w:lineRule="auto"/>
    </w:pPr>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ColorfulGrid-Accent26">
    <w:name w:val="Colorful Grid - Accent 26"/>
    <w:basedOn w:val="TableNormal"/>
    <w:next w:val="ColorfulGrid-Accent2"/>
    <w:uiPriority w:val="73"/>
    <w:semiHidden/>
    <w:unhideWhenUsed/>
    <w:rsid w:val="005C29DA"/>
    <w:pPr>
      <w:spacing w:after="0" w:line="240" w:lineRule="auto"/>
    </w:pPr>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ColorfulGrid-Accent36">
    <w:name w:val="Colorful Grid - Accent 36"/>
    <w:basedOn w:val="TableNormal"/>
    <w:next w:val="ColorfulGrid-Accent3"/>
    <w:uiPriority w:val="73"/>
    <w:semiHidden/>
    <w:unhideWhenUsed/>
    <w:rsid w:val="005C29DA"/>
    <w:pPr>
      <w:spacing w:after="0" w:line="240" w:lineRule="auto"/>
    </w:pPr>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ColorfulGrid-Accent46">
    <w:name w:val="Colorful Grid - Accent 46"/>
    <w:basedOn w:val="TableNormal"/>
    <w:next w:val="ColorfulGrid-Accent4"/>
    <w:uiPriority w:val="73"/>
    <w:semiHidden/>
    <w:unhideWhenUsed/>
    <w:rsid w:val="005C29DA"/>
    <w:pPr>
      <w:spacing w:after="0" w:line="240" w:lineRule="auto"/>
    </w:pPr>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ColorfulGrid-Accent56">
    <w:name w:val="Colorful Grid - Accent 56"/>
    <w:basedOn w:val="TableNormal"/>
    <w:next w:val="ColorfulGrid-Accent5"/>
    <w:uiPriority w:val="73"/>
    <w:semiHidden/>
    <w:unhideWhenUsed/>
    <w:rsid w:val="005C29DA"/>
    <w:pPr>
      <w:spacing w:after="0" w:line="240" w:lineRule="auto"/>
    </w:pPr>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ColorfulGrid-Accent66">
    <w:name w:val="Colorful Grid - Accent 66"/>
    <w:basedOn w:val="TableNormal"/>
    <w:next w:val="ColorfulGrid-Accent6"/>
    <w:uiPriority w:val="73"/>
    <w:semiHidden/>
    <w:unhideWhenUsed/>
    <w:rsid w:val="005C29DA"/>
    <w:pPr>
      <w:spacing w:after="0" w:line="240" w:lineRule="auto"/>
    </w:pPr>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ColorfulShading-Accent525">
    <w:name w:val="Colorful Shading - Accent 525"/>
    <w:basedOn w:val="TableNormal"/>
    <w:next w:val="ColorfulShading-Accent5"/>
    <w:uiPriority w:val="71"/>
    <w:rsid w:val="005C29DA"/>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ableGrid16">
    <w:name w:val="Table Grid16"/>
    <w:basedOn w:val="TableNormal"/>
    <w:next w:val="TableGrid"/>
    <w:uiPriority w:val="39"/>
    <w:rsid w:val="00DF3CC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qFormat/>
    <w:rsid w:val="00DF3CC6"/>
    <w:pPr>
      <w:bidi/>
      <w:spacing w:after="0" w:line="240" w:lineRule="auto"/>
    </w:pPr>
    <w:rPr>
      <w:rFonts w:eastAsia="Times New Roman"/>
    </w:rPr>
  </w:style>
  <w:style w:type="table" w:customStyle="1" w:styleId="TableGrid21">
    <w:name w:val="Table Grid21"/>
    <w:basedOn w:val="TableNormal"/>
    <w:next w:val="TableGrid"/>
    <w:rsid w:val="00DF3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DF3CC6"/>
    <w:pPr>
      <w:autoSpaceDE w:val="0"/>
      <w:autoSpaceDN w:val="0"/>
      <w:bidi/>
      <w:spacing w:after="0" w:line="240" w:lineRule="auto"/>
      <w:ind w:right="360"/>
      <w:jc w:val="both"/>
    </w:pPr>
    <w:rPr>
      <w:rFonts w:ascii="Times New Roman" w:eastAsia="SimSun" w:hAnsi="Times New Roman" w:cs="Times New Roman"/>
      <w:sz w:val="32"/>
      <w:szCs w:val="32"/>
    </w:rPr>
  </w:style>
  <w:style w:type="character" w:customStyle="1" w:styleId="1Char">
    <w:name w:val="العنوان 1 Char"/>
    <w:basedOn w:val="DefaultParagraphFont"/>
    <w:uiPriority w:val="9"/>
    <w:rsid w:val="00DF3CC6"/>
    <w:rPr>
      <w:rFonts w:ascii="Calibri Light" w:eastAsia="Times New Roman" w:hAnsi="Calibri Light" w:cs="Times New Roman"/>
      <w:color w:val="2F5496"/>
      <w:sz w:val="32"/>
      <w:szCs w:val="32"/>
    </w:rPr>
  </w:style>
  <w:style w:type="table" w:customStyle="1" w:styleId="TableGrid32">
    <w:name w:val="Table Grid32"/>
    <w:basedOn w:val="TableNormal"/>
    <w:next w:val="TableGrid"/>
    <w:uiPriority w:val="39"/>
    <w:rsid w:val="00DF3CC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شبكة جدول16"/>
    <w:basedOn w:val="TableNormal"/>
    <w:next w:val="TableGrid"/>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DF3CC6"/>
    <w:pPr>
      <w:bidi/>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F3CC6"/>
    <w:pPr>
      <w:bidi/>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DF3CC6"/>
    <w:pPr>
      <w:bidi/>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PlainTable11">
    <w:name w:val="Plain Table 11"/>
    <w:basedOn w:val="TableNormal"/>
    <w:uiPriority w:val="41"/>
    <w:rsid w:val="00DF3CC6"/>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Web3">
    <w:name w:val="Table Web 3"/>
    <w:basedOn w:val="TableNormal"/>
    <w:rsid w:val="00DF3CC6"/>
    <w:pPr>
      <w:bidi/>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F3CC6"/>
    <w:pPr>
      <w:bidi/>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91">
    <w:name w:val="Table Grid91"/>
    <w:basedOn w:val="TableNormal"/>
    <w:next w:val="TableGrid"/>
    <w:uiPriority w:val="59"/>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شبكة جدول22"/>
    <w:basedOn w:val="TableNormal"/>
    <w:next w:val="TableGrid"/>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شبكة جدول32"/>
    <w:basedOn w:val="TableNormal"/>
    <w:next w:val="TableGrid"/>
    <w:uiPriority w:val="59"/>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شبكة جدول41"/>
    <w:basedOn w:val="TableNormal"/>
    <w:next w:val="TableGrid"/>
    <w:uiPriority w:val="59"/>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شبكة جدول112"/>
    <w:basedOn w:val="TableNormal"/>
    <w:next w:val="TableGrid"/>
    <w:rsid w:val="00DF3C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iPriority w:val="99"/>
    <w:rsid w:val="00DF3CC6"/>
  </w:style>
  <w:style w:type="table" w:customStyle="1" w:styleId="TableGrid61">
    <w:name w:val="Table Grid61"/>
    <w:basedOn w:val="TableNormal"/>
    <w:uiPriority w:val="59"/>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DF3CC6"/>
    <w:rPr>
      <w:color w:val="800080"/>
      <w:u w:val="single"/>
    </w:rPr>
  </w:style>
  <w:style w:type="character" w:styleId="PlaceholderText">
    <w:name w:val="Placeholder Text"/>
    <w:uiPriority w:val="99"/>
    <w:semiHidden/>
    <w:rsid w:val="00DF3CC6"/>
    <w:rPr>
      <w:color w:val="808080"/>
    </w:rPr>
  </w:style>
  <w:style w:type="character" w:customStyle="1" w:styleId="index">
    <w:name w:val="index"/>
    <w:rsid w:val="00DF3CC6"/>
  </w:style>
  <w:style w:type="table" w:customStyle="1" w:styleId="51">
    <w:name w:val="شبكة جدول51"/>
    <w:basedOn w:val="TableNormal"/>
    <w:next w:val="TableGrid"/>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7">
    <w:name w:val="Light Shading7"/>
    <w:basedOn w:val="TableNormal"/>
    <w:next w:val="LightShading"/>
    <w:uiPriority w:val="60"/>
    <w:rsid w:val="00DF3CC6"/>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7">
    <w:name w:val="Light List7"/>
    <w:basedOn w:val="TableNormal"/>
    <w:next w:val="LightList"/>
    <w:uiPriority w:val="61"/>
    <w:rsid w:val="00DF3CC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7">
    <w:name w:val="Medium Shading 17"/>
    <w:basedOn w:val="TableNormal"/>
    <w:next w:val="MediumShading1"/>
    <w:uiPriority w:val="63"/>
    <w:rsid w:val="00DF3CC6"/>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Accent17">
    <w:name w:val="Light Shading - Accent 17"/>
    <w:basedOn w:val="TableNormal"/>
    <w:next w:val="LightShading-Accent1"/>
    <w:uiPriority w:val="60"/>
    <w:rsid w:val="00DF3CC6"/>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7">
    <w:name w:val="Light List - Accent 17"/>
    <w:basedOn w:val="TableNormal"/>
    <w:next w:val="LightList-Accent1"/>
    <w:uiPriority w:val="61"/>
    <w:rsid w:val="00DF3CC6"/>
    <w:pPr>
      <w:spacing w:after="0" w:line="240" w:lineRule="auto"/>
    </w:pPr>
    <w:rPr>
      <w:rFonts w:ascii="Calibri" w:eastAsia="Calibri" w:hAnsi="Calibri" w:cs="Ari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27">
    <w:name w:val="Light Shading - Accent 27"/>
    <w:basedOn w:val="TableNormal"/>
    <w:next w:val="LightShading-Accent2"/>
    <w:uiPriority w:val="60"/>
    <w:rsid w:val="00DF3CC6"/>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7">
    <w:name w:val="Light Shading - Accent 37"/>
    <w:basedOn w:val="TableNormal"/>
    <w:next w:val="LightShading-Accent3"/>
    <w:uiPriority w:val="60"/>
    <w:rsid w:val="00DF3CC6"/>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Grid-Accent37">
    <w:name w:val="Light Grid - Accent 37"/>
    <w:basedOn w:val="TableNormal"/>
    <w:next w:val="LightGrid-Accent3"/>
    <w:uiPriority w:val="62"/>
    <w:rsid w:val="00DF3CC6"/>
    <w:pPr>
      <w:spacing w:after="0" w:line="240" w:lineRule="auto"/>
    </w:pPr>
    <w:rPr>
      <w:rFonts w:ascii="Calibri" w:eastAsia="Calibri" w:hAnsi="Calibri" w:cs="Ari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7">
    <w:name w:val="Medium Shading 1 - Accent 37"/>
    <w:basedOn w:val="TableNormal"/>
    <w:next w:val="MediumShading1-Accent3"/>
    <w:uiPriority w:val="63"/>
    <w:rsid w:val="00DF3CC6"/>
    <w:pPr>
      <w:spacing w:after="0" w:line="240" w:lineRule="auto"/>
    </w:pPr>
    <w:rPr>
      <w:rFonts w:ascii="Calibri" w:eastAsia="Calibri" w:hAnsi="Calibri" w:cs="Aria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Shading-Accent47">
    <w:name w:val="Light Shading - Accent 47"/>
    <w:basedOn w:val="TableNormal"/>
    <w:next w:val="LightShading-Accent4"/>
    <w:uiPriority w:val="60"/>
    <w:rsid w:val="00DF3CC6"/>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7">
    <w:name w:val="Light Shading - Accent 57"/>
    <w:basedOn w:val="TableNormal"/>
    <w:next w:val="LightShading-Accent5"/>
    <w:uiPriority w:val="60"/>
    <w:rsid w:val="00DF3CC6"/>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Accent57">
    <w:name w:val="Light Grid - Accent 57"/>
    <w:basedOn w:val="TableNormal"/>
    <w:next w:val="LightGrid-Accent5"/>
    <w:uiPriority w:val="62"/>
    <w:rsid w:val="00DF3CC6"/>
    <w:pPr>
      <w:spacing w:after="0" w:line="240" w:lineRule="auto"/>
    </w:pPr>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111">
    <w:name w:val="Table Grid111"/>
    <w:basedOn w:val="TableNormal"/>
    <w:uiPriority w:val="59"/>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59"/>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59"/>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59"/>
    <w:rsid w:val="00DF3CC6"/>
    <w:pPr>
      <w:spacing w:after="0" w:line="240" w:lineRule="auto"/>
    </w:pPr>
    <w:rPr>
      <w:rFonts w:ascii="Calibri" w:eastAsia="MS Mincho"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شبكة جدول511"/>
    <w:basedOn w:val="TableNormal"/>
    <w:rsid w:val="00DF3CC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DF3CC6"/>
    <w:pPr>
      <w:spacing w:after="0" w:line="240" w:lineRule="auto"/>
    </w:pPr>
    <w:rPr>
      <w:rFonts w:ascii="Calibri" w:eastAsia="MS Mincho"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59"/>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59"/>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شبكة جدول211"/>
    <w:basedOn w:val="TableNormal"/>
    <w:rsid w:val="00DF3CC6"/>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شبكة جدول122"/>
    <w:basedOn w:val="TableNormal"/>
    <w:uiPriority w:val="59"/>
    <w:rsid w:val="00DF3CC6"/>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شبكة جدول411"/>
    <w:basedOn w:val="TableNormal"/>
    <w:uiPriority w:val="59"/>
    <w:rsid w:val="00DF3CC6"/>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شبكة جدول1211"/>
    <w:basedOn w:val="TableNormal"/>
    <w:uiPriority w:val="59"/>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DF3CC6"/>
    <w:pPr>
      <w:spacing w:after="0" w:line="240" w:lineRule="auto"/>
    </w:pPr>
    <w:rPr>
      <w:rFonts w:ascii="Calibri" w:eastAsia="SimSu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ps">
    <w:name w:val="hps"/>
    <w:basedOn w:val="DefaultParagraphFont"/>
    <w:rsid w:val="00DF3CC6"/>
  </w:style>
  <w:style w:type="character" w:customStyle="1" w:styleId="hpsatn">
    <w:name w:val="hps atn"/>
    <w:basedOn w:val="DefaultParagraphFont"/>
    <w:rsid w:val="00DF3CC6"/>
  </w:style>
  <w:style w:type="table" w:customStyle="1" w:styleId="TableGrid18">
    <w:name w:val="Table Grid18"/>
    <w:basedOn w:val="TableNormal"/>
    <w:next w:val="TableGrid"/>
    <w:uiPriority w:val="59"/>
    <w:rsid w:val="00DF3CC6"/>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شبكة جدول131"/>
    <w:basedOn w:val="TableNormal"/>
    <w:next w:val="TableGrid"/>
    <w:uiPriority w:val="39"/>
    <w:rsid w:val="00DF3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DF3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نص حاشية سفلية Char"/>
    <w:basedOn w:val="DefaultParagraphFont"/>
    <w:rsid w:val="00DF3CC6"/>
    <w:rPr>
      <w:rFonts w:eastAsia="Calibri"/>
      <w:kern w:val="1"/>
      <w:sz w:val="20"/>
      <w:szCs w:val="20"/>
    </w:rPr>
  </w:style>
  <w:style w:type="character" w:customStyle="1" w:styleId="Char0">
    <w:name w:val="رأس الصفحة Char"/>
    <w:basedOn w:val="DefaultParagraphFont"/>
    <w:rsid w:val="00DF3CC6"/>
  </w:style>
  <w:style w:type="character" w:customStyle="1" w:styleId="Char2">
    <w:name w:val="تذييل الصفحة Char"/>
    <w:basedOn w:val="DefaultParagraphFont"/>
    <w:rsid w:val="00DF3CC6"/>
  </w:style>
  <w:style w:type="character" w:customStyle="1" w:styleId="Char3">
    <w:name w:val="نص في بالون Char"/>
    <w:basedOn w:val="DefaultParagraphFont"/>
    <w:rsid w:val="00DF3CC6"/>
    <w:rPr>
      <w:rFonts w:ascii="Tahoma" w:hAnsi="Tahoma" w:cs="Tahoma"/>
      <w:sz w:val="18"/>
      <w:szCs w:val="18"/>
    </w:rPr>
  </w:style>
  <w:style w:type="table" w:customStyle="1" w:styleId="TableGrid20">
    <w:name w:val="Table Grid20"/>
    <w:basedOn w:val="TableNormal"/>
    <w:next w:val="TableGrid"/>
    <w:uiPriority w:val="59"/>
    <w:rsid w:val="00DF3CC6"/>
    <w:pPr>
      <w:bidi/>
      <w:spacing w:after="0" w:line="240" w:lineRule="auto"/>
    </w:pPr>
    <w:rPr>
      <w:rFonts w:ascii="Calibri" w:eastAsia="Calibri" w:hAnsi="Calibri" w:cs="Calibri"/>
      <w:kern w:val="1"/>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59"/>
    <w:rsid w:val="00DF3CC6"/>
    <w:pPr>
      <w:bidi/>
      <w:spacing w:after="0" w:line="240" w:lineRule="auto"/>
    </w:pPr>
    <w:rPr>
      <w:rFonts w:ascii="Calibri" w:eastAsia="Calibri" w:hAnsi="Calibri" w:cs="Calibri"/>
      <w:kern w:val="1"/>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1-Accent411">
    <w:name w:val="Medium Shading 1 - Accent 411"/>
    <w:basedOn w:val="TableNormal"/>
    <w:next w:val="MediumShading1-Accent4"/>
    <w:uiPriority w:val="63"/>
    <w:rsid w:val="00DF3CC6"/>
    <w:pPr>
      <w:spacing w:after="0" w:line="240" w:lineRule="auto"/>
    </w:pPr>
    <w:rPr>
      <w:rFonts w:eastAsia="Times New Roman"/>
      <w:lang w:eastAsia="ko-K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Grid11">
    <w:name w:val="Light Grid11"/>
    <w:basedOn w:val="TableNormal"/>
    <w:next w:val="LightGrid"/>
    <w:uiPriority w:val="62"/>
    <w:rsid w:val="00DF3CC6"/>
    <w:pPr>
      <w:spacing w:after="0" w:line="240" w:lineRule="auto"/>
    </w:pPr>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Accent47">
    <w:name w:val="Medium Shading 1 - Accent 47"/>
    <w:basedOn w:val="TableNormal"/>
    <w:next w:val="MediumShading1-Accent4"/>
    <w:uiPriority w:val="63"/>
    <w:semiHidden/>
    <w:unhideWhenUsed/>
    <w:rsid w:val="00DF3CC6"/>
    <w:pPr>
      <w:spacing w:after="0" w:line="240" w:lineRule="auto"/>
    </w:p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LightGrid7">
    <w:name w:val="Light Grid7"/>
    <w:basedOn w:val="TableNormal"/>
    <w:next w:val="LightGrid"/>
    <w:uiPriority w:val="62"/>
    <w:semiHidden/>
    <w:unhideWhenUsed/>
    <w:rsid w:val="00DF3CC6"/>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24">
    <w:name w:val="Table Grid24"/>
    <w:basedOn w:val="TableNormal"/>
    <w:next w:val="TableGrid"/>
    <w:uiPriority w:val="59"/>
    <w:rsid w:val="00DF3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DF3CC6"/>
    <w:pPr>
      <w:bidi/>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1">
    <w:name w:val="Table Grid241"/>
    <w:basedOn w:val="TableNormal"/>
    <w:rsid w:val="00DF3CC6"/>
    <w:pPr>
      <w:bidi/>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39"/>
    <w:rsid w:val="00DF3CC6"/>
    <w:pPr>
      <w:spacing w:after="0" w:line="240" w:lineRule="auto"/>
    </w:pPr>
    <w:rPr>
      <w:rFonts w:ascii="Simplified Arabic" w:hAnsi="Simplified Arabic" w:cs="Simplified Arabic"/>
      <w:kern w:val="2"/>
      <w:sz w:val="28"/>
      <w:szCs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شبكة جدول141"/>
    <w:basedOn w:val="TableNormal"/>
    <w:next w:val="TableGrid"/>
    <w:uiPriority w:val="59"/>
    <w:rsid w:val="00DF3CC6"/>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شبكة جدول221"/>
    <w:basedOn w:val="TableNormal"/>
    <w:next w:val="TableGrid"/>
    <w:uiPriority w:val="39"/>
    <w:rsid w:val="00DF3CC6"/>
    <w:pPr>
      <w:bidi/>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DF3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DF3CC6"/>
    <w:pPr>
      <w:bidi/>
      <w:spacing w:after="0" w:line="240" w:lineRule="auto"/>
    </w:pPr>
    <w:rPr>
      <w:rFonts w:ascii="Times New Roman" w:hAnsi="Times New Roman" w:cs="Times New Roman"/>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DF3C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DF3CC6"/>
    <w:pPr>
      <w:bidi/>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unhideWhenUsed/>
    <w:rsid w:val="00DF3CC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DF3CC6"/>
    <w:rPr>
      <w:rFonts w:ascii="Arial" w:eastAsia="Times New Roman" w:hAnsi="Arial" w:cs="Arial"/>
      <w:vanish/>
      <w:sz w:val="16"/>
      <w:szCs w:val="16"/>
    </w:rPr>
  </w:style>
  <w:style w:type="character" w:customStyle="1" w:styleId="line-clamp-1">
    <w:name w:val="line-clamp-1"/>
    <w:rsid w:val="00DF3CC6"/>
  </w:style>
  <w:style w:type="character" w:customStyle="1" w:styleId="overflow-hidden">
    <w:name w:val="overflow-hidden"/>
    <w:rsid w:val="00DF3CC6"/>
  </w:style>
  <w:style w:type="character" w:styleId="HTMLCite">
    <w:name w:val="HTML Cite"/>
    <w:uiPriority w:val="99"/>
    <w:rsid w:val="00DF3CC6"/>
    <w:rPr>
      <w:i w:val="0"/>
      <w:iCs w:val="0"/>
      <w:color w:val="008000"/>
      <w:sz w:val="24"/>
      <w:szCs w:val="24"/>
    </w:rPr>
  </w:style>
  <w:style w:type="character" w:customStyle="1" w:styleId="FootnoteTextCharChar">
    <w:name w:val="Footnote Text Char Char"/>
    <w:semiHidden/>
    <w:locked/>
    <w:rsid w:val="00DF3CC6"/>
    <w:rPr>
      <w:lang w:val="en-US" w:eastAsia="en-US" w:bidi="ar-SA"/>
    </w:rPr>
  </w:style>
  <w:style w:type="character" w:customStyle="1" w:styleId="flex-grow">
    <w:name w:val="flex-grow"/>
    <w:rsid w:val="00DF3CC6"/>
  </w:style>
  <w:style w:type="character" w:customStyle="1" w:styleId="Char11">
    <w:name w:val="عنوان فرعي Char1"/>
    <w:uiPriority w:val="11"/>
    <w:rsid w:val="00DF3CC6"/>
    <w:rPr>
      <w:rFonts w:ascii="Calibri Light" w:eastAsia="Times New Roman" w:hAnsi="Calibri Light" w:cs="Times New Roman"/>
      <w:sz w:val="24"/>
      <w:szCs w:val="24"/>
      <w:lang w:eastAsia="zh-CN"/>
    </w:rPr>
  </w:style>
  <w:style w:type="table" w:customStyle="1" w:styleId="TableNormal11">
    <w:name w:val="Table Normal11"/>
    <w:rsid w:val="00DF3CC6"/>
    <w:pPr>
      <w:bidi/>
    </w:pPr>
    <w:rPr>
      <w:rFonts w:ascii="Calibri" w:eastAsia="Calibri" w:hAnsi="Calibri" w:cs="Calibri"/>
    </w:rPr>
    <w:tblPr>
      <w:tblCellMar>
        <w:top w:w="0" w:type="dxa"/>
        <w:left w:w="0" w:type="dxa"/>
        <w:bottom w:w="0" w:type="dxa"/>
        <w:right w:w="0" w:type="dxa"/>
      </w:tblCellMar>
    </w:tblPr>
  </w:style>
  <w:style w:type="table" w:customStyle="1" w:styleId="TableGrid321">
    <w:name w:val="Table Grid321"/>
    <w:basedOn w:val="TableNormal"/>
    <w:next w:val="TableGrid"/>
    <w:uiPriority w:val="59"/>
    <w:rsid w:val="00DF3C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DF3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DF3CC6"/>
    <w:pPr>
      <w:bidi/>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DF3CC6"/>
    <w:pPr>
      <w:spacing w:after="0" w:line="240" w:lineRule="auto"/>
      <w:jc w:val="both"/>
    </w:pPr>
    <w:rPr>
      <w:rFonts w:cs="Ali-A-Sahifa Bol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uccess">
    <w:name w:val="text-success"/>
    <w:basedOn w:val="DefaultParagraphFont"/>
    <w:rsid w:val="00DF3CC6"/>
  </w:style>
  <w:style w:type="table" w:customStyle="1" w:styleId="TableGrid35">
    <w:name w:val="Table Grid35"/>
    <w:basedOn w:val="TableNormal"/>
    <w:next w:val="TableGrid"/>
    <w:uiPriority w:val="39"/>
    <w:rsid w:val="00DF3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F3CC6"/>
  </w:style>
  <w:style w:type="paragraph" w:styleId="PlainText">
    <w:name w:val="Plain Text"/>
    <w:basedOn w:val="Normal"/>
    <w:link w:val="PlainTextChar"/>
    <w:rsid w:val="00DF3CC6"/>
    <w:pPr>
      <w:widowControl w:val="0"/>
      <w:adjustRightInd w:val="0"/>
      <w:spacing w:before="100" w:beforeAutospacing="1" w:after="100" w:afterAutospacing="1" w:line="360" w:lineRule="atLeast"/>
      <w:jc w:val="both"/>
    </w:pPr>
    <w:rPr>
      <w:rFonts w:ascii="Times New Roman" w:eastAsia="SimSun" w:hAnsi="Times New Roman" w:cs="Times New Roman"/>
      <w:sz w:val="24"/>
      <w:szCs w:val="24"/>
      <w:lang w:eastAsia="zh-CN"/>
    </w:rPr>
  </w:style>
  <w:style w:type="character" w:customStyle="1" w:styleId="PlainTextChar">
    <w:name w:val="Plain Text Char"/>
    <w:basedOn w:val="DefaultParagraphFont"/>
    <w:link w:val="PlainText"/>
    <w:rsid w:val="00DF3CC6"/>
    <w:rPr>
      <w:rFonts w:ascii="Times New Roman" w:eastAsia="SimSun" w:hAnsi="Times New Roman" w:cs="Times New Roman"/>
      <w:sz w:val="24"/>
      <w:szCs w:val="24"/>
      <w:lang w:eastAsia="zh-CN"/>
    </w:rPr>
  </w:style>
  <w:style w:type="table" w:customStyle="1" w:styleId="TableGrid36">
    <w:name w:val="Table Grid36"/>
    <w:basedOn w:val="TableNormal"/>
    <w:next w:val="TableGrid"/>
    <w:rsid w:val="00DF3CC6"/>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ongtext1">
    <w:name w:val="long_text1"/>
    <w:rsid w:val="00DF3CC6"/>
    <w:rPr>
      <w:sz w:val="22"/>
      <w:szCs w:val="22"/>
    </w:rPr>
  </w:style>
  <w:style w:type="table" w:customStyle="1" w:styleId="230">
    <w:name w:val="شبكة جدول23"/>
    <w:basedOn w:val="TableNormal"/>
    <w:next w:val="TableGrid"/>
    <w:uiPriority w:val="59"/>
    <w:rsid w:val="00DF3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DF3CC6"/>
  </w:style>
  <w:style w:type="table" w:customStyle="1" w:styleId="TableGrid37">
    <w:name w:val="Table Grid37"/>
    <w:basedOn w:val="TableNormal"/>
    <w:next w:val="TableGrid"/>
    <w:uiPriority w:val="59"/>
    <w:rsid w:val="00DF3CC6"/>
    <w:pPr>
      <w:bidi/>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
    <w:name w:val="Table Grid38"/>
    <w:basedOn w:val="TableNormal"/>
    <w:next w:val="TableGrid"/>
    <w:uiPriority w:val="59"/>
    <w:rsid w:val="00DF3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DF3CC6"/>
  </w:style>
  <w:style w:type="table" w:customStyle="1" w:styleId="TableGrid39">
    <w:name w:val="Table Grid39"/>
    <w:basedOn w:val="TableNormal"/>
    <w:next w:val="TableGrid"/>
    <w:uiPriority w:val="59"/>
    <w:rsid w:val="00DF3C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
    <w:name w:val="No List15"/>
    <w:next w:val="NoList"/>
    <w:uiPriority w:val="99"/>
    <w:semiHidden/>
    <w:unhideWhenUsed/>
    <w:rsid w:val="00DF3CC6"/>
  </w:style>
  <w:style w:type="table" w:customStyle="1" w:styleId="TableGrid40">
    <w:name w:val="Table Grid40"/>
    <w:basedOn w:val="TableNormal"/>
    <w:next w:val="TableGrid"/>
    <w:uiPriority w:val="59"/>
    <w:rsid w:val="00DF3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1">
    <w:name w:val="Light Shading - Accent 111"/>
    <w:basedOn w:val="TableNormal"/>
    <w:next w:val="LightShading-Accent1"/>
    <w:uiPriority w:val="60"/>
    <w:rsid w:val="00DF3CC6"/>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111">
    <w:name w:val="Medium Shading 1 - Accent 111"/>
    <w:basedOn w:val="TableNormal"/>
    <w:next w:val="MediumShading1-Accent1"/>
    <w:uiPriority w:val="63"/>
    <w:rsid w:val="00DF3CC6"/>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fontstyle01">
    <w:name w:val="fontstyle01"/>
    <w:basedOn w:val="DefaultParagraphFont"/>
    <w:rsid w:val="00DF3CC6"/>
    <w:rPr>
      <w:rFonts w:ascii="SimplifiedArabic" w:hAnsi="SimplifiedArabic" w:hint="default"/>
      <w:b w:val="0"/>
      <w:bCs w:val="0"/>
      <w:i w:val="0"/>
      <w:iCs w:val="0"/>
      <w:color w:val="000000"/>
      <w:sz w:val="24"/>
      <w:szCs w:val="24"/>
    </w:rPr>
  </w:style>
  <w:style w:type="character" w:customStyle="1" w:styleId="fontstyle21">
    <w:name w:val="fontstyle21"/>
    <w:basedOn w:val="DefaultParagraphFont"/>
    <w:rsid w:val="00DF3CC6"/>
    <w:rPr>
      <w:rFonts w:ascii="SimplifiedArabic" w:hAnsi="SimplifiedArabic" w:hint="default"/>
      <w:b/>
      <w:bCs/>
      <w:i w:val="0"/>
      <w:iCs w:val="0"/>
      <w:color w:val="000000"/>
      <w:sz w:val="24"/>
      <w:szCs w:val="24"/>
    </w:rPr>
  </w:style>
  <w:style w:type="numbering" w:customStyle="1" w:styleId="212">
    <w:name w:val="بلا قائمة21"/>
    <w:next w:val="NoList"/>
    <w:semiHidden/>
    <w:unhideWhenUsed/>
    <w:rsid w:val="00DF3CC6"/>
  </w:style>
  <w:style w:type="numbering" w:customStyle="1" w:styleId="1111">
    <w:name w:val="بلا قائمة111"/>
    <w:next w:val="NoList"/>
    <w:uiPriority w:val="99"/>
    <w:semiHidden/>
    <w:unhideWhenUsed/>
    <w:rsid w:val="00DF3CC6"/>
  </w:style>
  <w:style w:type="numbering" w:customStyle="1" w:styleId="11110">
    <w:name w:val="بلا قائمة1111"/>
    <w:next w:val="NoList"/>
    <w:uiPriority w:val="99"/>
    <w:semiHidden/>
    <w:rsid w:val="00DF3CC6"/>
  </w:style>
  <w:style w:type="table" w:customStyle="1" w:styleId="240">
    <w:name w:val="شبكة جدول24"/>
    <w:basedOn w:val="TableNormal"/>
    <w:next w:val="TableGrid"/>
    <w:rsid w:val="00DF3CC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2">
    <w:name w:val="تذييل صفحة Char1"/>
    <w:uiPriority w:val="99"/>
    <w:rsid w:val="00DF3CC6"/>
    <w:rPr>
      <w:rFonts w:cs="Simplified Arabic"/>
      <w:sz w:val="32"/>
      <w:szCs w:val="32"/>
    </w:rPr>
  </w:style>
  <w:style w:type="paragraph" w:styleId="Caption">
    <w:name w:val="caption"/>
    <w:basedOn w:val="Normal"/>
    <w:next w:val="Normal"/>
    <w:qFormat/>
    <w:rsid w:val="00DF3CC6"/>
    <w:pPr>
      <w:spacing w:after="0" w:line="240" w:lineRule="auto"/>
      <w:jc w:val="center"/>
    </w:pPr>
    <w:rPr>
      <w:rFonts w:ascii="Times New Roman" w:eastAsia="Times New Roman" w:hAnsi="Times New Roman" w:cs="Times New Roman"/>
      <w:b/>
      <w:bCs/>
      <w:sz w:val="32"/>
      <w:szCs w:val="32"/>
    </w:rPr>
  </w:style>
  <w:style w:type="table" w:customStyle="1" w:styleId="11111">
    <w:name w:val="شبكة جدول1111"/>
    <w:basedOn w:val="TableNormal"/>
    <w:next w:val="TableGrid"/>
    <w:rsid w:val="00DF3CC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شبكة جدول2111"/>
    <w:basedOn w:val="TableNormal"/>
    <w:next w:val="TableGrid"/>
    <w:rsid w:val="00DF3CC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رأس صفحة Char"/>
    <w:uiPriority w:val="99"/>
    <w:rsid w:val="00DF3CC6"/>
    <w:rPr>
      <w:rFonts w:ascii="Calibri" w:hAnsi="Calibri" w:cs="Arial"/>
      <w:sz w:val="22"/>
      <w:szCs w:val="22"/>
    </w:rPr>
  </w:style>
  <w:style w:type="character" w:customStyle="1" w:styleId="Char5">
    <w:name w:val="خريطة مستند Char"/>
    <w:rsid w:val="00DF3CC6"/>
    <w:rPr>
      <w:rFonts w:ascii="Tahoma" w:hAnsi="Tahoma" w:cs="Tahoma"/>
      <w:shd w:val="clear" w:color="auto" w:fill="000080"/>
    </w:rPr>
  </w:style>
  <w:style w:type="table" w:styleId="TableGrid2a">
    <w:name w:val="Table Grid 2"/>
    <w:basedOn w:val="TableNormal"/>
    <w:rsid w:val="00DF3CC6"/>
    <w:pPr>
      <w:bidi/>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Classic1">
    <w:name w:val="Table Classic 1"/>
    <w:basedOn w:val="TableNormal"/>
    <w:rsid w:val="00DF3CC6"/>
    <w:pPr>
      <w:bidi/>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DF3CC6"/>
    <w:pPr>
      <w:bidi/>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0">
    <w:name w:val="بلا قائمة11111"/>
    <w:next w:val="NoList"/>
    <w:uiPriority w:val="99"/>
    <w:semiHidden/>
    <w:unhideWhenUsed/>
    <w:rsid w:val="00DF3CC6"/>
  </w:style>
  <w:style w:type="table" w:customStyle="1" w:styleId="3110">
    <w:name w:val="شبكة جدول311"/>
    <w:basedOn w:val="TableNormal"/>
    <w:next w:val="TableGrid"/>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جدول42"/>
    <w:basedOn w:val="TableNormal"/>
    <w:next w:val="TableGrid"/>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شبكة جدول52"/>
    <w:basedOn w:val="TableNormal"/>
    <w:next w:val="TableGrid"/>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بلا قائمة211"/>
    <w:next w:val="NoList"/>
    <w:uiPriority w:val="99"/>
    <w:semiHidden/>
    <w:unhideWhenUsed/>
    <w:rsid w:val="00DF3CC6"/>
  </w:style>
  <w:style w:type="table" w:customStyle="1" w:styleId="610">
    <w:name w:val="شبكة جدول61"/>
    <w:basedOn w:val="TableNormal"/>
    <w:next w:val="TableGrid"/>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شبكة جدول71"/>
    <w:basedOn w:val="TableNormal"/>
    <w:next w:val="TableGrid"/>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شبكة جدول811"/>
    <w:basedOn w:val="TableNormal"/>
    <w:next w:val="TableGrid"/>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شبكة جدول91"/>
    <w:basedOn w:val="TableNormal"/>
    <w:next w:val="TableGrid"/>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شبكة جدول10"/>
    <w:basedOn w:val="TableNormal"/>
    <w:next w:val="TableGrid"/>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شبكة جدول11111"/>
    <w:basedOn w:val="TableNormal"/>
    <w:next w:val="TableGrid"/>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شبكة جدول1221"/>
    <w:basedOn w:val="TableNormal"/>
    <w:next w:val="TableGrid"/>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11">
    <w:name w:val="Light Grid - Accent 511"/>
    <w:basedOn w:val="TableNormal"/>
    <w:next w:val="LightGrid-Accent5"/>
    <w:uiPriority w:val="62"/>
    <w:rsid w:val="00DF3CC6"/>
    <w:pPr>
      <w:spacing w:after="0" w:line="240" w:lineRule="auto"/>
    </w:pPr>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Char6">
    <w:name w:val="تذييل صفحة Char"/>
    <w:uiPriority w:val="99"/>
    <w:rsid w:val="00DF3CC6"/>
  </w:style>
  <w:style w:type="character" w:customStyle="1" w:styleId="Char13">
    <w:name w:val="نص تعليق Char1"/>
    <w:basedOn w:val="DefaultParagraphFont"/>
    <w:rsid w:val="00DF3CC6"/>
    <w:rPr>
      <w:rFonts w:cs="Simplified Arabic"/>
      <w:sz w:val="20"/>
      <w:szCs w:val="20"/>
    </w:rPr>
  </w:style>
  <w:style w:type="character" w:customStyle="1" w:styleId="Char14">
    <w:name w:val="موضوع تعليق Char1"/>
    <w:basedOn w:val="Char13"/>
    <w:rsid w:val="00DF3CC6"/>
    <w:rPr>
      <w:rFonts w:cs="Simplified Arabic"/>
      <w:b/>
      <w:bCs/>
      <w:sz w:val="20"/>
      <w:szCs w:val="20"/>
    </w:rPr>
  </w:style>
  <w:style w:type="character" w:customStyle="1" w:styleId="Char15">
    <w:name w:val="تذييل الصفحة Char1"/>
    <w:basedOn w:val="DefaultParagraphFont"/>
    <w:uiPriority w:val="99"/>
    <w:semiHidden/>
    <w:rsid w:val="00DF3CC6"/>
  </w:style>
  <w:style w:type="paragraph" w:styleId="DocumentMap">
    <w:name w:val="Document Map"/>
    <w:basedOn w:val="Normal"/>
    <w:link w:val="DocumentMapChar"/>
    <w:uiPriority w:val="99"/>
    <w:unhideWhenUsed/>
    <w:rsid w:val="00DF3CC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DF3CC6"/>
    <w:rPr>
      <w:rFonts w:ascii="Tahoma" w:hAnsi="Tahoma" w:cs="Tahoma"/>
      <w:sz w:val="16"/>
      <w:szCs w:val="16"/>
    </w:rPr>
  </w:style>
  <w:style w:type="table" w:customStyle="1" w:styleId="TableGrid0">
    <w:name w:val="TableGrid"/>
    <w:rsid w:val="00DF3CC6"/>
    <w:pPr>
      <w:spacing w:after="0" w:line="240" w:lineRule="auto"/>
    </w:pPr>
    <w:rPr>
      <w:rFonts w:eastAsia="Times New Roman"/>
    </w:rPr>
    <w:tblPr>
      <w:tblCellMar>
        <w:top w:w="0" w:type="dxa"/>
        <w:left w:w="0" w:type="dxa"/>
        <w:bottom w:w="0" w:type="dxa"/>
        <w:right w:w="0" w:type="dxa"/>
      </w:tblCellMar>
    </w:tblPr>
  </w:style>
  <w:style w:type="table" w:customStyle="1" w:styleId="TableGrid1a">
    <w:name w:val="TableGrid1"/>
    <w:rsid w:val="00DF3CC6"/>
    <w:pPr>
      <w:spacing w:after="0" w:line="240" w:lineRule="auto"/>
    </w:pPr>
    <w:rPr>
      <w:rFonts w:eastAsia="Times New Roman"/>
    </w:rPr>
    <w:tblPr>
      <w:tblCellMar>
        <w:top w:w="0" w:type="dxa"/>
        <w:left w:w="0" w:type="dxa"/>
        <w:bottom w:w="0" w:type="dxa"/>
        <w:right w:w="0" w:type="dxa"/>
      </w:tblCellMar>
    </w:tblPr>
  </w:style>
  <w:style w:type="table" w:customStyle="1" w:styleId="TableGrid2b">
    <w:name w:val="TableGrid2"/>
    <w:rsid w:val="00DF3CC6"/>
    <w:pPr>
      <w:spacing w:after="0" w:line="240" w:lineRule="auto"/>
    </w:pPr>
    <w:rPr>
      <w:rFonts w:eastAsia="Times New Roman"/>
    </w:rPr>
    <w:tblPr>
      <w:tblCellMar>
        <w:top w:w="0" w:type="dxa"/>
        <w:left w:w="0" w:type="dxa"/>
        <w:bottom w:w="0" w:type="dxa"/>
        <w:right w:w="0" w:type="dxa"/>
      </w:tblCellMar>
    </w:tblPr>
  </w:style>
  <w:style w:type="table" w:customStyle="1" w:styleId="TableGrid3a">
    <w:name w:val="TableGrid3"/>
    <w:rsid w:val="00DF3CC6"/>
    <w:pPr>
      <w:spacing w:after="0" w:line="240" w:lineRule="auto"/>
    </w:pPr>
    <w:rPr>
      <w:rFonts w:eastAsia="Times New Roman"/>
    </w:rPr>
    <w:tblPr>
      <w:tblCellMar>
        <w:top w:w="0" w:type="dxa"/>
        <w:left w:w="0" w:type="dxa"/>
        <w:bottom w:w="0" w:type="dxa"/>
        <w:right w:w="0" w:type="dxa"/>
      </w:tblCellMar>
    </w:tblPr>
  </w:style>
  <w:style w:type="table" w:customStyle="1" w:styleId="TableGrid42">
    <w:name w:val="TableGrid4"/>
    <w:rsid w:val="00DF3CC6"/>
    <w:pPr>
      <w:spacing w:after="0" w:line="240" w:lineRule="auto"/>
    </w:pPr>
    <w:rPr>
      <w:rFonts w:eastAsia="Times New Roman"/>
    </w:rPr>
    <w:tblPr>
      <w:tblCellMar>
        <w:top w:w="0" w:type="dxa"/>
        <w:left w:w="0" w:type="dxa"/>
        <w:bottom w:w="0" w:type="dxa"/>
        <w:right w:w="0" w:type="dxa"/>
      </w:tblCellMar>
    </w:tblPr>
  </w:style>
  <w:style w:type="table" w:customStyle="1" w:styleId="TableGrid50">
    <w:name w:val="TableGrid5"/>
    <w:rsid w:val="00DF3CC6"/>
    <w:pPr>
      <w:spacing w:after="0" w:line="240" w:lineRule="auto"/>
    </w:pPr>
    <w:rPr>
      <w:rFonts w:eastAsia="Times New Roman"/>
    </w:rPr>
    <w:tblPr>
      <w:tblCellMar>
        <w:top w:w="0" w:type="dxa"/>
        <w:left w:w="0" w:type="dxa"/>
        <w:bottom w:w="0" w:type="dxa"/>
        <w:right w:w="0" w:type="dxa"/>
      </w:tblCellMar>
    </w:tblPr>
  </w:style>
  <w:style w:type="table" w:customStyle="1" w:styleId="1311">
    <w:name w:val="شبكة جدول1311"/>
    <w:basedOn w:val="TableNormal"/>
    <w:next w:val="TableGrid"/>
    <w:uiPriority w:val="59"/>
    <w:rsid w:val="00DF3C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
    <w:name w:val="شبكة جدول1411"/>
    <w:basedOn w:val="TableNormal"/>
    <w:next w:val="TableGrid"/>
    <w:rsid w:val="00DF3C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بلا قائمة121"/>
    <w:next w:val="NoList"/>
    <w:uiPriority w:val="99"/>
    <w:semiHidden/>
    <w:unhideWhenUsed/>
    <w:rsid w:val="00DF3CC6"/>
  </w:style>
  <w:style w:type="numbering" w:customStyle="1" w:styleId="50">
    <w:name w:val="بلا قائمة5"/>
    <w:next w:val="NoList"/>
    <w:uiPriority w:val="99"/>
    <w:semiHidden/>
    <w:unhideWhenUsed/>
    <w:rsid w:val="00DF3CC6"/>
  </w:style>
  <w:style w:type="character" w:customStyle="1" w:styleId="CharChar6">
    <w:name w:val="Char Char6"/>
    <w:semiHidden/>
    <w:rsid w:val="00DF3CC6"/>
    <w:rPr>
      <w:lang w:val="en-US" w:eastAsia="en-US" w:bidi="ar-SA"/>
    </w:rPr>
  </w:style>
  <w:style w:type="table" w:customStyle="1" w:styleId="MediumShading2-Accent411">
    <w:name w:val="Medium Shading 2 - Accent 411"/>
    <w:basedOn w:val="TableNormal"/>
    <w:next w:val="MediumShading2-Accent4"/>
    <w:uiPriority w:val="64"/>
    <w:rsid w:val="00DF3CC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
    <w:name w:val="نمط2"/>
    <w:uiPriority w:val="99"/>
    <w:rsid w:val="00DF3CC6"/>
    <w:pPr>
      <w:numPr>
        <w:numId w:val="13"/>
      </w:numPr>
    </w:pPr>
  </w:style>
  <w:style w:type="numbering" w:customStyle="1" w:styleId="3">
    <w:name w:val="نمط3"/>
    <w:uiPriority w:val="99"/>
    <w:rsid w:val="00DF3CC6"/>
    <w:pPr>
      <w:numPr>
        <w:numId w:val="14"/>
      </w:numPr>
    </w:pPr>
  </w:style>
  <w:style w:type="table" w:customStyle="1" w:styleId="2211">
    <w:name w:val="شبكة جدول2211"/>
    <w:basedOn w:val="TableNormal"/>
    <w:next w:val="TableGrid"/>
    <w:uiPriority w:val="59"/>
    <w:rsid w:val="00DF3CC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
    <w:name w:val="Table Grid_0"/>
    <w:basedOn w:val="TableNormal"/>
    <w:rsid w:val="00DF3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شبكة جدول151"/>
    <w:basedOn w:val="TableNormal"/>
    <w:next w:val="TableGrid"/>
    <w:uiPriority w:val="59"/>
    <w:rsid w:val="00DF3CC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7">
    <w:name w:val="Medium Shading 1 - Accent 17"/>
    <w:basedOn w:val="TableNormal"/>
    <w:next w:val="MediumShading1-Accent1"/>
    <w:uiPriority w:val="63"/>
    <w:semiHidden/>
    <w:unhideWhenUsed/>
    <w:rsid w:val="00DF3CC6"/>
    <w:pPr>
      <w:spacing w:after="0" w:line="240" w:lineRule="auto"/>
    </w:p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2-Accent47">
    <w:name w:val="Medium Shading 2 - Accent 47"/>
    <w:basedOn w:val="TableNormal"/>
    <w:next w:val="MediumShading2-Accent4"/>
    <w:uiPriority w:val="64"/>
    <w:semiHidden/>
    <w:unhideWhenUsed/>
    <w:rsid w:val="00DF3CC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TableGrid411">
    <w:name w:val="Table Grid411"/>
    <w:basedOn w:val="TableNormal"/>
    <w:next w:val="TableGrid"/>
    <w:uiPriority w:val="39"/>
    <w:rsid w:val="00DF3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DF3CC6"/>
  </w:style>
  <w:style w:type="table" w:customStyle="1" w:styleId="TableGrid420">
    <w:name w:val="Table Grid42"/>
    <w:basedOn w:val="TableNormal"/>
    <w:next w:val="TableGrid"/>
    <w:uiPriority w:val="59"/>
    <w:rsid w:val="00DF3CC6"/>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qFormat/>
    <w:rsid w:val="00DF3CC6"/>
    <w:pPr>
      <w:spacing w:after="0" w:line="240" w:lineRule="auto"/>
    </w:pPr>
    <w:rPr>
      <w:rFonts w:ascii="Calibri" w:eastAsia="Calibri" w:hAnsi="Calibri" w:cs="Calibri"/>
      <w:sz w:val="20"/>
      <w:szCs w:val="20"/>
    </w:rPr>
    <w:tblPr>
      <w:tblCellMar>
        <w:top w:w="0" w:type="dxa"/>
        <w:left w:w="0" w:type="dxa"/>
        <w:bottom w:w="0" w:type="dxa"/>
        <w:right w:w="0" w:type="dxa"/>
      </w:tblCellMar>
    </w:tblPr>
  </w:style>
  <w:style w:type="table" w:customStyle="1" w:styleId="161">
    <w:name w:val="شبكة جدول161"/>
    <w:basedOn w:val="TableNormal"/>
    <w:rsid w:val="00DF3CC6"/>
    <w:pPr>
      <w:spacing w:after="0" w:line="240" w:lineRule="auto"/>
    </w:pPr>
    <w:rPr>
      <w:rFonts w:eastAsia="SimSu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uiPriority w:val="99"/>
    <w:semiHidden/>
    <w:unhideWhenUsed/>
    <w:rsid w:val="00DF3CC6"/>
  </w:style>
  <w:style w:type="table" w:customStyle="1" w:styleId="TableGrid43">
    <w:name w:val="Table Grid43"/>
    <w:basedOn w:val="TableNormal"/>
    <w:next w:val="TableGrid"/>
    <w:uiPriority w:val="39"/>
    <w:rsid w:val="00DF3CC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8235C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823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8235C9"/>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شبكة جدول17"/>
    <w:basedOn w:val="TableNormal"/>
    <w:next w:val="TableGrid"/>
    <w:rsid w:val="008235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59"/>
    <w:rsid w:val="008235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شبكة جدول25"/>
    <w:basedOn w:val="TableNormal"/>
    <w:next w:val="TableGrid"/>
    <w:rsid w:val="008235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8235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شبكة جدول33"/>
    <w:basedOn w:val="TableNormal"/>
    <w:next w:val="TableGrid"/>
    <w:uiPriority w:val="59"/>
    <w:rsid w:val="008235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شبكة جدول43"/>
    <w:basedOn w:val="TableNormal"/>
    <w:next w:val="TableGrid"/>
    <w:uiPriority w:val="59"/>
    <w:rsid w:val="008235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شبكة جدول113"/>
    <w:basedOn w:val="TableNormal"/>
    <w:next w:val="TableGrid"/>
    <w:rsid w:val="008235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59"/>
    <w:rsid w:val="008235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شبكة جدول53"/>
    <w:basedOn w:val="TableNormal"/>
    <w:next w:val="TableGrid"/>
    <w:rsid w:val="008235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8">
    <w:name w:val="Light Shading8"/>
    <w:basedOn w:val="TableNormal"/>
    <w:next w:val="LightShading"/>
    <w:uiPriority w:val="60"/>
    <w:rsid w:val="008235C9"/>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8">
    <w:name w:val="Light List8"/>
    <w:basedOn w:val="TableNormal"/>
    <w:next w:val="LightList"/>
    <w:uiPriority w:val="61"/>
    <w:rsid w:val="008235C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8">
    <w:name w:val="Medium Shading 18"/>
    <w:basedOn w:val="TableNormal"/>
    <w:next w:val="MediumShading1"/>
    <w:uiPriority w:val="63"/>
    <w:rsid w:val="008235C9"/>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Accent18">
    <w:name w:val="Light Shading - Accent 18"/>
    <w:basedOn w:val="TableNormal"/>
    <w:next w:val="LightShading-Accent1"/>
    <w:uiPriority w:val="60"/>
    <w:rsid w:val="008235C9"/>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8">
    <w:name w:val="Light List - Accent 18"/>
    <w:basedOn w:val="TableNormal"/>
    <w:next w:val="LightList-Accent1"/>
    <w:uiPriority w:val="61"/>
    <w:rsid w:val="008235C9"/>
    <w:pPr>
      <w:spacing w:after="0" w:line="240" w:lineRule="auto"/>
    </w:pPr>
    <w:rPr>
      <w:rFonts w:ascii="Calibri" w:eastAsia="Calibri" w:hAnsi="Calibri" w:cs="Ari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28">
    <w:name w:val="Light Shading - Accent 28"/>
    <w:basedOn w:val="TableNormal"/>
    <w:next w:val="LightShading-Accent2"/>
    <w:uiPriority w:val="60"/>
    <w:rsid w:val="008235C9"/>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8">
    <w:name w:val="Light Shading - Accent 38"/>
    <w:basedOn w:val="TableNormal"/>
    <w:next w:val="LightShading-Accent3"/>
    <w:uiPriority w:val="60"/>
    <w:rsid w:val="008235C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Grid-Accent38">
    <w:name w:val="Light Grid - Accent 38"/>
    <w:basedOn w:val="TableNormal"/>
    <w:next w:val="LightGrid-Accent3"/>
    <w:uiPriority w:val="62"/>
    <w:rsid w:val="008235C9"/>
    <w:pPr>
      <w:spacing w:after="0" w:line="240" w:lineRule="auto"/>
    </w:pPr>
    <w:rPr>
      <w:rFonts w:ascii="Calibri" w:eastAsia="Calibri" w:hAnsi="Calibri" w:cs="Ari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8">
    <w:name w:val="Medium Shading 1 - Accent 38"/>
    <w:basedOn w:val="TableNormal"/>
    <w:next w:val="MediumShading1-Accent3"/>
    <w:uiPriority w:val="63"/>
    <w:rsid w:val="008235C9"/>
    <w:pPr>
      <w:spacing w:after="0" w:line="240" w:lineRule="auto"/>
    </w:pPr>
    <w:rPr>
      <w:rFonts w:ascii="Calibri" w:eastAsia="Calibri" w:hAnsi="Calibri" w:cs="Aria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Shading-Accent48">
    <w:name w:val="Light Shading - Accent 48"/>
    <w:basedOn w:val="TableNormal"/>
    <w:next w:val="LightShading-Accent4"/>
    <w:uiPriority w:val="60"/>
    <w:rsid w:val="008235C9"/>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8">
    <w:name w:val="Light Shading - Accent 58"/>
    <w:basedOn w:val="TableNormal"/>
    <w:next w:val="LightShading-Accent5"/>
    <w:uiPriority w:val="60"/>
    <w:rsid w:val="008235C9"/>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Accent58">
    <w:name w:val="Light Grid - Accent 58"/>
    <w:basedOn w:val="TableNormal"/>
    <w:next w:val="LightGrid-Accent5"/>
    <w:uiPriority w:val="62"/>
    <w:rsid w:val="008235C9"/>
    <w:pPr>
      <w:spacing w:after="0" w:line="240" w:lineRule="auto"/>
    </w:pPr>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113">
    <w:name w:val="Table Grid113"/>
    <w:basedOn w:val="TableNormal"/>
    <w:uiPriority w:val="59"/>
    <w:rsid w:val="008235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rsid w:val="008235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59"/>
    <w:rsid w:val="008235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59"/>
    <w:rsid w:val="008235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59"/>
    <w:rsid w:val="008235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59"/>
    <w:rsid w:val="008235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59"/>
    <w:rsid w:val="008235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59"/>
    <w:rsid w:val="008235C9"/>
    <w:pPr>
      <w:spacing w:after="0" w:line="240" w:lineRule="auto"/>
    </w:pPr>
    <w:rPr>
      <w:rFonts w:ascii="Calibri" w:eastAsia="MS Mincho"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شبكة جدول512"/>
    <w:basedOn w:val="TableNormal"/>
    <w:rsid w:val="008235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59"/>
    <w:rsid w:val="008235C9"/>
    <w:pPr>
      <w:spacing w:after="0" w:line="240" w:lineRule="auto"/>
    </w:pPr>
    <w:rPr>
      <w:rFonts w:ascii="Calibri" w:eastAsia="MS Mincho"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59"/>
    <w:rsid w:val="008235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59"/>
    <w:rsid w:val="008235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شبكة جدول212"/>
    <w:basedOn w:val="TableNormal"/>
    <w:rsid w:val="008235C9"/>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
    <w:name w:val="شبكة جدول123"/>
    <w:basedOn w:val="TableNormal"/>
    <w:uiPriority w:val="59"/>
    <w:rsid w:val="008235C9"/>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شبكة جدول412"/>
    <w:basedOn w:val="TableNormal"/>
    <w:uiPriority w:val="59"/>
    <w:rsid w:val="008235C9"/>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
    <w:name w:val="شبكة جدول1212"/>
    <w:basedOn w:val="TableNormal"/>
    <w:uiPriority w:val="59"/>
    <w:rsid w:val="008235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شبكة جدول132"/>
    <w:basedOn w:val="TableNormal"/>
    <w:next w:val="TableGrid"/>
    <w:uiPriority w:val="39"/>
    <w:rsid w:val="00823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412">
    <w:name w:val="Medium Shading 1 - Accent 412"/>
    <w:basedOn w:val="TableNormal"/>
    <w:next w:val="MediumShading1-Accent4"/>
    <w:uiPriority w:val="63"/>
    <w:rsid w:val="008235C9"/>
    <w:pPr>
      <w:spacing w:after="0" w:line="240" w:lineRule="auto"/>
    </w:pPr>
    <w:rPr>
      <w:rFonts w:eastAsia="Times New Roman"/>
      <w:lang w:eastAsia="ko-K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ghtGrid12">
    <w:name w:val="Light Grid12"/>
    <w:basedOn w:val="TableNormal"/>
    <w:next w:val="LightGrid"/>
    <w:uiPriority w:val="62"/>
    <w:rsid w:val="008235C9"/>
    <w:pPr>
      <w:spacing w:after="0" w:line="240" w:lineRule="auto"/>
    </w:pPr>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Accent48">
    <w:name w:val="Medium Shading 1 - Accent 48"/>
    <w:basedOn w:val="TableNormal"/>
    <w:next w:val="MediumShading1-Accent4"/>
    <w:uiPriority w:val="63"/>
    <w:semiHidden/>
    <w:unhideWhenUsed/>
    <w:rsid w:val="008235C9"/>
    <w:pPr>
      <w:spacing w:after="0" w:line="240" w:lineRule="auto"/>
    </w:p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LightGrid8">
    <w:name w:val="Light Grid8"/>
    <w:basedOn w:val="TableNormal"/>
    <w:next w:val="LightGrid"/>
    <w:uiPriority w:val="62"/>
    <w:semiHidden/>
    <w:unhideWhenUsed/>
    <w:rsid w:val="008235C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2">
    <w:name w:val="شبكة جدول142"/>
    <w:basedOn w:val="TableNormal"/>
    <w:next w:val="TableGrid"/>
    <w:uiPriority w:val="59"/>
    <w:rsid w:val="008235C9"/>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شبكة جدول222"/>
    <w:basedOn w:val="TableNormal"/>
    <w:next w:val="TableGrid"/>
    <w:uiPriority w:val="39"/>
    <w:rsid w:val="008235C9"/>
    <w:pPr>
      <w:bidi/>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rsid w:val="008235C9"/>
    <w:pPr>
      <w:bidi/>
    </w:pPr>
    <w:rPr>
      <w:rFonts w:ascii="Calibri" w:eastAsia="Calibri" w:hAnsi="Calibri" w:cs="Calibri"/>
    </w:rPr>
    <w:tblPr>
      <w:tblCellMar>
        <w:top w:w="0" w:type="dxa"/>
        <w:left w:w="0" w:type="dxa"/>
        <w:bottom w:w="0" w:type="dxa"/>
        <w:right w:w="0" w:type="dxa"/>
      </w:tblCellMar>
    </w:tblPr>
  </w:style>
  <w:style w:type="table" w:customStyle="1" w:styleId="TableGrid322">
    <w:name w:val="Table Grid322"/>
    <w:basedOn w:val="TableNormal"/>
    <w:next w:val="TableGrid"/>
    <w:uiPriority w:val="59"/>
    <w:rsid w:val="008235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2">
    <w:name w:val="Light Shading - Accent 112"/>
    <w:basedOn w:val="TableNormal"/>
    <w:next w:val="LightShading-Accent1"/>
    <w:uiPriority w:val="60"/>
    <w:rsid w:val="008235C9"/>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112">
    <w:name w:val="Medium Shading 1 - Accent 112"/>
    <w:basedOn w:val="TableNormal"/>
    <w:next w:val="MediumShading1-Accent1"/>
    <w:uiPriority w:val="63"/>
    <w:rsid w:val="008235C9"/>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112">
    <w:name w:val="شبكة جدول1112"/>
    <w:basedOn w:val="TableNormal"/>
    <w:next w:val="TableGrid"/>
    <w:rsid w:val="008235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شبكة جدول2112"/>
    <w:basedOn w:val="TableNormal"/>
    <w:next w:val="TableGrid"/>
    <w:rsid w:val="008235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شبكة جدول312"/>
    <w:basedOn w:val="TableNormal"/>
    <w:next w:val="TableGrid"/>
    <w:rsid w:val="008235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شبكة جدول62"/>
    <w:basedOn w:val="TableNormal"/>
    <w:next w:val="TableGrid"/>
    <w:rsid w:val="008235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شبكة جدول72"/>
    <w:basedOn w:val="TableNormal"/>
    <w:next w:val="TableGrid"/>
    <w:rsid w:val="008235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شبكة جدول812"/>
    <w:basedOn w:val="TableNormal"/>
    <w:next w:val="TableGrid"/>
    <w:rsid w:val="008235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شبكة جدول92"/>
    <w:basedOn w:val="TableNormal"/>
    <w:next w:val="TableGrid"/>
    <w:rsid w:val="008235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شبكة جدول11112"/>
    <w:basedOn w:val="TableNormal"/>
    <w:next w:val="TableGrid"/>
    <w:rsid w:val="008235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شبكة جدول1222"/>
    <w:basedOn w:val="TableNormal"/>
    <w:next w:val="TableGrid"/>
    <w:rsid w:val="008235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12">
    <w:name w:val="Light Grid - Accent 512"/>
    <w:basedOn w:val="TableNormal"/>
    <w:next w:val="LightGrid-Accent5"/>
    <w:uiPriority w:val="62"/>
    <w:rsid w:val="008235C9"/>
    <w:pPr>
      <w:spacing w:after="0" w:line="240" w:lineRule="auto"/>
    </w:pPr>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312">
    <w:name w:val="شبكة جدول1312"/>
    <w:basedOn w:val="TableNormal"/>
    <w:next w:val="TableGrid"/>
    <w:uiPriority w:val="59"/>
    <w:rsid w:val="008235C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2">
    <w:name w:val="شبكة جدول1412"/>
    <w:basedOn w:val="TableNormal"/>
    <w:next w:val="TableGrid"/>
    <w:rsid w:val="008235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412">
    <w:name w:val="Medium Shading 2 - Accent 412"/>
    <w:basedOn w:val="TableNormal"/>
    <w:next w:val="MediumShading2-Accent4"/>
    <w:uiPriority w:val="64"/>
    <w:rsid w:val="008235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13">
    <w:name w:val="نمط21"/>
    <w:uiPriority w:val="99"/>
    <w:rsid w:val="008235C9"/>
  </w:style>
  <w:style w:type="numbering" w:customStyle="1" w:styleId="313">
    <w:name w:val="نمط31"/>
    <w:uiPriority w:val="99"/>
    <w:rsid w:val="008235C9"/>
  </w:style>
  <w:style w:type="table" w:customStyle="1" w:styleId="2212">
    <w:name w:val="شبكة جدول2212"/>
    <w:basedOn w:val="TableNormal"/>
    <w:next w:val="TableGrid"/>
    <w:uiPriority w:val="59"/>
    <w:rsid w:val="008235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8">
    <w:name w:val="Medium Shading 1 - Accent 18"/>
    <w:basedOn w:val="TableNormal"/>
    <w:next w:val="MediumShading1-Accent1"/>
    <w:uiPriority w:val="63"/>
    <w:semiHidden/>
    <w:unhideWhenUsed/>
    <w:rsid w:val="008235C9"/>
    <w:pPr>
      <w:spacing w:after="0" w:line="240" w:lineRule="auto"/>
    </w:p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2-Accent48">
    <w:name w:val="Medium Shading 2 - Accent 48"/>
    <w:basedOn w:val="TableNormal"/>
    <w:next w:val="MediumShading2-Accent4"/>
    <w:uiPriority w:val="64"/>
    <w:semiHidden/>
    <w:unhideWhenUsed/>
    <w:rsid w:val="008235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TableGrid412">
    <w:name w:val="Table Grid412"/>
    <w:basedOn w:val="TableNormal"/>
    <w:next w:val="TableGrid"/>
    <w:uiPriority w:val="39"/>
    <w:rsid w:val="00823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
    <w:name w:val="Table Normal112"/>
    <w:qFormat/>
    <w:rsid w:val="008235C9"/>
    <w:pPr>
      <w:spacing w:after="0" w:line="240" w:lineRule="auto"/>
    </w:pPr>
    <w:rPr>
      <w:rFonts w:ascii="Calibri" w:eastAsia="Calibri" w:hAnsi="Calibri" w:cs="Calibri"/>
      <w:sz w:val="20"/>
      <w:szCs w:val="20"/>
    </w:rPr>
    <w:tblPr>
      <w:tblCellMar>
        <w:top w:w="0" w:type="dxa"/>
        <w:left w:w="0" w:type="dxa"/>
        <w:bottom w:w="0" w:type="dxa"/>
        <w:right w:w="0" w:type="dxa"/>
      </w:tblCellMar>
    </w:tblPr>
  </w:style>
  <w:style w:type="table" w:customStyle="1" w:styleId="162">
    <w:name w:val="شبكة جدول162"/>
    <w:basedOn w:val="TableNormal"/>
    <w:rsid w:val="008235C9"/>
    <w:pPr>
      <w:spacing w:after="0" w:line="240" w:lineRule="auto"/>
    </w:pPr>
    <w:rPr>
      <w:rFonts w:eastAsia="SimSu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4320">
      <w:bodyDiv w:val="1"/>
      <w:marLeft w:val="0"/>
      <w:marRight w:val="0"/>
      <w:marTop w:val="0"/>
      <w:marBottom w:val="0"/>
      <w:divBdr>
        <w:top w:val="none" w:sz="0" w:space="0" w:color="auto"/>
        <w:left w:val="none" w:sz="0" w:space="0" w:color="auto"/>
        <w:bottom w:val="none" w:sz="0" w:space="0" w:color="auto"/>
        <w:right w:val="none" w:sz="0" w:space="0" w:color="auto"/>
      </w:divBdr>
      <w:divsChild>
        <w:div w:id="1984698810">
          <w:marLeft w:val="0"/>
          <w:marRight w:val="0"/>
          <w:marTop w:val="0"/>
          <w:marBottom w:val="0"/>
          <w:divBdr>
            <w:top w:val="none" w:sz="0" w:space="0" w:color="auto"/>
            <w:left w:val="none" w:sz="0" w:space="0" w:color="auto"/>
            <w:bottom w:val="none" w:sz="0" w:space="0" w:color="auto"/>
            <w:right w:val="none" w:sz="0" w:space="0" w:color="auto"/>
          </w:divBdr>
          <w:divsChild>
            <w:div w:id="145099710">
              <w:marLeft w:val="0"/>
              <w:marRight w:val="0"/>
              <w:marTop w:val="0"/>
              <w:marBottom w:val="0"/>
              <w:divBdr>
                <w:top w:val="none" w:sz="0" w:space="0" w:color="auto"/>
                <w:left w:val="none" w:sz="0" w:space="0" w:color="auto"/>
                <w:bottom w:val="none" w:sz="0" w:space="0" w:color="auto"/>
                <w:right w:val="none" w:sz="0" w:space="0" w:color="auto"/>
              </w:divBdr>
              <w:divsChild>
                <w:div w:id="1499732427">
                  <w:marLeft w:val="0"/>
                  <w:marRight w:val="0"/>
                  <w:marTop w:val="0"/>
                  <w:marBottom w:val="0"/>
                  <w:divBdr>
                    <w:top w:val="none" w:sz="0" w:space="0" w:color="auto"/>
                    <w:left w:val="none" w:sz="0" w:space="0" w:color="auto"/>
                    <w:bottom w:val="none" w:sz="0" w:space="0" w:color="auto"/>
                    <w:right w:val="none" w:sz="0" w:space="0" w:color="auto"/>
                  </w:divBdr>
                  <w:divsChild>
                    <w:div w:id="1974169563">
                      <w:marLeft w:val="0"/>
                      <w:marRight w:val="0"/>
                      <w:marTop w:val="0"/>
                      <w:marBottom w:val="0"/>
                      <w:divBdr>
                        <w:top w:val="none" w:sz="0" w:space="0" w:color="auto"/>
                        <w:left w:val="none" w:sz="0" w:space="0" w:color="auto"/>
                        <w:bottom w:val="none" w:sz="0" w:space="0" w:color="auto"/>
                        <w:right w:val="none" w:sz="0" w:space="0" w:color="auto"/>
                      </w:divBdr>
                      <w:divsChild>
                        <w:div w:id="471749667">
                          <w:marLeft w:val="0"/>
                          <w:marRight w:val="0"/>
                          <w:marTop w:val="0"/>
                          <w:marBottom w:val="0"/>
                          <w:divBdr>
                            <w:top w:val="none" w:sz="0" w:space="0" w:color="auto"/>
                            <w:left w:val="none" w:sz="0" w:space="0" w:color="auto"/>
                            <w:bottom w:val="none" w:sz="0" w:space="0" w:color="auto"/>
                            <w:right w:val="none" w:sz="0" w:space="0" w:color="auto"/>
                          </w:divBdr>
                          <w:divsChild>
                            <w:div w:id="2038046836">
                              <w:marLeft w:val="0"/>
                              <w:marRight w:val="0"/>
                              <w:marTop w:val="0"/>
                              <w:marBottom w:val="0"/>
                              <w:divBdr>
                                <w:top w:val="none" w:sz="0" w:space="0" w:color="auto"/>
                                <w:left w:val="none" w:sz="0" w:space="0" w:color="auto"/>
                                <w:bottom w:val="none" w:sz="0" w:space="0" w:color="auto"/>
                                <w:right w:val="none" w:sz="0" w:space="0" w:color="auto"/>
                              </w:divBdr>
                              <w:divsChild>
                                <w:div w:id="1741714079">
                                  <w:marLeft w:val="0"/>
                                  <w:marRight w:val="0"/>
                                  <w:marTop w:val="0"/>
                                  <w:marBottom w:val="0"/>
                                  <w:divBdr>
                                    <w:top w:val="none" w:sz="0" w:space="0" w:color="auto"/>
                                    <w:left w:val="none" w:sz="0" w:space="0" w:color="auto"/>
                                    <w:bottom w:val="none" w:sz="0" w:space="0" w:color="auto"/>
                                    <w:right w:val="none" w:sz="0" w:space="0" w:color="auto"/>
                                  </w:divBdr>
                                  <w:divsChild>
                                    <w:div w:id="166455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08606">
      <w:bodyDiv w:val="1"/>
      <w:marLeft w:val="0"/>
      <w:marRight w:val="0"/>
      <w:marTop w:val="0"/>
      <w:marBottom w:val="0"/>
      <w:divBdr>
        <w:top w:val="none" w:sz="0" w:space="0" w:color="auto"/>
        <w:left w:val="none" w:sz="0" w:space="0" w:color="auto"/>
        <w:bottom w:val="none" w:sz="0" w:space="0" w:color="auto"/>
        <w:right w:val="none" w:sz="0" w:space="0" w:color="auto"/>
      </w:divBdr>
      <w:divsChild>
        <w:div w:id="2018262350">
          <w:marLeft w:val="0"/>
          <w:marRight w:val="0"/>
          <w:marTop w:val="0"/>
          <w:marBottom w:val="0"/>
          <w:divBdr>
            <w:top w:val="none" w:sz="0" w:space="0" w:color="auto"/>
            <w:left w:val="none" w:sz="0" w:space="0" w:color="auto"/>
            <w:bottom w:val="none" w:sz="0" w:space="0" w:color="auto"/>
            <w:right w:val="none" w:sz="0" w:space="0" w:color="auto"/>
          </w:divBdr>
          <w:divsChild>
            <w:div w:id="724061563">
              <w:marLeft w:val="0"/>
              <w:marRight w:val="0"/>
              <w:marTop w:val="0"/>
              <w:marBottom w:val="0"/>
              <w:divBdr>
                <w:top w:val="none" w:sz="0" w:space="0" w:color="auto"/>
                <w:left w:val="none" w:sz="0" w:space="0" w:color="auto"/>
                <w:bottom w:val="none" w:sz="0" w:space="0" w:color="auto"/>
                <w:right w:val="none" w:sz="0" w:space="0" w:color="auto"/>
              </w:divBdr>
              <w:divsChild>
                <w:div w:id="731198559">
                  <w:marLeft w:val="0"/>
                  <w:marRight w:val="0"/>
                  <w:marTop w:val="0"/>
                  <w:marBottom w:val="0"/>
                  <w:divBdr>
                    <w:top w:val="none" w:sz="0" w:space="0" w:color="auto"/>
                    <w:left w:val="none" w:sz="0" w:space="0" w:color="auto"/>
                    <w:bottom w:val="none" w:sz="0" w:space="0" w:color="auto"/>
                    <w:right w:val="none" w:sz="0" w:space="0" w:color="auto"/>
                  </w:divBdr>
                  <w:divsChild>
                    <w:div w:id="496073985">
                      <w:marLeft w:val="0"/>
                      <w:marRight w:val="0"/>
                      <w:marTop w:val="0"/>
                      <w:marBottom w:val="0"/>
                      <w:divBdr>
                        <w:top w:val="none" w:sz="0" w:space="0" w:color="auto"/>
                        <w:left w:val="none" w:sz="0" w:space="0" w:color="auto"/>
                        <w:bottom w:val="none" w:sz="0" w:space="0" w:color="auto"/>
                        <w:right w:val="none" w:sz="0" w:space="0" w:color="auto"/>
                      </w:divBdr>
                      <w:divsChild>
                        <w:div w:id="1853375286">
                          <w:marLeft w:val="0"/>
                          <w:marRight w:val="0"/>
                          <w:marTop w:val="0"/>
                          <w:marBottom w:val="0"/>
                          <w:divBdr>
                            <w:top w:val="none" w:sz="0" w:space="0" w:color="auto"/>
                            <w:left w:val="none" w:sz="0" w:space="0" w:color="auto"/>
                            <w:bottom w:val="none" w:sz="0" w:space="0" w:color="auto"/>
                            <w:right w:val="none" w:sz="0" w:space="0" w:color="auto"/>
                          </w:divBdr>
                          <w:divsChild>
                            <w:div w:id="71514205">
                              <w:marLeft w:val="0"/>
                              <w:marRight w:val="0"/>
                              <w:marTop w:val="0"/>
                              <w:marBottom w:val="0"/>
                              <w:divBdr>
                                <w:top w:val="none" w:sz="0" w:space="0" w:color="auto"/>
                                <w:left w:val="none" w:sz="0" w:space="0" w:color="auto"/>
                                <w:bottom w:val="none" w:sz="0" w:space="0" w:color="auto"/>
                                <w:right w:val="none" w:sz="0" w:space="0" w:color="auto"/>
                              </w:divBdr>
                              <w:divsChild>
                                <w:div w:id="1474174688">
                                  <w:marLeft w:val="0"/>
                                  <w:marRight w:val="0"/>
                                  <w:marTop w:val="0"/>
                                  <w:marBottom w:val="0"/>
                                  <w:divBdr>
                                    <w:top w:val="none" w:sz="0" w:space="0" w:color="auto"/>
                                    <w:left w:val="none" w:sz="0" w:space="0" w:color="auto"/>
                                    <w:bottom w:val="none" w:sz="0" w:space="0" w:color="auto"/>
                                    <w:right w:val="none" w:sz="0" w:space="0" w:color="auto"/>
                                  </w:divBdr>
                                  <w:divsChild>
                                    <w:div w:id="1691106941">
                                      <w:marLeft w:val="0"/>
                                      <w:marRight w:val="0"/>
                                      <w:marTop w:val="0"/>
                                      <w:marBottom w:val="0"/>
                                      <w:divBdr>
                                        <w:top w:val="none" w:sz="0" w:space="0" w:color="auto"/>
                                        <w:left w:val="none" w:sz="0" w:space="0" w:color="auto"/>
                                        <w:bottom w:val="none" w:sz="0" w:space="0" w:color="auto"/>
                                        <w:right w:val="none" w:sz="0" w:space="0" w:color="auto"/>
                                      </w:divBdr>
                                      <w:divsChild>
                                        <w:div w:id="924679992">
                                          <w:marLeft w:val="0"/>
                                          <w:marRight w:val="0"/>
                                          <w:marTop w:val="0"/>
                                          <w:marBottom w:val="0"/>
                                          <w:divBdr>
                                            <w:top w:val="none" w:sz="0" w:space="0" w:color="auto"/>
                                            <w:left w:val="none" w:sz="0" w:space="0" w:color="auto"/>
                                            <w:bottom w:val="none" w:sz="0" w:space="0" w:color="auto"/>
                                            <w:right w:val="none" w:sz="0" w:space="0" w:color="auto"/>
                                          </w:divBdr>
                                          <w:divsChild>
                                            <w:div w:id="174372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9050801">
      <w:bodyDiv w:val="1"/>
      <w:marLeft w:val="0"/>
      <w:marRight w:val="0"/>
      <w:marTop w:val="0"/>
      <w:marBottom w:val="0"/>
      <w:divBdr>
        <w:top w:val="none" w:sz="0" w:space="0" w:color="auto"/>
        <w:left w:val="none" w:sz="0" w:space="0" w:color="auto"/>
        <w:bottom w:val="none" w:sz="0" w:space="0" w:color="auto"/>
        <w:right w:val="none" w:sz="0" w:space="0" w:color="auto"/>
      </w:divBdr>
      <w:divsChild>
        <w:div w:id="561646699">
          <w:marLeft w:val="0"/>
          <w:marRight w:val="0"/>
          <w:marTop w:val="0"/>
          <w:marBottom w:val="0"/>
          <w:divBdr>
            <w:top w:val="none" w:sz="0" w:space="0" w:color="auto"/>
            <w:left w:val="none" w:sz="0" w:space="0" w:color="auto"/>
            <w:bottom w:val="none" w:sz="0" w:space="0" w:color="auto"/>
            <w:right w:val="none" w:sz="0" w:space="0" w:color="auto"/>
          </w:divBdr>
          <w:divsChild>
            <w:div w:id="1128864464">
              <w:marLeft w:val="0"/>
              <w:marRight w:val="0"/>
              <w:marTop w:val="0"/>
              <w:marBottom w:val="0"/>
              <w:divBdr>
                <w:top w:val="none" w:sz="0" w:space="0" w:color="auto"/>
                <w:left w:val="none" w:sz="0" w:space="0" w:color="auto"/>
                <w:bottom w:val="none" w:sz="0" w:space="0" w:color="auto"/>
                <w:right w:val="none" w:sz="0" w:space="0" w:color="auto"/>
              </w:divBdr>
              <w:divsChild>
                <w:div w:id="1800340856">
                  <w:marLeft w:val="0"/>
                  <w:marRight w:val="0"/>
                  <w:marTop w:val="0"/>
                  <w:marBottom w:val="0"/>
                  <w:divBdr>
                    <w:top w:val="none" w:sz="0" w:space="0" w:color="auto"/>
                    <w:left w:val="none" w:sz="0" w:space="0" w:color="auto"/>
                    <w:bottom w:val="none" w:sz="0" w:space="0" w:color="auto"/>
                    <w:right w:val="none" w:sz="0" w:space="0" w:color="auto"/>
                  </w:divBdr>
                  <w:divsChild>
                    <w:div w:id="800148561">
                      <w:marLeft w:val="0"/>
                      <w:marRight w:val="0"/>
                      <w:marTop w:val="0"/>
                      <w:marBottom w:val="0"/>
                      <w:divBdr>
                        <w:top w:val="none" w:sz="0" w:space="0" w:color="auto"/>
                        <w:left w:val="none" w:sz="0" w:space="0" w:color="auto"/>
                        <w:bottom w:val="none" w:sz="0" w:space="0" w:color="auto"/>
                        <w:right w:val="none" w:sz="0" w:space="0" w:color="auto"/>
                      </w:divBdr>
                      <w:divsChild>
                        <w:div w:id="299650702">
                          <w:marLeft w:val="0"/>
                          <w:marRight w:val="0"/>
                          <w:marTop w:val="0"/>
                          <w:marBottom w:val="0"/>
                          <w:divBdr>
                            <w:top w:val="none" w:sz="0" w:space="0" w:color="auto"/>
                            <w:left w:val="none" w:sz="0" w:space="0" w:color="auto"/>
                            <w:bottom w:val="none" w:sz="0" w:space="0" w:color="auto"/>
                            <w:right w:val="none" w:sz="0" w:space="0" w:color="auto"/>
                          </w:divBdr>
                          <w:divsChild>
                            <w:div w:id="1379090887">
                              <w:marLeft w:val="0"/>
                              <w:marRight w:val="0"/>
                              <w:marTop w:val="0"/>
                              <w:marBottom w:val="0"/>
                              <w:divBdr>
                                <w:top w:val="none" w:sz="0" w:space="0" w:color="auto"/>
                                <w:left w:val="none" w:sz="0" w:space="0" w:color="auto"/>
                                <w:bottom w:val="none" w:sz="0" w:space="0" w:color="auto"/>
                                <w:right w:val="none" w:sz="0" w:space="0" w:color="auto"/>
                              </w:divBdr>
                              <w:divsChild>
                                <w:div w:id="1770614874">
                                  <w:marLeft w:val="0"/>
                                  <w:marRight w:val="0"/>
                                  <w:marTop w:val="0"/>
                                  <w:marBottom w:val="0"/>
                                  <w:divBdr>
                                    <w:top w:val="none" w:sz="0" w:space="0" w:color="auto"/>
                                    <w:left w:val="none" w:sz="0" w:space="0" w:color="auto"/>
                                    <w:bottom w:val="none" w:sz="0" w:space="0" w:color="auto"/>
                                    <w:right w:val="none" w:sz="0" w:space="0" w:color="auto"/>
                                  </w:divBdr>
                                  <w:divsChild>
                                    <w:div w:id="519391540">
                                      <w:marLeft w:val="0"/>
                                      <w:marRight w:val="0"/>
                                      <w:marTop w:val="0"/>
                                      <w:marBottom w:val="0"/>
                                      <w:divBdr>
                                        <w:top w:val="none" w:sz="0" w:space="0" w:color="auto"/>
                                        <w:left w:val="none" w:sz="0" w:space="0" w:color="auto"/>
                                        <w:bottom w:val="none" w:sz="0" w:space="0" w:color="auto"/>
                                        <w:right w:val="none" w:sz="0" w:space="0" w:color="auto"/>
                                      </w:divBdr>
                                      <w:divsChild>
                                        <w:div w:id="2132966569">
                                          <w:marLeft w:val="0"/>
                                          <w:marRight w:val="0"/>
                                          <w:marTop w:val="0"/>
                                          <w:marBottom w:val="0"/>
                                          <w:divBdr>
                                            <w:top w:val="none" w:sz="0" w:space="0" w:color="auto"/>
                                            <w:left w:val="none" w:sz="0" w:space="0" w:color="auto"/>
                                            <w:bottom w:val="none" w:sz="0" w:space="0" w:color="auto"/>
                                            <w:right w:val="none" w:sz="0" w:space="0" w:color="auto"/>
                                          </w:divBdr>
                                          <w:divsChild>
                                            <w:div w:id="2013020154">
                                              <w:marLeft w:val="0"/>
                                              <w:marRight w:val="0"/>
                                              <w:marTop w:val="0"/>
                                              <w:marBottom w:val="0"/>
                                              <w:divBdr>
                                                <w:top w:val="none" w:sz="0" w:space="0" w:color="auto"/>
                                                <w:left w:val="none" w:sz="0" w:space="0" w:color="auto"/>
                                                <w:bottom w:val="none" w:sz="0" w:space="0" w:color="auto"/>
                                                <w:right w:val="none" w:sz="0" w:space="0" w:color="auto"/>
                                              </w:divBdr>
                                              <w:divsChild>
                                                <w:div w:id="1626230502">
                                                  <w:marLeft w:val="0"/>
                                                  <w:marRight w:val="0"/>
                                                  <w:marTop w:val="0"/>
                                                  <w:marBottom w:val="0"/>
                                                  <w:divBdr>
                                                    <w:top w:val="none" w:sz="0" w:space="0" w:color="auto"/>
                                                    <w:left w:val="none" w:sz="0" w:space="0" w:color="auto"/>
                                                    <w:bottom w:val="none" w:sz="0" w:space="0" w:color="auto"/>
                                                    <w:right w:val="none" w:sz="0" w:space="0" w:color="auto"/>
                                                  </w:divBdr>
                                                  <w:divsChild>
                                                    <w:div w:id="53701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5715348">
          <w:marLeft w:val="0"/>
          <w:marRight w:val="0"/>
          <w:marTop w:val="0"/>
          <w:marBottom w:val="0"/>
          <w:divBdr>
            <w:top w:val="none" w:sz="0" w:space="0" w:color="auto"/>
            <w:left w:val="none" w:sz="0" w:space="0" w:color="auto"/>
            <w:bottom w:val="none" w:sz="0" w:space="0" w:color="auto"/>
            <w:right w:val="none" w:sz="0" w:space="0" w:color="auto"/>
          </w:divBdr>
          <w:divsChild>
            <w:div w:id="1788810497">
              <w:marLeft w:val="0"/>
              <w:marRight w:val="0"/>
              <w:marTop w:val="0"/>
              <w:marBottom w:val="0"/>
              <w:divBdr>
                <w:top w:val="none" w:sz="0" w:space="0" w:color="auto"/>
                <w:left w:val="none" w:sz="0" w:space="0" w:color="auto"/>
                <w:bottom w:val="none" w:sz="0" w:space="0" w:color="auto"/>
                <w:right w:val="none" w:sz="0" w:space="0" w:color="auto"/>
              </w:divBdr>
              <w:divsChild>
                <w:div w:id="524370444">
                  <w:marLeft w:val="0"/>
                  <w:marRight w:val="0"/>
                  <w:marTop w:val="0"/>
                  <w:marBottom w:val="0"/>
                  <w:divBdr>
                    <w:top w:val="none" w:sz="0" w:space="0" w:color="auto"/>
                    <w:left w:val="none" w:sz="0" w:space="0" w:color="auto"/>
                    <w:bottom w:val="none" w:sz="0" w:space="0" w:color="auto"/>
                    <w:right w:val="none" w:sz="0" w:space="0" w:color="auto"/>
                  </w:divBdr>
                  <w:divsChild>
                    <w:div w:id="550069850">
                      <w:marLeft w:val="0"/>
                      <w:marRight w:val="0"/>
                      <w:marTop w:val="0"/>
                      <w:marBottom w:val="0"/>
                      <w:divBdr>
                        <w:top w:val="none" w:sz="0" w:space="0" w:color="auto"/>
                        <w:left w:val="none" w:sz="0" w:space="0" w:color="auto"/>
                        <w:bottom w:val="none" w:sz="0" w:space="0" w:color="auto"/>
                        <w:right w:val="none" w:sz="0" w:space="0" w:color="auto"/>
                      </w:divBdr>
                      <w:divsChild>
                        <w:div w:id="163224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352559">
      <w:bodyDiv w:val="1"/>
      <w:marLeft w:val="0"/>
      <w:marRight w:val="0"/>
      <w:marTop w:val="0"/>
      <w:marBottom w:val="0"/>
      <w:divBdr>
        <w:top w:val="none" w:sz="0" w:space="0" w:color="auto"/>
        <w:left w:val="none" w:sz="0" w:space="0" w:color="auto"/>
        <w:bottom w:val="none" w:sz="0" w:space="0" w:color="auto"/>
        <w:right w:val="none" w:sz="0" w:space="0" w:color="auto"/>
      </w:divBdr>
    </w:div>
    <w:div w:id="425154496">
      <w:bodyDiv w:val="1"/>
      <w:marLeft w:val="0"/>
      <w:marRight w:val="0"/>
      <w:marTop w:val="0"/>
      <w:marBottom w:val="0"/>
      <w:divBdr>
        <w:top w:val="none" w:sz="0" w:space="0" w:color="auto"/>
        <w:left w:val="none" w:sz="0" w:space="0" w:color="auto"/>
        <w:bottom w:val="none" w:sz="0" w:space="0" w:color="auto"/>
        <w:right w:val="none" w:sz="0" w:space="0" w:color="auto"/>
      </w:divBdr>
      <w:divsChild>
        <w:div w:id="1896506305">
          <w:marLeft w:val="0"/>
          <w:marRight w:val="0"/>
          <w:marTop w:val="0"/>
          <w:marBottom w:val="0"/>
          <w:divBdr>
            <w:top w:val="none" w:sz="0" w:space="0" w:color="auto"/>
            <w:left w:val="none" w:sz="0" w:space="0" w:color="auto"/>
            <w:bottom w:val="none" w:sz="0" w:space="0" w:color="auto"/>
            <w:right w:val="none" w:sz="0" w:space="0" w:color="auto"/>
          </w:divBdr>
          <w:divsChild>
            <w:div w:id="1386298565">
              <w:marLeft w:val="0"/>
              <w:marRight w:val="0"/>
              <w:marTop w:val="0"/>
              <w:marBottom w:val="0"/>
              <w:divBdr>
                <w:top w:val="none" w:sz="0" w:space="0" w:color="auto"/>
                <w:left w:val="none" w:sz="0" w:space="0" w:color="auto"/>
                <w:bottom w:val="none" w:sz="0" w:space="0" w:color="auto"/>
                <w:right w:val="none" w:sz="0" w:space="0" w:color="auto"/>
              </w:divBdr>
              <w:divsChild>
                <w:div w:id="1010837612">
                  <w:marLeft w:val="0"/>
                  <w:marRight w:val="0"/>
                  <w:marTop w:val="0"/>
                  <w:marBottom w:val="0"/>
                  <w:divBdr>
                    <w:top w:val="none" w:sz="0" w:space="0" w:color="auto"/>
                    <w:left w:val="none" w:sz="0" w:space="0" w:color="auto"/>
                    <w:bottom w:val="none" w:sz="0" w:space="0" w:color="auto"/>
                    <w:right w:val="none" w:sz="0" w:space="0" w:color="auto"/>
                  </w:divBdr>
                  <w:divsChild>
                    <w:div w:id="555437133">
                      <w:marLeft w:val="0"/>
                      <w:marRight w:val="0"/>
                      <w:marTop w:val="0"/>
                      <w:marBottom w:val="0"/>
                      <w:divBdr>
                        <w:top w:val="none" w:sz="0" w:space="0" w:color="auto"/>
                        <w:left w:val="none" w:sz="0" w:space="0" w:color="auto"/>
                        <w:bottom w:val="none" w:sz="0" w:space="0" w:color="auto"/>
                        <w:right w:val="none" w:sz="0" w:space="0" w:color="auto"/>
                      </w:divBdr>
                      <w:divsChild>
                        <w:div w:id="1558467450">
                          <w:marLeft w:val="0"/>
                          <w:marRight w:val="0"/>
                          <w:marTop w:val="0"/>
                          <w:marBottom w:val="0"/>
                          <w:divBdr>
                            <w:top w:val="none" w:sz="0" w:space="0" w:color="auto"/>
                            <w:left w:val="none" w:sz="0" w:space="0" w:color="auto"/>
                            <w:bottom w:val="none" w:sz="0" w:space="0" w:color="auto"/>
                            <w:right w:val="none" w:sz="0" w:space="0" w:color="auto"/>
                          </w:divBdr>
                          <w:divsChild>
                            <w:div w:id="1431320646">
                              <w:marLeft w:val="0"/>
                              <w:marRight w:val="0"/>
                              <w:marTop w:val="0"/>
                              <w:marBottom w:val="0"/>
                              <w:divBdr>
                                <w:top w:val="none" w:sz="0" w:space="0" w:color="auto"/>
                                <w:left w:val="none" w:sz="0" w:space="0" w:color="auto"/>
                                <w:bottom w:val="none" w:sz="0" w:space="0" w:color="auto"/>
                                <w:right w:val="none" w:sz="0" w:space="0" w:color="auto"/>
                              </w:divBdr>
                              <w:divsChild>
                                <w:div w:id="83377175">
                                  <w:marLeft w:val="0"/>
                                  <w:marRight w:val="0"/>
                                  <w:marTop w:val="0"/>
                                  <w:marBottom w:val="0"/>
                                  <w:divBdr>
                                    <w:top w:val="none" w:sz="0" w:space="0" w:color="auto"/>
                                    <w:left w:val="none" w:sz="0" w:space="0" w:color="auto"/>
                                    <w:bottom w:val="none" w:sz="0" w:space="0" w:color="auto"/>
                                    <w:right w:val="none" w:sz="0" w:space="0" w:color="auto"/>
                                  </w:divBdr>
                                  <w:divsChild>
                                    <w:div w:id="142915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4910220">
      <w:bodyDiv w:val="1"/>
      <w:marLeft w:val="0"/>
      <w:marRight w:val="0"/>
      <w:marTop w:val="0"/>
      <w:marBottom w:val="0"/>
      <w:divBdr>
        <w:top w:val="none" w:sz="0" w:space="0" w:color="auto"/>
        <w:left w:val="none" w:sz="0" w:space="0" w:color="auto"/>
        <w:bottom w:val="none" w:sz="0" w:space="0" w:color="auto"/>
        <w:right w:val="none" w:sz="0" w:space="0" w:color="auto"/>
      </w:divBdr>
      <w:divsChild>
        <w:div w:id="1980763923">
          <w:marLeft w:val="0"/>
          <w:marRight w:val="0"/>
          <w:marTop w:val="0"/>
          <w:marBottom w:val="0"/>
          <w:divBdr>
            <w:top w:val="none" w:sz="0" w:space="0" w:color="auto"/>
            <w:left w:val="none" w:sz="0" w:space="0" w:color="auto"/>
            <w:bottom w:val="none" w:sz="0" w:space="0" w:color="auto"/>
            <w:right w:val="none" w:sz="0" w:space="0" w:color="auto"/>
          </w:divBdr>
          <w:divsChild>
            <w:div w:id="1586913276">
              <w:marLeft w:val="0"/>
              <w:marRight w:val="0"/>
              <w:marTop w:val="0"/>
              <w:marBottom w:val="0"/>
              <w:divBdr>
                <w:top w:val="none" w:sz="0" w:space="0" w:color="auto"/>
                <w:left w:val="none" w:sz="0" w:space="0" w:color="auto"/>
                <w:bottom w:val="none" w:sz="0" w:space="0" w:color="auto"/>
                <w:right w:val="none" w:sz="0" w:space="0" w:color="auto"/>
              </w:divBdr>
              <w:divsChild>
                <w:div w:id="1149832168">
                  <w:marLeft w:val="0"/>
                  <w:marRight w:val="0"/>
                  <w:marTop w:val="0"/>
                  <w:marBottom w:val="0"/>
                  <w:divBdr>
                    <w:top w:val="none" w:sz="0" w:space="0" w:color="auto"/>
                    <w:left w:val="none" w:sz="0" w:space="0" w:color="auto"/>
                    <w:bottom w:val="none" w:sz="0" w:space="0" w:color="auto"/>
                    <w:right w:val="none" w:sz="0" w:space="0" w:color="auto"/>
                  </w:divBdr>
                  <w:divsChild>
                    <w:div w:id="2028359824">
                      <w:marLeft w:val="0"/>
                      <w:marRight w:val="0"/>
                      <w:marTop w:val="0"/>
                      <w:marBottom w:val="0"/>
                      <w:divBdr>
                        <w:top w:val="none" w:sz="0" w:space="0" w:color="auto"/>
                        <w:left w:val="none" w:sz="0" w:space="0" w:color="auto"/>
                        <w:bottom w:val="none" w:sz="0" w:space="0" w:color="auto"/>
                        <w:right w:val="none" w:sz="0" w:space="0" w:color="auto"/>
                      </w:divBdr>
                      <w:divsChild>
                        <w:div w:id="704408673">
                          <w:marLeft w:val="0"/>
                          <w:marRight w:val="0"/>
                          <w:marTop w:val="0"/>
                          <w:marBottom w:val="0"/>
                          <w:divBdr>
                            <w:top w:val="none" w:sz="0" w:space="0" w:color="auto"/>
                            <w:left w:val="none" w:sz="0" w:space="0" w:color="auto"/>
                            <w:bottom w:val="none" w:sz="0" w:space="0" w:color="auto"/>
                            <w:right w:val="none" w:sz="0" w:space="0" w:color="auto"/>
                          </w:divBdr>
                          <w:divsChild>
                            <w:div w:id="1952323026">
                              <w:marLeft w:val="0"/>
                              <w:marRight w:val="0"/>
                              <w:marTop w:val="0"/>
                              <w:marBottom w:val="0"/>
                              <w:divBdr>
                                <w:top w:val="none" w:sz="0" w:space="0" w:color="auto"/>
                                <w:left w:val="none" w:sz="0" w:space="0" w:color="auto"/>
                                <w:bottom w:val="none" w:sz="0" w:space="0" w:color="auto"/>
                                <w:right w:val="none" w:sz="0" w:space="0" w:color="auto"/>
                              </w:divBdr>
                              <w:divsChild>
                                <w:div w:id="1845045487">
                                  <w:marLeft w:val="0"/>
                                  <w:marRight w:val="0"/>
                                  <w:marTop w:val="0"/>
                                  <w:marBottom w:val="0"/>
                                  <w:divBdr>
                                    <w:top w:val="none" w:sz="0" w:space="0" w:color="auto"/>
                                    <w:left w:val="none" w:sz="0" w:space="0" w:color="auto"/>
                                    <w:bottom w:val="none" w:sz="0" w:space="0" w:color="auto"/>
                                    <w:right w:val="none" w:sz="0" w:space="0" w:color="auto"/>
                                  </w:divBdr>
                                  <w:divsChild>
                                    <w:div w:id="1612593986">
                                      <w:marLeft w:val="0"/>
                                      <w:marRight w:val="0"/>
                                      <w:marTop w:val="0"/>
                                      <w:marBottom w:val="0"/>
                                      <w:divBdr>
                                        <w:top w:val="none" w:sz="0" w:space="0" w:color="auto"/>
                                        <w:left w:val="none" w:sz="0" w:space="0" w:color="auto"/>
                                        <w:bottom w:val="none" w:sz="0" w:space="0" w:color="auto"/>
                                        <w:right w:val="none" w:sz="0" w:space="0" w:color="auto"/>
                                      </w:divBdr>
                                      <w:divsChild>
                                        <w:div w:id="1005866769">
                                          <w:marLeft w:val="0"/>
                                          <w:marRight w:val="0"/>
                                          <w:marTop w:val="0"/>
                                          <w:marBottom w:val="0"/>
                                          <w:divBdr>
                                            <w:top w:val="none" w:sz="0" w:space="0" w:color="auto"/>
                                            <w:left w:val="none" w:sz="0" w:space="0" w:color="auto"/>
                                            <w:bottom w:val="none" w:sz="0" w:space="0" w:color="auto"/>
                                            <w:right w:val="none" w:sz="0" w:space="0" w:color="auto"/>
                                          </w:divBdr>
                                          <w:divsChild>
                                            <w:div w:id="952787880">
                                              <w:marLeft w:val="0"/>
                                              <w:marRight w:val="0"/>
                                              <w:marTop w:val="0"/>
                                              <w:marBottom w:val="0"/>
                                              <w:divBdr>
                                                <w:top w:val="none" w:sz="0" w:space="0" w:color="auto"/>
                                                <w:left w:val="none" w:sz="0" w:space="0" w:color="auto"/>
                                                <w:bottom w:val="none" w:sz="0" w:space="0" w:color="auto"/>
                                                <w:right w:val="none" w:sz="0" w:space="0" w:color="auto"/>
                                              </w:divBdr>
                                              <w:divsChild>
                                                <w:div w:id="839659865">
                                                  <w:marLeft w:val="0"/>
                                                  <w:marRight w:val="0"/>
                                                  <w:marTop w:val="0"/>
                                                  <w:marBottom w:val="0"/>
                                                  <w:divBdr>
                                                    <w:top w:val="none" w:sz="0" w:space="0" w:color="auto"/>
                                                    <w:left w:val="none" w:sz="0" w:space="0" w:color="auto"/>
                                                    <w:bottom w:val="none" w:sz="0" w:space="0" w:color="auto"/>
                                                    <w:right w:val="none" w:sz="0" w:space="0" w:color="auto"/>
                                                  </w:divBdr>
                                                  <w:divsChild>
                                                    <w:div w:id="8200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690402">
          <w:marLeft w:val="0"/>
          <w:marRight w:val="0"/>
          <w:marTop w:val="0"/>
          <w:marBottom w:val="0"/>
          <w:divBdr>
            <w:top w:val="none" w:sz="0" w:space="0" w:color="auto"/>
            <w:left w:val="none" w:sz="0" w:space="0" w:color="auto"/>
            <w:bottom w:val="none" w:sz="0" w:space="0" w:color="auto"/>
            <w:right w:val="none" w:sz="0" w:space="0" w:color="auto"/>
          </w:divBdr>
          <w:divsChild>
            <w:div w:id="152373787">
              <w:marLeft w:val="0"/>
              <w:marRight w:val="0"/>
              <w:marTop w:val="0"/>
              <w:marBottom w:val="0"/>
              <w:divBdr>
                <w:top w:val="none" w:sz="0" w:space="0" w:color="auto"/>
                <w:left w:val="none" w:sz="0" w:space="0" w:color="auto"/>
                <w:bottom w:val="none" w:sz="0" w:space="0" w:color="auto"/>
                <w:right w:val="none" w:sz="0" w:space="0" w:color="auto"/>
              </w:divBdr>
              <w:divsChild>
                <w:div w:id="47582476">
                  <w:marLeft w:val="0"/>
                  <w:marRight w:val="0"/>
                  <w:marTop w:val="0"/>
                  <w:marBottom w:val="0"/>
                  <w:divBdr>
                    <w:top w:val="none" w:sz="0" w:space="0" w:color="auto"/>
                    <w:left w:val="none" w:sz="0" w:space="0" w:color="auto"/>
                    <w:bottom w:val="none" w:sz="0" w:space="0" w:color="auto"/>
                    <w:right w:val="none" w:sz="0" w:space="0" w:color="auto"/>
                  </w:divBdr>
                  <w:divsChild>
                    <w:div w:id="1861310557">
                      <w:marLeft w:val="0"/>
                      <w:marRight w:val="0"/>
                      <w:marTop w:val="0"/>
                      <w:marBottom w:val="0"/>
                      <w:divBdr>
                        <w:top w:val="none" w:sz="0" w:space="0" w:color="auto"/>
                        <w:left w:val="none" w:sz="0" w:space="0" w:color="auto"/>
                        <w:bottom w:val="none" w:sz="0" w:space="0" w:color="auto"/>
                        <w:right w:val="none" w:sz="0" w:space="0" w:color="auto"/>
                      </w:divBdr>
                      <w:divsChild>
                        <w:div w:id="739593371">
                          <w:marLeft w:val="0"/>
                          <w:marRight w:val="0"/>
                          <w:marTop w:val="0"/>
                          <w:marBottom w:val="0"/>
                          <w:divBdr>
                            <w:top w:val="none" w:sz="0" w:space="0" w:color="auto"/>
                            <w:left w:val="none" w:sz="0" w:space="0" w:color="auto"/>
                            <w:bottom w:val="none" w:sz="0" w:space="0" w:color="auto"/>
                            <w:right w:val="none" w:sz="0" w:space="0" w:color="auto"/>
                          </w:divBdr>
                          <w:divsChild>
                            <w:div w:id="1624577223">
                              <w:marLeft w:val="0"/>
                              <w:marRight w:val="0"/>
                              <w:marTop w:val="0"/>
                              <w:marBottom w:val="0"/>
                              <w:divBdr>
                                <w:top w:val="none" w:sz="0" w:space="0" w:color="auto"/>
                                <w:left w:val="none" w:sz="0" w:space="0" w:color="auto"/>
                                <w:bottom w:val="none" w:sz="0" w:space="0" w:color="auto"/>
                                <w:right w:val="none" w:sz="0" w:space="0" w:color="auto"/>
                              </w:divBdr>
                              <w:divsChild>
                                <w:div w:id="668942880">
                                  <w:marLeft w:val="0"/>
                                  <w:marRight w:val="0"/>
                                  <w:marTop w:val="0"/>
                                  <w:marBottom w:val="0"/>
                                  <w:divBdr>
                                    <w:top w:val="none" w:sz="0" w:space="0" w:color="auto"/>
                                    <w:left w:val="none" w:sz="0" w:space="0" w:color="auto"/>
                                    <w:bottom w:val="none" w:sz="0" w:space="0" w:color="auto"/>
                                    <w:right w:val="none" w:sz="0" w:space="0" w:color="auto"/>
                                  </w:divBdr>
                                  <w:divsChild>
                                    <w:div w:id="1580675090">
                                      <w:marLeft w:val="0"/>
                                      <w:marRight w:val="0"/>
                                      <w:marTop w:val="0"/>
                                      <w:marBottom w:val="0"/>
                                      <w:divBdr>
                                        <w:top w:val="none" w:sz="0" w:space="0" w:color="auto"/>
                                        <w:left w:val="none" w:sz="0" w:space="0" w:color="auto"/>
                                        <w:bottom w:val="none" w:sz="0" w:space="0" w:color="auto"/>
                                        <w:right w:val="none" w:sz="0" w:space="0" w:color="auto"/>
                                      </w:divBdr>
                                      <w:divsChild>
                                        <w:div w:id="285352681">
                                          <w:marLeft w:val="0"/>
                                          <w:marRight w:val="0"/>
                                          <w:marTop w:val="0"/>
                                          <w:marBottom w:val="0"/>
                                          <w:divBdr>
                                            <w:top w:val="none" w:sz="0" w:space="0" w:color="auto"/>
                                            <w:left w:val="none" w:sz="0" w:space="0" w:color="auto"/>
                                            <w:bottom w:val="none" w:sz="0" w:space="0" w:color="auto"/>
                                            <w:right w:val="none" w:sz="0" w:space="0" w:color="auto"/>
                                          </w:divBdr>
                                          <w:divsChild>
                                            <w:div w:id="603879840">
                                              <w:marLeft w:val="0"/>
                                              <w:marRight w:val="0"/>
                                              <w:marTop w:val="0"/>
                                              <w:marBottom w:val="0"/>
                                              <w:divBdr>
                                                <w:top w:val="none" w:sz="0" w:space="0" w:color="auto"/>
                                                <w:left w:val="none" w:sz="0" w:space="0" w:color="auto"/>
                                                <w:bottom w:val="none" w:sz="0" w:space="0" w:color="auto"/>
                                                <w:right w:val="none" w:sz="0" w:space="0" w:color="auto"/>
                                              </w:divBdr>
                                              <w:divsChild>
                                                <w:div w:id="1195850417">
                                                  <w:marLeft w:val="0"/>
                                                  <w:marRight w:val="0"/>
                                                  <w:marTop w:val="0"/>
                                                  <w:marBottom w:val="0"/>
                                                  <w:divBdr>
                                                    <w:top w:val="none" w:sz="0" w:space="0" w:color="auto"/>
                                                    <w:left w:val="none" w:sz="0" w:space="0" w:color="auto"/>
                                                    <w:bottom w:val="none" w:sz="0" w:space="0" w:color="auto"/>
                                                    <w:right w:val="none" w:sz="0" w:space="0" w:color="auto"/>
                                                  </w:divBdr>
                                                  <w:divsChild>
                                                    <w:div w:id="2070223679">
                                                      <w:marLeft w:val="0"/>
                                                      <w:marRight w:val="0"/>
                                                      <w:marTop w:val="0"/>
                                                      <w:marBottom w:val="0"/>
                                                      <w:divBdr>
                                                        <w:top w:val="none" w:sz="0" w:space="0" w:color="auto"/>
                                                        <w:left w:val="none" w:sz="0" w:space="0" w:color="auto"/>
                                                        <w:bottom w:val="none" w:sz="0" w:space="0" w:color="auto"/>
                                                        <w:right w:val="none" w:sz="0" w:space="0" w:color="auto"/>
                                                      </w:divBdr>
                                                      <w:divsChild>
                                                        <w:div w:id="753624044">
                                                          <w:marLeft w:val="0"/>
                                                          <w:marRight w:val="0"/>
                                                          <w:marTop w:val="0"/>
                                                          <w:marBottom w:val="0"/>
                                                          <w:divBdr>
                                                            <w:top w:val="none" w:sz="0" w:space="0" w:color="auto"/>
                                                            <w:left w:val="none" w:sz="0" w:space="0" w:color="auto"/>
                                                            <w:bottom w:val="none" w:sz="0" w:space="0" w:color="auto"/>
                                                            <w:right w:val="none" w:sz="0" w:space="0" w:color="auto"/>
                                                          </w:divBdr>
                                                          <w:divsChild>
                                                            <w:div w:id="54358776">
                                                              <w:marLeft w:val="0"/>
                                                              <w:marRight w:val="0"/>
                                                              <w:marTop w:val="0"/>
                                                              <w:marBottom w:val="0"/>
                                                              <w:divBdr>
                                                                <w:top w:val="none" w:sz="0" w:space="0" w:color="auto"/>
                                                                <w:left w:val="none" w:sz="0" w:space="0" w:color="auto"/>
                                                                <w:bottom w:val="none" w:sz="0" w:space="0" w:color="auto"/>
                                                                <w:right w:val="none" w:sz="0" w:space="0" w:color="auto"/>
                                                              </w:divBdr>
                                                              <w:divsChild>
                                                                <w:div w:id="137608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67209083">
      <w:bodyDiv w:val="1"/>
      <w:marLeft w:val="0"/>
      <w:marRight w:val="0"/>
      <w:marTop w:val="0"/>
      <w:marBottom w:val="0"/>
      <w:divBdr>
        <w:top w:val="none" w:sz="0" w:space="0" w:color="auto"/>
        <w:left w:val="none" w:sz="0" w:space="0" w:color="auto"/>
        <w:bottom w:val="none" w:sz="0" w:space="0" w:color="auto"/>
        <w:right w:val="none" w:sz="0" w:space="0" w:color="auto"/>
      </w:divBdr>
      <w:divsChild>
        <w:div w:id="678002553">
          <w:marLeft w:val="0"/>
          <w:marRight w:val="0"/>
          <w:marTop w:val="0"/>
          <w:marBottom w:val="0"/>
          <w:divBdr>
            <w:top w:val="none" w:sz="0" w:space="0" w:color="auto"/>
            <w:left w:val="none" w:sz="0" w:space="0" w:color="auto"/>
            <w:bottom w:val="none" w:sz="0" w:space="0" w:color="auto"/>
            <w:right w:val="none" w:sz="0" w:space="0" w:color="auto"/>
          </w:divBdr>
          <w:divsChild>
            <w:div w:id="2084402439">
              <w:marLeft w:val="0"/>
              <w:marRight w:val="0"/>
              <w:marTop w:val="0"/>
              <w:marBottom w:val="0"/>
              <w:divBdr>
                <w:top w:val="none" w:sz="0" w:space="0" w:color="auto"/>
                <w:left w:val="none" w:sz="0" w:space="0" w:color="auto"/>
                <w:bottom w:val="none" w:sz="0" w:space="0" w:color="auto"/>
                <w:right w:val="none" w:sz="0" w:space="0" w:color="auto"/>
              </w:divBdr>
              <w:divsChild>
                <w:div w:id="1737430057">
                  <w:marLeft w:val="0"/>
                  <w:marRight w:val="0"/>
                  <w:marTop w:val="0"/>
                  <w:marBottom w:val="0"/>
                  <w:divBdr>
                    <w:top w:val="none" w:sz="0" w:space="0" w:color="auto"/>
                    <w:left w:val="none" w:sz="0" w:space="0" w:color="auto"/>
                    <w:bottom w:val="none" w:sz="0" w:space="0" w:color="auto"/>
                    <w:right w:val="none" w:sz="0" w:space="0" w:color="auto"/>
                  </w:divBdr>
                  <w:divsChild>
                    <w:div w:id="452677777">
                      <w:marLeft w:val="0"/>
                      <w:marRight w:val="0"/>
                      <w:marTop w:val="0"/>
                      <w:marBottom w:val="0"/>
                      <w:divBdr>
                        <w:top w:val="none" w:sz="0" w:space="0" w:color="auto"/>
                        <w:left w:val="none" w:sz="0" w:space="0" w:color="auto"/>
                        <w:bottom w:val="none" w:sz="0" w:space="0" w:color="auto"/>
                        <w:right w:val="none" w:sz="0" w:space="0" w:color="auto"/>
                      </w:divBdr>
                      <w:divsChild>
                        <w:div w:id="64304623">
                          <w:marLeft w:val="0"/>
                          <w:marRight w:val="0"/>
                          <w:marTop w:val="0"/>
                          <w:marBottom w:val="0"/>
                          <w:divBdr>
                            <w:top w:val="none" w:sz="0" w:space="0" w:color="auto"/>
                            <w:left w:val="none" w:sz="0" w:space="0" w:color="auto"/>
                            <w:bottom w:val="none" w:sz="0" w:space="0" w:color="auto"/>
                            <w:right w:val="none" w:sz="0" w:space="0" w:color="auto"/>
                          </w:divBdr>
                          <w:divsChild>
                            <w:div w:id="1547138526">
                              <w:marLeft w:val="0"/>
                              <w:marRight w:val="0"/>
                              <w:marTop w:val="0"/>
                              <w:marBottom w:val="0"/>
                              <w:divBdr>
                                <w:top w:val="none" w:sz="0" w:space="0" w:color="auto"/>
                                <w:left w:val="none" w:sz="0" w:space="0" w:color="auto"/>
                                <w:bottom w:val="none" w:sz="0" w:space="0" w:color="auto"/>
                                <w:right w:val="none" w:sz="0" w:space="0" w:color="auto"/>
                              </w:divBdr>
                              <w:divsChild>
                                <w:div w:id="784931687">
                                  <w:marLeft w:val="0"/>
                                  <w:marRight w:val="0"/>
                                  <w:marTop w:val="0"/>
                                  <w:marBottom w:val="0"/>
                                  <w:divBdr>
                                    <w:top w:val="none" w:sz="0" w:space="0" w:color="auto"/>
                                    <w:left w:val="none" w:sz="0" w:space="0" w:color="auto"/>
                                    <w:bottom w:val="none" w:sz="0" w:space="0" w:color="auto"/>
                                    <w:right w:val="none" w:sz="0" w:space="0" w:color="auto"/>
                                  </w:divBdr>
                                  <w:divsChild>
                                    <w:div w:id="1223099423">
                                      <w:marLeft w:val="0"/>
                                      <w:marRight w:val="0"/>
                                      <w:marTop w:val="0"/>
                                      <w:marBottom w:val="0"/>
                                      <w:divBdr>
                                        <w:top w:val="none" w:sz="0" w:space="0" w:color="auto"/>
                                        <w:left w:val="none" w:sz="0" w:space="0" w:color="auto"/>
                                        <w:bottom w:val="none" w:sz="0" w:space="0" w:color="auto"/>
                                        <w:right w:val="none" w:sz="0" w:space="0" w:color="auto"/>
                                      </w:divBdr>
                                      <w:divsChild>
                                        <w:div w:id="1934821150">
                                          <w:marLeft w:val="0"/>
                                          <w:marRight w:val="0"/>
                                          <w:marTop w:val="0"/>
                                          <w:marBottom w:val="0"/>
                                          <w:divBdr>
                                            <w:top w:val="none" w:sz="0" w:space="0" w:color="auto"/>
                                            <w:left w:val="none" w:sz="0" w:space="0" w:color="auto"/>
                                            <w:bottom w:val="none" w:sz="0" w:space="0" w:color="auto"/>
                                            <w:right w:val="none" w:sz="0" w:space="0" w:color="auto"/>
                                          </w:divBdr>
                                          <w:divsChild>
                                            <w:div w:id="114761396">
                                              <w:marLeft w:val="0"/>
                                              <w:marRight w:val="0"/>
                                              <w:marTop w:val="0"/>
                                              <w:marBottom w:val="0"/>
                                              <w:divBdr>
                                                <w:top w:val="none" w:sz="0" w:space="0" w:color="auto"/>
                                                <w:left w:val="none" w:sz="0" w:space="0" w:color="auto"/>
                                                <w:bottom w:val="none" w:sz="0" w:space="0" w:color="auto"/>
                                                <w:right w:val="none" w:sz="0" w:space="0" w:color="auto"/>
                                              </w:divBdr>
                                              <w:divsChild>
                                                <w:div w:id="1165560062">
                                                  <w:marLeft w:val="0"/>
                                                  <w:marRight w:val="0"/>
                                                  <w:marTop w:val="0"/>
                                                  <w:marBottom w:val="0"/>
                                                  <w:divBdr>
                                                    <w:top w:val="none" w:sz="0" w:space="0" w:color="auto"/>
                                                    <w:left w:val="none" w:sz="0" w:space="0" w:color="auto"/>
                                                    <w:bottom w:val="none" w:sz="0" w:space="0" w:color="auto"/>
                                                    <w:right w:val="none" w:sz="0" w:space="0" w:color="auto"/>
                                                  </w:divBdr>
                                                  <w:divsChild>
                                                    <w:div w:id="404379566">
                                                      <w:marLeft w:val="0"/>
                                                      <w:marRight w:val="0"/>
                                                      <w:marTop w:val="0"/>
                                                      <w:marBottom w:val="0"/>
                                                      <w:divBdr>
                                                        <w:top w:val="none" w:sz="0" w:space="0" w:color="auto"/>
                                                        <w:left w:val="none" w:sz="0" w:space="0" w:color="auto"/>
                                                        <w:bottom w:val="none" w:sz="0" w:space="0" w:color="auto"/>
                                                        <w:right w:val="none" w:sz="0" w:space="0" w:color="auto"/>
                                                      </w:divBdr>
                                                      <w:divsChild>
                                                        <w:div w:id="732431462">
                                                          <w:marLeft w:val="0"/>
                                                          <w:marRight w:val="0"/>
                                                          <w:marTop w:val="0"/>
                                                          <w:marBottom w:val="0"/>
                                                          <w:divBdr>
                                                            <w:top w:val="none" w:sz="0" w:space="0" w:color="auto"/>
                                                            <w:left w:val="none" w:sz="0" w:space="0" w:color="auto"/>
                                                            <w:bottom w:val="none" w:sz="0" w:space="0" w:color="auto"/>
                                                            <w:right w:val="none" w:sz="0" w:space="0" w:color="auto"/>
                                                          </w:divBdr>
                                                          <w:divsChild>
                                                            <w:div w:id="12755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924607">
                                          <w:marLeft w:val="0"/>
                                          <w:marRight w:val="0"/>
                                          <w:marTop w:val="0"/>
                                          <w:marBottom w:val="0"/>
                                          <w:divBdr>
                                            <w:top w:val="none" w:sz="0" w:space="0" w:color="auto"/>
                                            <w:left w:val="none" w:sz="0" w:space="0" w:color="auto"/>
                                            <w:bottom w:val="none" w:sz="0" w:space="0" w:color="auto"/>
                                            <w:right w:val="none" w:sz="0" w:space="0" w:color="auto"/>
                                          </w:divBdr>
                                          <w:divsChild>
                                            <w:div w:id="913665518">
                                              <w:marLeft w:val="0"/>
                                              <w:marRight w:val="0"/>
                                              <w:marTop w:val="0"/>
                                              <w:marBottom w:val="0"/>
                                              <w:divBdr>
                                                <w:top w:val="none" w:sz="0" w:space="0" w:color="auto"/>
                                                <w:left w:val="none" w:sz="0" w:space="0" w:color="auto"/>
                                                <w:bottom w:val="none" w:sz="0" w:space="0" w:color="auto"/>
                                                <w:right w:val="none" w:sz="0" w:space="0" w:color="auto"/>
                                              </w:divBdr>
                                              <w:divsChild>
                                                <w:div w:id="61710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5889161">
          <w:marLeft w:val="0"/>
          <w:marRight w:val="0"/>
          <w:marTop w:val="0"/>
          <w:marBottom w:val="0"/>
          <w:divBdr>
            <w:top w:val="none" w:sz="0" w:space="0" w:color="auto"/>
            <w:left w:val="none" w:sz="0" w:space="0" w:color="auto"/>
            <w:bottom w:val="none" w:sz="0" w:space="0" w:color="auto"/>
            <w:right w:val="none" w:sz="0" w:space="0" w:color="auto"/>
          </w:divBdr>
          <w:divsChild>
            <w:div w:id="1215503177">
              <w:marLeft w:val="0"/>
              <w:marRight w:val="0"/>
              <w:marTop w:val="0"/>
              <w:marBottom w:val="0"/>
              <w:divBdr>
                <w:top w:val="none" w:sz="0" w:space="0" w:color="auto"/>
                <w:left w:val="none" w:sz="0" w:space="0" w:color="auto"/>
                <w:bottom w:val="none" w:sz="0" w:space="0" w:color="auto"/>
                <w:right w:val="none" w:sz="0" w:space="0" w:color="auto"/>
              </w:divBdr>
              <w:divsChild>
                <w:div w:id="1768621468">
                  <w:marLeft w:val="0"/>
                  <w:marRight w:val="0"/>
                  <w:marTop w:val="0"/>
                  <w:marBottom w:val="0"/>
                  <w:divBdr>
                    <w:top w:val="none" w:sz="0" w:space="0" w:color="auto"/>
                    <w:left w:val="none" w:sz="0" w:space="0" w:color="auto"/>
                    <w:bottom w:val="none" w:sz="0" w:space="0" w:color="auto"/>
                    <w:right w:val="none" w:sz="0" w:space="0" w:color="auto"/>
                  </w:divBdr>
                  <w:divsChild>
                    <w:div w:id="941839952">
                      <w:marLeft w:val="0"/>
                      <w:marRight w:val="0"/>
                      <w:marTop w:val="0"/>
                      <w:marBottom w:val="0"/>
                      <w:divBdr>
                        <w:top w:val="none" w:sz="0" w:space="0" w:color="auto"/>
                        <w:left w:val="none" w:sz="0" w:space="0" w:color="auto"/>
                        <w:bottom w:val="none" w:sz="0" w:space="0" w:color="auto"/>
                        <w:right w:val="none" w:sz="0" w:space="0" w:color="auto"/>
                      </w:divBdr>
                      <w:divsChild>
                        <w:div w:id="625501236">
                          <w:marLeft w:val="0"/>
                          <w:marRight w:val="0"/>
                          <w:marTop w:val="0"/>
                          <w:marBottom w:val="0"/>
                          <w:divBdr>
                            <w:top w:val="none" w:sz="0" w:space="0" w:color="auto"/>
                            <w:left w:val="none" w:sz="0" w:space="0" w:color="auto"/>
                            <w:bottom w:val="none" w:sz="0" w:space="0" w:color="auto"/>
                            <w:right w:val="none" w:sz="0" w:space="0" w:color="auto"/>
                          </w:divBdr>
                          <w:divsChild>
                            <w:div w:id="937064387">
                              <w:marLeft w:val="0"/>
                              <w:marRight w:val="0"/>
                              <w:marTop w:val="0"/>
                              <w:marBottom w:val="0"/>
                              <w:divBdr>
                                <w:top w:val="none" w:sz="0" w:space="0" w:color="auto"/>
                                <w:left w:val="none" w:sz="0" w:space="0" w:color="auto"/>
                                <w:bottom w:val="none" w:sz="0" w:space="0" w:color="auto"/>
                                <w:right w:val="none" w:sz="0" w:space="0" w:color="auto"/>
                              </w:divBdr>
                              <w:divsChild>
                                <w:div w:id="965353149">
                                  <w:marLeft w:val="0"/>
                                  <w:marRight w:val="0"/>
                                  <w:marTop w:val="0"/>
                                  <w:marBottom w:val="0"/>
                                  <w:divBdr>
                                    <w:top w:val="none" w:sz="0" w:space="0" w:color="auto"/>
                                    <w:left w:val="none" w:sz="0" w:space="0" w:color="auto"/>
                                    <w:bottom w:val="none" w:sz="0" w:space="0" w:color="auto"/>
                                    <w:right w:val="none" w:sz="0" w:space="0" w:color="auto"/>
                                  </w:divBdr>
                                  <w:divsChild>
                                    <w:div w:id="1697659793">
                                      <w:marLeft w:val="0"/>
                                      <w:marRight w:val="0"/>
                                      <w:marTop w:val="0"/>
                                      <w:marBottom w:val="0"/>
                                      <w:divBdr>
                                        <w:top w:val="none" w:sz="0" w:space="0" w:color="auto"/>
                                        <w:left w:val="none" w:sz="0" w:space="0" w:color="auto"/>
                                        <w:bottom w:val="none" w:sz="0" w:space="0" w:color="auto"/>
                                        <w:right w:val="none" w:sz="0" w:space="0" w:color="auto"/>
                                      </w:divBdr>
                                      <w:divsChild>
                                        <w:div w:id="1476986666">
                                          <w:marLeft w:val="0"/>
                                          <w:marRight w:val="0"/>
                                          <w:marTop w:val="0"/>
                                          <w:marBottom w:val="0"/>
                                          <w:divBdr>
                                            <w:top w:val="none" w:sz="0" w:space="0" w:color="auto"/>
                                            <w:left w:val="none" w:sz="0" w:space="0" w:color="auto"/>
                                            <w:bottom w:val="none" w:sz="0" w:space="0" w:color="auto"/>
                                            <w:right w:val="none" w:sz="0" w:space="0" w:color="auto"/>
                                          </w:divBdr>
                                          <w:divsChild>
                                            <w:div w:id="1596404859">
                                              <w:marLeft w:val="0"/>
                                              <w:marRight w:val="0"/>
                                              <w:marTop w:val="0"/>
                                              <w:marBottom w:val="0"/>
                                              <w:divBdr>
                                                <w:top w:val="none" w:sz="0" w:space="0" w:color="auto"/>
                                                <w:left w:val="none" w:sz="0" w:space="0" w:color="auto"/>
                                                <w:bottom w:val="none" w:sz="0" w:space="0" w:color="auto"/>
                                                <w:right w:val="none" w:sz="0" w:space="0" w:color="auto"/>
                                              </w:divBdr>
                                              <w:divsChild>
                                                <w:div w:id="1404336753">
                                                  <w:marLeft w:val="0"/>
                                                  <w:marRight w:val="0"/>
                                                  <w:marTop w:val="0"/>
                                                  <w:marBottom w:val="0"/>
                                                  <w:divBdr>
                                                    <w:top w:val="none" w:sz="0" w:space="0" w:color="auto"/>
                                                    <w:left w:val="none" w:sz="0" w:space="0" w:color="auto"/>
                                                    <w:bottom w:val="none" w:sz="0" w:space="0" w:color="auto"/>
                                                    <w:right w:val="none" w:sz="0" w:space="0" w:color="auto"/>
                                                  </w:divBdr>
                                                  <w:divsChild>
                                                    <w:div w:id="944192104">
                                                      <w:marLeft w:val="0"/>
                                                      <w:marRight w:val="0"/>
                                                      <w:marTop w:val="0"/>
                                                      <w:marBottom w:val="0"/>
                                                      <w:divBdr>
                                                        <w:top w:val="none" w:sz="0" w:space="0" w:color="auto"/>
                                                        <w:left w:val="none" w:sz="0" w:space="0" w:color="auto"/>
                                                        <w:bottom w:val="none" w:sz="0" w:space="0" w:color="auto"/>
                                                        <w:right w:val="none" w:sz="0" w:space="0" w:color="auto"/>
                                                      </w:divBdr>
                                                      <w:divsChild>
                                                        <w:div w:id="825050629">
                                                          <w:marLeft w:val="0"/>
                                                          <w:marRight w:val="0"/>
                                                          <w:marTop w:val="0"/>
                                                          <w:marBottom w:val="0"/>
                                                          <w:divBdr>
                                                            <w:top w:val="none" w:sz="0" w:space="0" w:color="auto"/>
                                                            <w:left w:val="none" w:sz="0" w:space="0" w:color="auto"/>
                                                            <w:bottom w:val="none" w:sz="0" w:space="0" w:color="auto"/>
                                                            <w:right w:val="none" w:sz="0" w:space="0" w:color="auto"/>
                                                          </w:divBdr>
                                                          <w:divsChild>
                                                            <w:div w:id="445151852">
                                                              <w:marLeft w:val="0"/>
                                                              <w:marRight w:val="0"/>
                                                              <w:marTop w:val="0"/>
                                                              <w:marBottom w:val="0"/>
                                                              <w:divBdr>
                                                                <w:top w:val="none" w:sz="0" w:space="0" w:color="auto"/>
                                                                <w:left w:val="none" w:sz="0" w:space="0" w:color="auto"/>
                                                                <w:bottom w:val="none" w:sz="0" w:space="0" w:color="auto"/>
                                                                <w:right w:val="none" w:sz="0" w:space="0" w:color="auto"/>
                                                              </w:divBdr>
                                                              <w:divsChild>
                                                                <w:div w:id="211439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14030381">
      <w:bodyDiv w:val="1"/>
      <w:marLeft w:val="0"/>
      <w:marRight w:val="0"/>
      <w:marTop w:val="0"/>
      <w:marBottom w:val="0"/>
      <w:divBdr>
        <w:top w:val="none" w:sz="0" w:space="0" w:color="auto"/>
        <w:left w:val="none" w:sz="0" w:space="0" w:color="auto"/>
        <w:bottom w:val="none" w:sz="0" w:space="0" w:color="auto"/>
        <w:right w:val="none" w:sz="0" w:space="0" w:color="auto"/>
      </w:divBdr>
      <w:divsChild>
        <w:div w:id="653996903">
          <w:marLeft w:val="0"/>
          <w:marRight w:val="0"/>
          <w:marTop w:val="0"/>
          <w:marBottom w:val="0"/>
          <w:divBdr>
            <w:top w:val="none" w:sz="0" w:space="0" w:color="auto"/>
            <w:left w:val="none" w:sz="0" w:space="0" w:color="auto"/>
            <w:bottom w:val="none" w:sz="0" w:space="0" w:color="auto"/>
            <w:right w:val="none" w:sz="0" w:space="0" w:color="auto"/>
          </w:divBdr>
          <w:divsChild>
            <w:div w:id="1022587793">
              <w:marLeft w:val="0"/>
              <w:marRight w:val="0"/>
              <w:marTop w:val="0"/>
              <w:marBottom w:val="0"/>
              <w:divBdr>
                <w:top w:val="none" w:sz="0" w:space="0" w:color="auto"/>
                <w:left w:val="none" w:sz="0" w:space="0" w:color="auto"/>
                <w:bottom w:val="none" w:sz="0" w:space="0" w:color="auto"/>
                <w:right w:val="none" w:sz="0" w:space="0" w:color="auto"/>
              </w:divBdr>
              <w:divsChild>
                <w:div w:id="282925983">
                  <w:marLeft w:val="0"/>
                  <w:marRight w:val="0"/>
                  <w:marTop w:val="0"/>
                  <w:marBottom w:val="0"/>
                  <w:divBdr>
                    <w:top w:val="none" w:sz="0" w:space="0" w:color="auto"/>
                    <w:left w:val="none" w:sz="0" w:space="0" w:color="auto"/>
                    <w:bottom w:val="none" w:sz="0" w:space="0" w:color="auto"/>
                    <w:right w:val="none" w:sz="0" w:space="0" w:color="auto"/>
                  </w:divBdr>
                  <w:divsChild>
                    <w:div w:id="1387417389">
                      <w:marLeft w:val="0"/>
                      <w:marRight w:val="0"/>
                      <w:marTop w:val="0"/>
                      <w:marBottom w:val="0"/>
                      <w:divBdr>
                        <w:top w:val="none" w:sz="0" w:space="0" w:color="auto"/>
                        <w:left w:val="none" w:sz="0" w:space="0" w:color="auto"/>
                        <w:bottom w:val="none" w:sz="0" w:space="0" w:color="auto"/>
                        <w:right w:val="none" w:sz="0" w:space="0" w:color="auto"/>
                      </w:divBdr>
                      <w:divsChild>
                        <w:div w:id="1403790170">
                          <w:marLeft w:val="0"/>
                          <w:marRight w:val="0"/>
                          <w:marTop w:val="0"/>
                          <w:marBottom w:val="0"/>
                          <w:divBdr>
                            <w:top w:val="none" w:sz="0" w:space="0" w:color="auto"/>
                            <w:left w:val="none" w:sz="0" w:space="0" w:color="auto"/>
                            <w:bottom w:val="none" w:sz="0" w:space="0" w:color="auto"/>
                            <w:right w:val="none" w:sz="0" w:space="0" w:color="auto"/>
                          </w:divBdr>
                          <w:divsChild>
                            <w:div w:id="1934244787">
                              <w:marLeft w:val="0"/>
                              <w:marRight w:val="0"/>
                              <w:marTop w:val="0"/>
                              <w:marBottom w:val="0"/>
                              <w:divBdr>
                                <w:top w:val="none" w:sz="0" w:space="0" w:color="auto"/>
                                <w:left w:val="none" w:sz="0" w:space="0" w:color="auto"/>
                                <w:bottom w:val="none" w:sz="0" w:space="0" w:color="auto"/>
                                <w:right w:val="none" w:sz="0" w:space="0" w:color="auto"/>
                              </w:divBdr>
                              <w:divsChild>
                                <w:div w:id="2059473834">
                                  <w:marLeft w:val="0"/>
                                  <w:marRight w:val="0"/>
                                  <w:marTop w:val="0"/>
                                  <w:marBottom w:val="0"/>
                                  <w:divBdr>
                                    <w:top w:val="none" w:sz="0" w:space="0" w:color="auto"/>
                                    <w:left w:val="none" w:sz="0" w:space="0" w:color="auto"/>
                                    <w:bottom w:val="none" w:sz="0" w:space="0" w:color="auto"/>
                                    <w:right w:val="none" w:sz="0" w:space="0" w:color="auto"/>
                                  </w:divBdr>
                                  <w:divsChild>
                                    <w:div w:id="123203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47283">
      <w:bodyDiv w:val="1"/>
      <w:marLeft w:val="0"/>
      <w:marRight w:val="0"/>
      <w:marTop w:val="0"/>
      <w:marBottom w:val="0"/>
      <w:divBdr>
        <w:top w:val="none" w:sz="0" w:space="0" w:color="auto"/>
        <w:left w:val="none" w:sz="0" w:space="0" w:color="auto"/>
        <w:bottom w:val="none" w:sz="0" w:space="0" w:color="auto"/>
        <w:right w:val="none" w:sz="0" w:space="0" w:color="auto"/>
      </w:divBdr>
      <w:divsChild>
        <w:div w:id="850535790">
          <w:marLeft w:val="0"/>
          <w:marRight w:val="0"/>
          <w:marTop w:val="0"/>
          <w:marBottom w:val="0"/>
          <w:divBdr>
            <w:top w:val="none" w:sz="0" w:space="0" w:color="auto"/>
            <w:left w:val="none" w:sz="0" w:space="0" w:color="auto"/>
            <w:bottom w:val="none" w:sz="0" w:space="0" w:color="auto"/>
            <w:right w:val="none" w:sz="0" w:space="0" w:color="auto"/>
          </w:divBdr>
          <w:divsChild>
            <w:div w:id="689643296">
              <w:marLeft w:val="0"/>
              <w:marRight w:val="0"/>
              <w:marTop w:val="0"/>
              <w:marBottom w:val="0"/>
              <w:divBdr>
                <w:top w:val="none" w:sz="0" w:space="0" w:color="auto"/>
                <w:left w:val="none" w:sz="0" w:space="0" w:color="auto"/>
                <w:bottom w:val="none" w:sz="0" w:space="0" w:color="auto"/>
                <w:right w:val="none" w:sz="0" w:space="0" w:color="auto"/>
              </w:divBdr>
              <w:divsChild>
                <w:div w:id="1586181919">
                  <w:marLeft w:val="0"/>
                  <w:marRight w:val="0"/>
                  <w:marTop w:val="0"/>
                  <w:marBottom w:val="0"/>
                  <w:divBdr>
                    <w:top w:val="none" w:sz="0" w:space="0" w:color="auto"/>
                    <w:left w:val="none" w:sz="0" w:space="0" w:color="auto"/>
                    <w:bottom w:val="none" w:sz="0" w:space="0" w:color="auto"/>
                    <w:right w:val="none" w:sz="0" w:space="0" w:color="auto"/>
                  </w:divBdr>
                  <w:divsChild>
                    <w:div w:id="862670385">
                      <w:marLeft w:val="0"/>
                      <w:marRight w:val="0"/>
                      <w:marTop w:val="0"/>
                      <w:marBottom w:val="0"/>
                      <w:divBdr>
                        <w:top w:val="none" w:sz="0" w:space="0" w:color="auto"/>
                        <w:left w:val="none" w:sz="0" w:space="0" w:color="auto"/>
                        <w:bottom w:val="none" w:sz="0" w:space="0" w:color="auto"/>
                        <w:right w:val="none" w:sz="0" w:space="0" w:color="auto"/>
                      </w:divBdr>
                      <w:divsChild>
                        <w:div w:id="1009329272">
                          <w:marLeft w:val="0"/>
                          <w:marRight w:val="0"/>
                          <w:marTop w:val="0"/>
                          <w:marBottom w:val="0"/>
                          <w:divBdr>
                            <w:top w:val="none" w:sz="0" w:space="0" w:color="auto"/>
                            <w:left w:val="none" w:sz="0" w:space="0" w:color="auto"/>
                            <w:bottom w:val="none" w:sz="0" w:space="0" w:color="auto"/>
                            <w:right w:val="none" w:sz="0" w:space="0" w:color="auto"/>
                          </w:divBdr>
                          <w:divsChild>
                            <w:div w:id="1864661235">
                              <w:marLeft w:val="0"/>
                              <w:marRight w:val="0"/>
                              <w:marTop w:val="0"/>
                              <w:marBottom w:val="0"/>
                              <w:divBdr>
                                <w:top w:val="none" w:sz="0" w:space="0" w:color="auto"/>
                                <w:left w:val="none" w:sz="0" w:space="0" w:color="auto"/>
                                <w:bottom w:val="none" w:sz="0" w:space="0" w:color="auto"/>
                                <w:right w:val="none" w:sz="0" w:space="0" w:color="auto"/>
                              </w:divBdr>
                              <w:divsChild>
                                <w:div w:id="535698937">
                                  <w:marLeft w:val="0"/>
                                  <w:marRight w:val="0"/>
                                  <w:marTop w:val="0"/>
                                  <w:marBottom w:val="0"/>
                                  <w:divBdr>
                                    <w:top w:val="none" w:sz="0" w:space="0" w:color="auto"/>
                                    <w:left w:val="none" w:sz="0" w:space="0" w:color="auto"/>
                                    <w:bottom w:val="none" w:sz="0" w:space="0" w:color="auto"/>
                                    <w:right w:val="none" w:sz="0" w:space="0" w:color="auto"/>
                                  </w:divBdr>
                                  <w:divsChild>
                                    <w:div w:id="1212839104">
                                      <w:marLeft w:val="0"/>
                                      <w:marRight w:val="0"/>
                                      <w:marTop w:val="0"/>
                                      <w:marBottom w:val="0"/>
                                      <w:divBdr>
                                        <w:top w:val="none" w:sz="0" w:space="0" w:color="auto"/>
                                        <w:left w:val="none" w:sz="0" w:space="0" w:color="auto"/>
                                        <w:bottom w:val="none" w:sz="0" w:space="0" w:color="auto"/>
                                        <w:right w:val="none" w:sz="0" w:space="0" w:color="auto"/>
                                      </w:divBdr>
                                      <w:divsChild>
                                        <w:div w:id="1553809167">
                                          <w:marLeft w:val="0"/>
                                          <w:marRight w:val="0"/>
                                          <w:marTop w:val="0"/>
                                          <w:marBottom w:val="0"/>
                                          <w:divBdr>
                                            <w:top w:val="none" w:sz="0" w:space="0" w:color="auto"/>
                                            <w:left w:val="none" w:sz="0" w:space="0" w:color="auto"/>
                                            <w:bottom w:val="none" w:sz="0" w:space="0" w:color="auto"/>
                                            <w:right w:val="none" w:sz="0" w:space="0" w:color="auto"/>
                                          </w:divBdr>
                                          <w:divsChild>
                                            <w:div w:id="977223193">
                                              <w:marLeft w:val="0"/>
                                              <w:marRight w:val="0"/>
                                              <w:marTop w:val="0"/>
                                              <w:marBottom w:val="0"/>
                                              <w:divBdr>
                                                <w:top w:val="none" w:sz="0" w:space="0" w:color="auto"/>
                                                <w:left w:val="none" w:sz="0" w:space="0" w:color="auto"/>
                                                <w:bottom w:val="none" w:sz="0" w:space="0" w:color="auto"/>
                                                <w:right w:val="none" w:sz="0" w:space="0" w:color="auto"/>
                                              </w:divBdr>
                                              <w:divsChild>
                                                <w:div w:id="1897275165">
                                                  <w:marLeft w:val="0"/>
                                                  <w:marRight w:val="0"/>
                                                  <w:marTop w:val="0"/>
                                                  <w:marBottom w:val="0"/>
                                                  <w:divBdr>
                                                    <w:top w:val="none" w:sz="0" w:space="0" w:color="auto"/>
                                                    <w:left w:val="none" w:sz="0" w:space="0" w:color="auto"/>
                                                    <w:bottom w:val="none" w:sz="0" w:space="0" w:color="auto"/>
                                                    <w:right w:val="none" w:sz="0" w:space="0" w:color="auto"/>
                                                  </w:divBdr>
                                                  <w:divsChild>
                                                    <w:div w:id="19621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7501500">
          <w:marLeft w:val="0"/>
          <w:marRight w:val="0"/>
          <w:marTop w:val="0"/>
          <w:marBottom w:val="0"/>
          <w:divBdr>
            <w:top w:val="none" w:sz="0" w:space="0" w:color="auto"/>
            <w:left w:val="none" w:sz="0" w:space="0" w:color="auto"/>
            <w:bottom w:val="none" w:sz="0" w:space="0" w:color="auto"/>
            <w:right w:val="none" w:sz="0" w:space="0" w:color="auto"/>
          </w:divBdr>
          <w:divsChild>
            <w:div w:id="2063551551">
              <w:marLeft w:val="0"/>
              <w:marRight w:val="0"/>
              <w:marTop w:val="0"/>
              <w:marBottom w:val="0"/>
              <w:divBdr>
                <w:top w:val="none" w:sz="0" w:space="0" w:color="auto"/>
                <w:left w:val="none" w:sz="0" w:space="0" w:color="auto"/>
                <w:bottom w:val="none" w:sz="0" w:space="0" w:color="auto"/>
                <w:right w:val="none" w:sz="0" w:space="0" w:color="auto"/>
              </w:divBdr>
              <w:divsChild>
                <w:div w:id="635255745">
                  <w:marLeft w:val="0"/>
                  <w:marRight w:val="0"/>
                  <w:marTop w:val="0"/>
                  <w:marBottom w:val="0"/>
                  <w:divBdr>
                    <w:top w:val="none" w:sz="0" w:space="0" w:color="auto"/>
                    <w:left w:val="none" w:sz="0" w:space="0" w:color="auto"/>
                    <w:bottom w:val="none" w:sz="0" w:space="0" w:color="auto"/>
                    <w:right w:val="none" w:sz="0" w:space="0" w:color="auto"/>
                  </w:divBdr>
                  <w:divsChild>
                    <w:div w:id="1732576427">
                      <w:marLeft w:val="0"/>
                      <w:marRight w:val="0"/>
                      <w:marTop w:val="0"/>
                      <w:marBottom w:val="0"/>
                      <w:divBdr>
                        <w:top w:val="none" w:sz="0" w:space="0" w:color="auto"/>
                        <w:left w:val="none" w:sz="0" w:space="0" w:color="auto"/>
                        <w:bottom w:val="none" w:sz="0" w:space="0" w:color="auto"/>
                        <w:right w:val="none" w:sz="0" w:space="0" w:color="auto"/>
                      </w:divBdr>
                      <w:divsChild>
                        <w:div w:id="403725144">
                          <w:marLeft w:val="0"/>
                          <w:marRight w:val="0"/>
                          <w:marTop w:val="0"/>
                          <w:marBottom w:val="0"/>
                          <w:divBdr>
                            <w:top w:val="none" w:sz="0" w:space="0" w:color="auto"/>
                            <w:left w:val="none" w:sz="0" w:space="0" w:color="auto"/>
                            <w:bottom w:val="none" w:sz="0" w:space="0" w:color="auto"/>
                            <w:right w:val="none" w:sz="0" w:space="0" w:color="auto"/>
                          </w:divBdr>
                          <w:divsChild>
                            <w:div w:id="216208286">
                              <w:marLeft w:val="0"/>
                              <w:marRight w:val="0"/>
                              <w:marTop w:val="0"/>
                              <w:marBottom w:val="0"/>
                              <w:divBdr>
                                <w:top w:val="none" w:sz="0" w:space="0" w:color="auto"/>
                                <w:left w:val="none" w:sz="0" w:space="0" w:color="auto"/>
                                <w:bottom w:val="none" w:sz="0" w:space="0" w:color="auto"/>
                                <w:right w:val="none" w:sz="0" w:space="0" w:color="auto"/>
                              </w:divBdr>
                              <w:divsChild>
                                <w:div w:id="1953047251">
                                  <w:marLeft w:val="0"/>
                                  <w:marRight w:val="0"/>
                                  <w:marTop w:val="0"/>
                                  <w:marBottom w:val="0"/>
                                  <w:divBdr>
                                    <w:top w:val="none" w:sz="0" w:space="0" w:color="auto"/>
                                    <w:left w:val="none" w:sz="0" w:space="0" w:color="auto"/>
                                    <w:bottom w:val="none" w:sz="0" w:space="0" w:color="auto"/>
                                    <w:right w:val="none" w:sz="0" w:space="0" w:color="auto"/>
                                  </w:divBdr>
                                  <w:divsChild>
                                    <w:div w:id="288096302">
                                      <w:marLeft w:val="0"/>
                                      <w:marRight w:val="0"/>
                                      <w:marTop w:val="0"/>
                                      <w:marBottom w:val="0"/>
                                      <w:divBdr>
                                        <w:top w:val="none" w:sz="0" w:space="0" w:color="auto"/>
                                        <w:left w:val="none" w:sz="0" w:space="0" w:color="auto"/>
                                        <w:bottom w:val="none" w:sz="0" w:space="0" w:color="auto"/>
                                        <w:right w:val="none" w:sz="0" w:space="0" w:color="auto"/>
                                      </w:divBdr>
                                      <w:divsChild>
                                        <w:div w:id="426271651">
                                          <w:marLeft w:val="0"/>
                                          <w:marRight w:val="0"/>
                                          <w:marTop w:val="0"/>
                                          <w:marBottom w:val="0"/>
                                          <w:divBdr>
                                            <w:top w:val="none" w:sz="0" w:space="0" w:color="auto"/>
                                            <w:left w:val="none" w:sz="0" w:space="0" w:color="auto"/>
                                            <w:bottom w:val="none" w:sz="0" w:space="0" w:color="auto"/>
                                            <w:right w:val="none" w:sz="0" w:space="0" w:color="auto"/>
                                          </w:divBdr>
                                          <w:divsChild>
                                            <w:div w:id="1152605024">
                                              <w:marLeft w:val="0"/>
                                              <w:marRight w:val="0"/>
                                              <w:marTop w:val="0"/>
                                              <w:marBottom w:val="0"/>
                                              <w:divBdr>
                                                <w:top w:val="none" w:sz="0" w:space="0" w:color="auto"/>
                                                <w:left w:val="none" w:sz="0" w:space="0" w:color="auto"/>
                                                <w:bottom w:val="none" w:sz="0" w:space="0" w:color="auto"/>
                                                <w:right w:val="none" w:sz="0" w:space="0" w:color="auto"/>
                                              </w:divBdr>
                                              <w:divsChild>
                                                <w:div w:id="2084177976">
                                                  <w:marLeft w:val="0"/>
                                                  <w:marRight w:val="0"/>
                                                  <w:marTop w:val="0"/>
                                                  <w:marBottom w:val="0"/>
                                                  <w:divBdr>
                                                    <w:top w:val="none" w:sz="0" w:space="0" w:color="auto"/>
                                                    <w:left w:val="none" w:sz="0" w:space="0" w:color="auto"/>
                                                    <w:bottom w:val="none" w:sz="0" w:space="0" w:color="auto"/>
                                                    <w:right w:val="none" w:sz="0" w:space="0" w:color="auto"/>
                                                  </w:divBdr>
                                                  <w:divsChild>
                                                    <w:div w:id="1498643871">
                                                      <w:marLeft w:val="0"/>
                                                      <w:marRight w:val="0"/>
                                                      <w:marTop w:val="0"/>
                                                      <w:marBottom w:val="0"/>
                                                      <w:divBdr>
                                                        <w:top w:val="none" w:sz="0" w:space="0" w:color="auto"/>
                                                        <w:left w:val="none" w:sz="0" w:space="0" w:color="auto"/>
                                                        <w:bottom w:val="none" w:sz="0" w:space="0" w:color="auto"/>
                                                        <w:right w:val="none" w:sz="0" w:space="0" w:color="auto"/>
                                                      </w:divBdr>
                                                      <w:divsChild>
                                                        <w:div w:id="144712715">
                                                          <w:marLeft w:val="0"/>
                                                          <w:marRight w:val="0"/>
                                                          <w:marTop w:val="0"/>
                                                          <w:marBottom w:val="0"/>
                                                          <w:divBdr>
                                                            <w:top w:val="none" w:sz="0" w:space="0" w:color="auto"/>
                                                            <w:left w:val="none" w:sz="0" w:space="0" w:color="auto"/>
                                                            <w:bottom w:val="none" w:sz="0" w:space="0" w:color="auto"/>
                                                            <w:right w:val="none" w:sz="0" w:space="0" w:color="auto"/>
                                                          </w:divBdr>
                                                          <w:divsChild>
                                                            <w:div w:id="378433581">
                                                              <w:marLeft w:val="0"/>
                                                              <w:marRight w:val="0"/>
                                                              <w:marTop w:val="0"/>
                                                              <w:marBottom w:val="0"/>
                                                              <w:divBdr>
                                                                <w:top w:val="none" w:sz="0" w:space="0" w:color="auto"/>
                                                                <w:left w:val="none" w:sz="0" w:space="0" w:color="auto"/>
                                                                <w:bottom w:val="none" w:sz="0" w:space="0" w:color="auto"/>
                                                                <w:right w:val="none" w:sz="0" w:space="0" w:color="auto"/>
                                                              </w:divBdr>
                                                              <w:divsChild>
                                                                <w:div w:id="185580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31311664">
      <w:bodyDiv w:val="1"/>
      <w:marLeft w:val="0"/>
      <w:marRight w:val="0"/>
      <w:marTop w:val="0"/>
      <w:marBottom w:val="0"/>
      <w:divBdr>
        <w:top w:val="none" w:sz="0" w:space="0" w:color="auto"/>
        <w:left w:val="none" w:sz="0" w:space="0" w:color="auto"/>
        <w:bottom w:val="none" w:sz="0" w:space="0" w:color="auto"/>
        <w:right w:val="none" w:sz="0" w:space="0" w:color="auto"/>
      </w:divBdr>
      <w:divsChild>
        <w:div w:id="1816952478">
          <w:marLeft w:val="0"/>
          <w:marRight w:val="0"/>
          <w:marTop w:val="0"/>
          <w:marBottom w:val="0"/>
          <w:divBdr>
            <w:top w:val="none" w:sz="0" w:space="0" w:color="auto"/>
            <w:left w:val="none" w:sz="0" w:space="0" w:color="auto"/>
            <w:bottom w:val="none" w:sz="0" w:space="0" w:color="auto"/>
            <w:right w:val="none" w:sz="0" w:space="0" w:color="auto"/>
          </w:divBdr>
          <w:divsChild>
            <w:div w:id="1881087310">
              <w:marLeft w:val="0"/>
              <w:marRight w:val="0"/>
              <w:marTop w:val="0"/>
              <w:marBottom w:val="0"/>
              <w:divBdr>
                <w:top w:val="none" w:sz="0" w:space="0" w:color="auto"/>
                <w:left w:val="none" w:sz="0" w:space="0" w:color="auto"/>
                <w:bottom w:val="none" w:sz="0" w:space="0" w:color="auto"/>
                <w:right w:val="none" w:sz="0" w:space="0" w:color="auto"/>
              </w:divBdr>
            </w:div>
            <w:div w:id="1304117679">
              <w:marLeft w:val="0"/>
              <w:marRight w:val="0"/>
              <w:marTop w:val="100"/>
              <w:marBottom w:val="0"/>
              <w:divBdr>
                <w:top w:val="none" w:sz="0" w:space="0" w:color="auto"/>
                <w:left w:val="none" w:sz="0" w:space="0" w:color="auto"/>
                <w:bottom w:val="none" w:sz="0" w:space="0" w:color="auto"/>
                <w:right w:val="none" w:sz="0" w:space="0" w:color="auto"/>
              </w:divBdr>
              <w:divsChild>
                <w:div w:id="1065299467">
                  <w:marLeft w:val="0"/>
                  <w:marRight w:val="0"/>
                  <w:marTop w:val="0"/>
                  <w:marBottom w:val="0"/>
                  <w:divBdr>
                    <w:top w:val="none" w:sz="0" w:space="0" w:color="auto"/>
                    <w:left w:val="none" w:sz="0" w:space="0" w:color="auto"/>
                    <w:bottom w:val="none" w:sz="0" w:space="0" w:color="auto"/>
                    <w:right w:val="none" w:sz="0" w:space="0" w:color="auto"/>
                  </w:divBdr>
                </w:div>
                <w:div w:id="1638603143">
                  <w:marLeft w:val="0"/>
                  <w:marRight w:val="0"/>
                  <w:marTop w:val="0"/>
                  <w:marBottom w:val="0"/>
                  <w:divBdr>
                    <w:top w:val="none" w:sz="0" w:space="0" w:color="auto"/>
                    <w:left w:val="none" w:sz="0" w:space="0" w:color="auto"/>
                    <w:bottom w:val="none" w:sz="0" w:space="0" w:color="auto"/>
                    <w:right w:val="none" w:sz="0" w:space="0" w:color="auto"/>
                  </w:divBdr>
                </w:div>
              </w:divsChild>
            </w:div>
            <w:div w:id="1270048961">
              <w:marLeft w:val="0"/>
              <w:marRight w:val="0"/>
              <w:marTop w:val="0"/>
              <w:marBottom w:val="0"/>
              <w:divBdr>
                <w:top w:val="none" w:sz="0" w:space="0" w:color="auto"/>
                <w:left w:val="none" w:sz="0" w:space="0" w:color="auto"/>
                <w:bottom w:val="none" w:sz="0" w:space="0" w:color="auto"/>
                <w:right w:val="none" w:sz="0" w:space="0" w:color="auto"/>
              </w:divBdr>
              <w:divsChild>
                <w:div w:id="167047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952133">
          <w:marLeft w:val="0"/>
          <w:marRight w:val="0"/>
          <w:marTop w:val="0"/>
          <w:marBottom w:val="0"/>
          <w:divBdr>
            <w:top w:val="none" w:sz="0" w:space="0" w:color="auto"/>
            <w:left w:val="none" w:sz="0" w:space="0" w:color="auto"/>
            <w:bottom w:val="none" w:sz="0" w:space="0" w:color="auto"/>
            <w:right w:val="none" w:sz="0" w:space="0" w:color="auto"/>
          </w:divBdr>
          <w:divsChild>
            <w:div w:id="39938220">
              <w:marLeft w:val="0"/>
              <w:marRight w:val="0"/>
              <w:marTop w:val="0"/>
              <w:marBottom w:val="0"/>
              <w:divBdr>
                <w:top w:val="none" w:sz="0" w:space="0" w:color="auto"/>
                <w:left w:val="none" w:sz="0" w:space="0" w:color="auto"/>
                <w:bottom w:val="none" w:sz="0" w:space="0" w:color="auto"/>
                <w:right w:val="none" w:sz="0" w:space="0" w:color="auto"/>
              </w:divBdr>
              <w:divsChild>
                <w:div w:id="1597250255">
                  <w:marLeft w:val="0"/>
                  <w:marRight w:val="0"/>
                  <w:marTop w:val="0"/>
                  <w:marBottom w:val="0"/>
                  <w:divBdr>
                    <w:top w:val="none" w:sz="0" w:space="0" w:color="auto"/>
                    <w:left w:val="none" w:sz="0" w:space="0" w:color="auto"/>
                    <w:bottom w:val="none" w:sz="0" w:space="0" w:color="auto"/>
                    <w:right w:val="none" w:sz="0" w:space="0" w:color="auto"/>
                  </w:divBdr>
                  <w:divsChild>
                    <w:div w:id="37585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81868">
      <w:bodyDiv w:val="1"/>
      <w:marLeft w:val="0"/>
      <w:marRight w:val="0"/>
      <w:marTop w:val="0"/>
      <w:marBottom w:val="0"/>
      <w:divBdr>
        <w:top w:val="none" w:sz="0" w:space="0" w:color="auto"/>
        <w:left w:val="none" w:sz="0" w:space="0" w:color="auto"/>
        <w:bottom w:val="none" w:sz="0" w:space="0" w:color="auto"/>
        <w:right w:val="none" w:sz="0" w:space="0" w:color="auto"/>
      </w:divBdr>
      <w:divsChild>
        <w:div w:id="1758555242">
          <w:marLeft w:val="0"/>
          <w:marRight w:val="0"/>
          <w:marTop w:val="0"/>
          <w:marBottom w:val="0"/>
          <w:divBdr>
            <w:top w:val="none" w:sz="0" w:space="0" w:color="auto"/>
            <w:left w:val="none" w:sz="0" w:space="0" w:color="auto"/>
            <w:bottom w:val="none" w:sz="0" w:space="0" w:color="auto"/>
            <w:right w:val="none" w:sz="0" w:space="0" w:color="auto"/>
          </w:divBdr>
          <w:divsChild>
            <w:div w:id="777220297">
              <w:marLeft w:val="0"/>
              <w:marRight w:val="0"/>
              <w:marTop w:val="0"/>
              <w:marBottom w:val="0"/>
              <w:divBdr>
                <w:top w:val="none" w:sz="0" w:space="0" w:color="auto"/>
                <w:left w:val="none" w:sz="0" w:space="0" w:color="auto"/>
                <w:bottom w:val="none" w:sz="0" w:space="0" w:color="auto"/>
                <w:right w:val="none" w:sz="0" w:space="0" w:color="auto"/>
              </w:divBdr>
              <w:divsChild>
                <w:div w:id="1292830315">
                  <w:marLeft w:val="0"/>
                  <w:marRight w:val="0"/>
                  <w:marTop w:val="0"/>
                  <w:marBottom w:val="0"/>
                  <w:divBdr>
                    <w:top w:val="none" w:sz="0" w:space="0" w:color="auto"/>
                    <w:left w:val="none" w:sz="0" w:space="0" w:color="auto"/>
                    <w:bottom w:val="none" w:sz="0" w:space="0" w:color="auto"/>
                    <w:right w:val="none" w:sz="0" w:space="0" w:color="auto"/>
                  </w:divBdr>
                  <w:divsChild>
                    <w:div w:id="260844589">
                      <w:marLeft w:val="0"/>
                      <w:marRight w:val="0"/>
                      <w:marTop w:val="0"/>
                      <w:marBottom w:val="0"/>
                      <w:divBdr>
                        <w:top w:val="none" w:sz="0" w:space="0" w:color="auto"/>
                        <w:left w:val="none" w:sz="0" w:space="0" w:color="auto"/>
                        <w:bottom w:val="none" w:sz="0" w:space="0" w:color="auto"/>
                        <w:right w:val="none" w:sz="0" w:space="0" w:color="auto"/>
                      </w:divBdr>
                      <w:divsChild>
                        <w:div w:id="1796941350">
                          <w:marLeft w:val="0"/>
                          <w:marRight w:val="0"/>
                          <w:marTop w:val="0"/>
                          <w:marBottom w:val="0"/>
                          <w:divBdr>
                            <w:top w:val="none" w:sz="0" w:space="0" w:color="auto"/>
                            <w:left w:val="none" w:sz="0" w:space="0" w:color="auto"/>
                            <w:bottom w:val="none" w:sz="0" w:space="0" w:color="auto"/>
                            <w:right w:val="none" w:sz="0" w:space="0" w:color="auto"/>
                          </w:divBdr>
                          <w:divsChild>
                            <w:div w:id="678847938">
                              <w:marLeft w:val="0"/>
                              <w:marRight w:val="0"/>
                              <w:marTop w:val="0"/>
                              <w:marBottom w:val="0"/>
                              <w:divBdr>
                                <w:top w:val="none" w:sz="0" w:space="0" w:color="auto"/>
                                <w:left w:val="none" w:sz="0" w:space="0" w:color="auto"/>
                                <w:bottom w:val="none" w:sz="0" w:space="0" w:color="auto"/>
                                <w:right w:val="none" w:sz="0" w:space="0" w:color="auto"/>
                              </w:divBdr>
                              <w:divsChild>
                                <w:div w:id="1919172206">
                                  <w:marLeft w:val="0"/>
                                  <w:marRight w:val="0"/>
                                  <w:marTop w:val="0"/>
                                  <w:marBottom w:val="0"/>
                                  <w:divBdr>
                                    <w:top w:val="none" w:sz="0" w:space="0" w:color="auto"/>
                                    <w:left w:val="none" w:sz="0" w:space="0" w:color="auto"/>
                                    <w:bottom w:val="none" w:sz="0" w:space="0" w:color="auto"/>
                                    <w:right w:val="none" w:sz="0" w:space="0" w:color="auto"/>
                                  </w:divBdr>
                                  <w:divsChild>
                                    <w:div w:id="229578703">
                                      <w:marLeft w:val="0"/>
                                      <w:marRight w:val="0"/>
                                      <w:marTop w:val="0"/>
                                      <w:marBottom w:val="0"/>
                                      <w:divBdr>
                                        <w:top w:val="none" w:sz="0" w:space="0" w:color="auto"/>
                                        <w:left w:val="none" w:sz="0" w:space="0" w:color="auto"/>
                                        <w:bottom w:val="none" w:sz="0" w:space="0" w:color="auto"/>
                                        <w:right w:val="none" w:sz="0" w:space="0" w:color="auto"/>
                                      </w:divBdr>
                                      <w:divsChild>
                                        <w:div w:id="1364746220">
                                          <w:marLeft w:val="0"/>
                                          <w:marRight w:val="0"/>
                                          <w:marTop w:val="0"/>
                                          <w:marBottom w:val="0"/>
                                          <w:divBdr>
                                            <w:top w:val="none" w:sz="0" w:space="0" w:color="auto"/>
                                            <w:left w:val="none" w:sz="0" w:space="0" w:color="auto"/>
                                            <w:bottom w:val="none" w:sz="0" w:space="0" w:color="auto"/>
                                            <w:right w:val="none" w:sz="0" w:space="0" w:color="auto"/>
                                          </w:divBdr>
                                          <w:divsChild>
                                            <w:div w:id="643199199">
                                              <w:marLeft w:val="0"/>
                                              <w:marRight w:val="0"/>
                                              <w:marTop w:val="0"/>
                                              <w:marBottom w:val="0"/>
                                              <w:divBdr>
                                                <w:top w:val="none" w:sz="0" w:space="0" w:color="auto"/>
                                                <w:left w:val="none" w:sz="0" w:space="0" w:color="auto"/>
                                                <w:bottom w:val="none" w:sz="0" w:space="0" w:color="auto"/>
                                                <w:right w:val="none" w:sz="0" w:space="0" w:color="auto"/>
                                              </w:divBdr>
                                              <w:divsChild>
                                                <w:div w:id="1621841246">
                                                  <w:marLeft w:val="0"/>
                                                  <w:marRight w:val="0"/>
                                                  <w:marTop w:val="0"/>
                                                  <w:marBottom w:val="0"/>
                                                  <w:divBdr>
                                                    <w:top w:val="none" w:sz="0" w:space="0" w:color="auto"/>
                                                    <w:left w:val="none" w:sz="0" w:space="0" w:color="auto"/>
                                                    <w:bottom w:val="none" w:sz="0" w:space="0" w:color="auto"/>
                                                    <w:right w:val="none" w:sz="0" w:space="0" w:color="auto"/>
                                                  </w:divBdr>
                                                  <w:divsChild>
                                                    <w:div w:id="328795879">
                                                      <w:marLeft w:val="0"/>
                                                      <w:marRight w:val="0"/>
                                                      <w:marTop w:val="0"/>
                                                      <w:marBottom w:val="0"/>
                                                      <w:divBdr>
                                                        <w:top w:val="none" w:sz="0" w:space="0" w:color="auto"/>
                                                        <w:left w:val="none" w:sz="0" w:space="0" w:color="auto"/>
                                                        <w:bottom w:val="none" w:sz="0" w:space="0" w:color="auto"/>
                                                        <w:right w:val="none" w:sz="0" w:space="0" w:color="auto"/>
                                                      </w:divBdr>
                                                      <w:divsChild>
                                                        <w:div w:id="72996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136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824122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959072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72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923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5782870">
          <w:marLeft w:val="0"/>
          <w:marRight w:val="0"/>
          <w:marTop w:val="0"/>
          <w:marBottom w:val="0"/>
          <w:divBdr>
            <w:top w:val="none" w:sz="0" w:space="0" w:color="auto"/>
            <w:left w:val="none" w:sz="0" w:space="0" w:color="auto"/>
            <w:bottom w:val="none" w:sz="0" w:space="0" w:color="auto"/>
            <w:right w:val="none" w:sz="0" w:space="0" w:color="auto"/>
          </w:divBdr>
          <w:divsChild>
            <w:div w:id="535510428">
              <w:marLeft w:val="0"/>
              <w:marRight w:val="0"/>
              <w:marTop w:val="0"/>
              <w:marBottom w:val="0"/>
              <w:divBdr>
                <w:top w:val="none" w:sz="0" w:space="0" w:color="auto"/>
                <w:left w:val="none" w:sz="0" w:space="0" w:color="auto"/>
                <w:bottom w:val="none" w:sz="0" w:space="0" w:color="auto"/>
                <w:right w:val="none" w:sz="0" w:space="0" w:color="auto"/>
              </w:divBdr>
              <w:divsChild>
                <w:div w:id="1118570407">
                  <w:marLeft w:val="0"/>
                  <w:marRight w:val="0"/>
                  <w:marTop w:val="0"/>
                  <w:marBottom w:val="0"/>
                  <w:divBdr>
                    <w:top w:val="none" w:sz="0" w:space="0" w:color="auto"/>
                    <w:left w:val="none" w:sz="0" w:space="0" w:color="auto"/>
                    <w:bottom w:val="none" w:sz="0" w:space="0" w:color="auto"/>
                    <w:right w:val="none" w:sz="0" w:space="0" w:color="auto"/>
                  </w:divBdr>
                  <w:divsChild>
                    <w:div w:id="815952692">
                      <w:marLeft w:val="0"/>
                      <w:marRight w:val="0"/>
                      <w:marTop w:val="0"/>
                      <w:marBottom w:val="0"/>
                      <w:divBdr>
                        <w:top w:val="none" w:sz="0" w:space="0" w:color="auto"/>
                        <w:left w:val="none" w:sz="0" w:space="0" w:color="auto"/>
                        <w:bottom w:val="none" w:sz="0" w:space="0" w:color="auto"/>
                        <w:right w:val="none" w:sz="0" w:space="0" w:color="auto"/>
                      </w:divBdr>
                      <w:divsChild>
                        <w:div w:id="1397403">
                          <w:marLeft w:val="0"/>
                          <w:marRight w:val="0"/>
                          <w:marTop w:val="0"/>
                          <w:marBottom w:val="0"/>
                          <w:divBdr>
                            <w:top w:val="none" w:sz="0" w:space="0" w:color="auto"/>
                            <w:left w:val="none" w:sz="0" w:space="0" w:color="auto"/>
                            <w:bottom w:val="none" w:sz="0" w:space="0" w:color="auto"/>
                            <w:right w:val="none" w:sz="0" w:space="0" w:color="auto"/>
                          </w:divBdr>
                          <w:divsChild>
                            <w:div w:id="1033068377">
                              <w:marLeft w:val="0"/>
                              <w:marRight w:val="0"/>
                              <w:marTop w:val="0"/>
                              <w:marBottom w:val="0"/>
                              <w:divBdr>
                                <w:top w:val="none" w:sz="0" w:space="0" w:color="auto"/>
                                <w:left w:val="none" w:sz="0" w:space="0" w:color="auto"/>
                                <w:bottom w:val="none" w:sz="0" w:space="0" w:color="auto"/>
                                <w:right w:val="none" w:sz="0" w:space="0" w:color="auto"/>
                              </w:divBdr>
                              <w:divsChild>
                                <w:div w:id="1186359768">
                                  <w:marLeft w:val="0"/>
                                  <w:marRight w:val="0"/>
                                  <w:marTop w:val="0"/>
                                  <w:marBottom w:val="0"/>
                                  <w:divBdr>
                                    <w:top w:val="none" w:sz="0" w:space="0" w:color="auto"/>
                                    <w:left w:val="none" w:sz="0" w:space="0" w:color="auto"/>
                                    <w:bottom w:val="none" w:sz="0" w:space="0" w:color="auto"/>
                                    <w:right w:val="none" w:sz="0" w:space="0" w:color="auto"/>
                                  </w:divBdr>
                                  <w:divsChild>
                                    <w:div w:id="514077358">
                                      <w:marLeft w:val="0"/>
                                      <w:marRight w:val="0"/>
                                      <w:marTop w:val="0"/>
                                      <w:marBottom w:val="0"/>
                                      <w:divBdr>
                                        <w:top w:val="none" w:sz="0" w:space="0" w:color="auto"/>
                                        <w:left w:val="none" w:sz="0" w:space="0" w:color="auto"/>
                                        <w:bottom w:val="none" w:sz="0" w:space="0" w:color="auto"/>
                                        <w:right w:val="none" w:sz="0" w:space="0" w:color="auto"/>
                                      </w:divBdr>
                                      <w:divsChild>
                                        <w:div w:id="2051296442">
                                          <w:marLeft w:val="0"/>
                                          <w:marRight w:val="0"/>
                                          <w:marTop w:val="0"/>
                                          <w:marBottom w:val="0"/>
                                          <w:divBdr>
                                            <w:top w:val="none" w:sz="0" w:space="0" w:color="auto"/>
                                            <w:left w:val="none" w:sz="0" w:space="0" w:color="auto"/>
                                            <w:bottom w:val="none" w:sz="0" w:space="0" w:color="auto"/>
                                            <w:right w:val="none" w:sz="0" w:space="0" w:color="auto"/>
                                          </w:divBdr>
                                          <w:divsChild>
                                            <w:div w:id="2018534206">
                                              <w:marLeft w:val="0"/>
                                              <w:marRight w:val="0"/>
                                              <w:marTop w:val="0"/>
                                              <w:marBottom w:val="0"/>
                                              <w:divBdr>
                                                <w:top w:val="none" w:sz="0" w:space="0" w:color="auto"/>
                                                <w:left w:val="none" w:sz="0" w:space="0" w:color="auto"/>
                                                <w:bottom w:val="none" w:sz="0" w:space="0" w:color="auto"/>
                                                <w:right w:val="none" w:sz="0" w:space="0" w:color="auto"/>
                                              </w:divBdr>
                                              <w:divsChild>
                                                <w:div w:id="753208968">
                                                  <w:marLeft w:val="0"/>
                                                  <w:marRight w:val="0"/>
                                                  <w:marTop w:val="0"/>
                                                  <w:marBottom w:val="0"/>
                                                  <w:divBdr>
                                                    <w:top w:val="none" w:sz="0" w:space="0" w:color="auto"/>
                                                    <w:left w:val="none" w:sz="0" w:space="0" w:color="auto"/>
                                                    <w:bottom w:val="none" w:sz="0" w:space="0" w:color="auto"/>
                                                    <w:right w:val="none" w:sz="0" w:space="0" w:color="auto"/>
                                                  </w:divBdr>
                                                  <w:divsChild>
                                                    <w:div w:id="1670404467">
                                                      <w:marLeft w:val="0"/>
                                                      <w:marRight w:val="0"/>
                                                      <w:marTop w:val="0"/>
                                                      <w:marBottom w:val="0"/>
                                                      <w:divBdr>
                                                        <w:top w:val="none" w:sz="0" w:space="0" w:color="auto"/>
                                                        <w:left w:val="none" w:sz="0" w:space="0" w:color="auto"/>
                                                        <w:bottom w:val="none" w:sz="0" w:space="0" w:color="auto"/>
                                                        <w:right w:val="none" w:sz="0" w:space="0" w:color="auto"/>
                                                      </w:divBdr>
                                                      <w:divsChild>
                                                        <w:div w:id="129595353">
                                                          <w:marLeft w:val="0"/>
                                                          <w:marRight w:val="0"/>
                                                          <w:marTop w:val="0"/>
                                                          <w:marBottom w:val="0"/>
                                                          <w:divBdr>
                                                            <w:top w:val="none" w:sz="0" w:space="0" w:color="auto"/>
                                                            <w:left w:val="none" w:sz="0" w:space="0" w:color="auto"/>
                                                            <w:bottom w:val="none" w:sz="0" w:space="0" w:color="auto"/>
                                                            <w:right w:val="none" w:sz="0" w:space="0" w:color="auto"/>
                                                          </w:divBdr>
                                                          <w:divsChild>
                                                            <w:div w:id="12316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8083130">
      <w:bodyDiv w:val="1"/>
      <w:marLeft w:val="0"/>
      <w:marRight w:val="0"/>
      <w:marTop w:val="0"/>
      <w:marBottom w:val="0"/>
      <w:divBdr>
        <w:top w:val="none" w:sz="0" w:space="0" w:color="auto"/>
        <w:left w:val="none" w:sz="0" w:space="0" w:color="auto"/>
        <w:bottom w:val="none" w:sz="0" w:space="0" w:color="auto"/>
        <w:right w:val="none" w:sz="0" w:space="0" w:color="auto"/>
      </w:divBdr>
      <w:divsChild>
        <w:div w:id="1361513035">
          <w:marLeft w:val="0"/>
          <w:marRight w:val="0"/>
          <w:marTop w:val="0"/>
          <w:marBottom w:val="0"/>
          <w:divBdr>
            <w:top w:val="none" w:sz="0" w:space="0" w:color="auto"/>
            <w:left w:val="none" w:sz="0" w:space="0" w:color="auto"/>
            <w:bottom w:val="none" w:sz="0" w:space="0" w:color="auto"/>
            <w:right w:val="none" w:sz="0" w:space="0" w:color="auto"/>
          </w:divBdr>
          <w:divsChild>
            <w:div w:id="1769888886">
              <w:marLeft w:val="0"/>
              <w:marRight w:val="0"/>
              <w:marTop w:val="0"/>
              <w:marBottom w:val="0"/>
              <w:divBdr>
                <w:top w:val="none" w:sz="0" w:space="0" w:color="auto"/>
                <w:left w:val="none" w:sz="0" w:space="0" w:color="auto"/>
                <w:bottom w:val="none" w:sz="0" w:space="0" w:color="auto"/>
                <w:right w:val="none" w:sz="0" w:space="0" w:color="auto"/>
              </w:divBdr>
              <w:divsChild>
                <w:div w:id="1847482167">
                  <w:marLeft w:val="0"/>
                  <w:marRight w:val="0"/>
                  <w:marTop w:val="0"/>
                  <w:marBottom w:val="0"/>
                  <w:divBdr>
                    <w:top w:val="none" w:sz="0" w:space="0" w:color="auto"/>
                    <w:left w:val="none" w:sz="0" w:space="0" w:color="auto"/>
                    <w:bottom w:val="none" w:sz="0" w:space="0" w:color="auto"/>
                    <w:right w:val="none" w:sz="0" w:space="0" w:color="auto"/>
                  </w:divBdr>
                  <w:divsChild>
                    <w:div w:id="193231707">
                      <w:marLeft w:val="0"/>
                      <w:marRight w:val="0"/>
                      <w:marTop w:val="0"/>
                      <w:marBottom w:val="0"/>
                      <w:divBdr>
                        <w:top w:val="none" w:sz="0" w:space="0" w:color="auto"/>
                        <w:left w:val="none" w:sz="0" w:space="0" w:color="auto"/>
                        <w:bottom w:val="none" w:sz="0" w:space="0" w:color="auto"/>
                        <w:right w:val="none" w:sz="0" w:space="0" w:color="auto"/>
                      </w:divBdr>
                      <w:divsChild>
                        <w:div w:id="980186300">
                          <w:marLeft w:val="0"/>
                          <w:marRight w:val="0"/>
                          <w:marTop w:val="0"/>
                          <w:marBottom w:val="0"/>
                          <w:divBdr>
                            <w:top w:val="none" w:sz="0" w:space="0" w:color="auto"/>
                            <w:left w:val="none" w:sz="0" w:space="0" w:color="auto"/>
                            <w:bottom w:val="none" w:sz="0" w:space="0" w:color="auto"/>
                            <w:right w:val="none" w:sz="0" w:space="0" w:color="auto"/>
                          </w:divBdr>
                          <w:divsChild>
                            <w:div w:id="711803727">
                              <w:marLeft w:val="0"/>
                              <w:marRight w:val="0"/>
                              <w:marTop w:val="0"/>
                              <w:marBottom w:val="0"/>
                              <w:divBdr>
                                <w:top w:val="none" w:sz="0" w:space="0" w:color="auto"/>
                                <w:left w:val="none" w:sz="0" w:space="0" w:color="auto"/>
                                <w:bottom w:val="none" w:sz="0" w:space="0" w:color="auto"/>
                                <w:right w:val="none" w:sz="0" w:space="0" w:color="auto"/>
                              </w:divBdr>
                              <w:divsChild>
                                <w:div w:id="1534884640">
                                  <w:marLeft w:val="0"/>
                                  <w:marRight w:val="0"/>
                                  <w:marTop w:val="0"/>
                                  <w:marBottom w:val="0"/>
                                  <w:divBdr>
                                    <w:top w:val="none" w:sz="0" w:space="0" w:color="auto"/>
                                    <w:left w:val="none" w:sz="0" w:space="0" w:color="auto"/>
                                    <w:bottom w:val="none" w:sz="0" w:space="0" w:color="auto"/>
                                    <w:right w:val="none" w:sz="0" w:space="0" w:color="auto"/>
                                  </w:divBdr>
                                  <w:divsChild>
                                    <w:div w:id="1021778391">
                                      <w:marLeft w:val="0"/>
                                      <w:marRight w:val="0"/>
                                      <w:marTop w:val="0"/>
                                      <w:marBottom w:val="0"/>
                                      <w:divBdr>
                                        <w:top w:val="none" w:sz="0" w:space="0" w:color="auto"/>
                                        <w:left w:val="none" w:sz="0" w:space="0" w:color="auto"/>
                                        <w:bottom w:val="none" w:sz="0" w:space="0" w:color="auto"/>
                                        <w:right w:val="none" w:sz="0" w:space="0" w:color="auto"/>
                                      </w:divBdr>
                                      <w:divsChild>
                                        <w:div w:id="957688663">
                                          <w:marLeft w:val="0"/>
                                          <w:marRight w:val="0"/>
                                          <w:marTop w:val="0"/>
                                          <w:marBottom w:val="0"/>
                                          <w:divBdr>
                                            <w:top w:val="none" w:sz="0" w:space="0" w:color="auto"/>
                                            <w:left w:val="none" w:sz="0" w:space="0" w:color="auto"/>
                                            <w:bottom w:val="none" w:sz="0" w:space="0" w:color="auto"/>
                                            <w:right w:val="none" w:sz="0" w:space="0" w:color="auto"/>
                                          </w:divBdr>
                                          <w:divsChild>
                                            <w:div w:id="1996032923">
                                              <w:marLeft w:val="0"/>
                                              <w:marRight w:val="0"/>
                                              <w:marTop w:val="0"/>
                                              <w:marBottom w:val="0"/>
                                              <w:divBdr>
                                                <w:top w:val="none" w:sz="0" w:space="0" w:color="auto"/>
                                                <w:left w:val="none" w:sz="0" w:space="0" w:color="auto"/>
                                                <w:bottom w:val="none" w:sz="0" w:space="0" w:color="auto"/>
                                                <w:right w:val="none" w:sz="0" w:space="0" w:color="auto"/>
                                              </w:divBdr>
                                              <w:divsChild>
                                                <w:div w:id="1901285655">
                                                  <w:marLeft w:val="0"/>
                                                  <w:marRight w:val="0"/>
                                                  <w:marTop w:val="0"/>
                                                  <w:marBottom w:val="0"/>
                                                  <w:divBdr>
                                                    <w:top w:val="none" w:sz="0" w:space="0" w:color="auto"/>
                                                    <w:left w:val="none" w:sz="0" w:space="0" w:color="auto"/>
                                                    <w:bottom w:val="none" w:sz="0" w:space="0" w:color="auto"/>
                                                    <w:right w:val="none" w:sz="0" w:space="0" w:color="auto"/>
                                                  </w:divBdr>
                                                  <w:divsChild>
                                                    <w:div w:id="2043625316">
                                                      <w:marLeft w:val="0"/>
                                                      <w:marRight w:val="0"/>
                                                      <w:marTop w:val="0"/>
                                                      <w:marBottom w:val="0"/>
                                                      <w:divBdr>
                                                        <w:top w:val="none" w:sz="0" w:space="0" w:color="auto"/>
                                                        <w:left w:val="none" w:sz="0" w:space="0" w:color="auto"/>
                                                        <w:bottom w:val="none" w:sz="0" w:space="0" w:color="auto"/>
                                                        <w:right w:val="none" w:sz="0" w:space="0" w:color="auto"/>
                                                      </w:divBdr>
                                                      <w:divsChild>
                                                        <w:div w:id="2125418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4967645">
          <w:marLeft w:val="0"/>
          <w:marRight w:val="0"/>
          <w:marTop w:val="0"/>
          <w:marBottom w:val="0"/>
          <w:divBdr>
            <w:top w:val="none" w:sz="0" w:space="0" w:color="auto"/>
            <w:left w:val="none" w:sz="0" w:space="0" w:color="auto"/>
            <w:bottom w:val="none" w:sz="0" w:space="0" w:color="auto"/>
            <w:right w:val="none" w:sz="0" w:space="0" w:color="auto"/>
          </w:divBdr>
          <w:divsChild>
            <w:div w:id="935208568">
              <w:marLeft w:val="0"/>
              <w:marRight w:val="0"/>
              <w:marTop w:val="0"/>
              <w:marBottom w:val="0"/>
              <w:divBdr>
                <w:top w:val="none" w:sz="0" w:space="0" w:color="auto"/>
                <w:left w:val="none" w:sz="0" w:space="0" w:color="auto"/>
                <w:bottom w:val="none" w:sz="0" w:space="0" w:color="auto"/>
                <w:right w:val="none" w:sz="0" w:space="0" w:color="auto"/>
              </w:divBdr>
              <w:divsChild>
                <w:div w:id="656692812">
                  <w:marLeft w:val="0"/>
                  <w:marRight w:val="0"/>
                  <w:marTop w:val="0"/>
                  <w:marBottom w:val="0"/>
                  <w:divBdr>
                    <w:top w:val="none" w:sz="0" w:space="0" w:color="auto"/>
                    <w:left w:val="none" w:sz="0" w:space="0" w:color="auto"/>
                    <w:bottom w:val="none" w:sz="0" w:space="0" w:color="auto"/>
                    <w:right w:val="none" w:sz="0" w:space="0" w:color="auto"/>
                  </w:divBdr>
                  <w:divsChild>
                    <w:div w:id="731275475">
                      <w:marLeft w:val="0"/>
                      <w:marRight w:val="0"/>
                      <w:marTop w:val="0"/>
                      <w:marBottom w:val="0"/>
                      <w:divBdr>
                        <w:top w:val="none" w:sz="0" w:space="0" w:color="auto"/>
                        <w:left w:val="none" w:sz="0" w:space="0" w:color="auto"/>
                        <w:bottom w:val="none" w:sz="0" w:space="0" w:color="auto"/>
                        <w:right w:val="none" w:sz="0" w:space="0" w:color="auto"/>
                      </w:divBdr>
                      <w:divsChild>
                        <w:div w:id="254284462">
                          <w:marLeft w:val="0"/>
                          <w:marRight w:val="0"/>
                          <w:marTop w:val="0"/>
                          <w:marBottom w:val="0"/>
                          <w:divBdr>
                            <w:top w:val="none" w:sz="0" w:space="0" w:color="auto"/>
                            <w:left w:val="none" w:sz="0" w:space="0" w:color="auto"/>
                            <w:bottom w:val="none" w:sz="0" w:space="0" w:color="auto"/>
                            <w:right w:val="none" w:sz="0" w:space="0" w:color="auto"/>
                          </w:divBdr>
                          <w:divsChild>
                            <w:div w:id="262955766">
                              <w:marLeft w:val="0"/>
                              <w:marRight w:val="0"/>
                              <w:marTop w:val="0"/>
                              <w:marBottom w:val="0"/>
                              <w:divBdr>
                                <w:top w:val="none" w:sz="0" w:space="0" w:color="auto"/>
                                <w:left w:val="none" w:sz="0" w:space="0" w:color="auto"/>
                                <w:bottom w:val="none" w:sz="0" w:space="0" w:color="auto"/>
                                <w:right w:val="none" w:sz="0" w:space="0" w:color="auto"/>
                              </w:divBdr>
                              <w:divsChild>
                                <w:div w:id="1690451129">
                                  <w:marLeft w:val="0"/>
                                  <w:marRight w:val="0"/>
                                  <w:marTop w:val="0"/>
                                  <w:marBottom w:val="0"/>
                                  <w:divBdr>
                                    <w:top w:val="none" w:sz="0" w:space="0" w:color="auto"/>
                                    <w:left w:val="none" w:sz="0" w:space="0" w:color="auto"/>
                                    <w:bottom w:val="none" w:sz="0" w:space="0" w:color="auto"/>
                                    <w:right w:val="none" w:sz="0" w:space="0" w:color="auto"/>
                                  </w:divBdr>
                                  <w:divsChild>
                                    <w:div w:id="704138548">
                                      <w:marLeft w:val="0"/>
                                      <w:marRight w:val="0"/>
                                      <w:marTop w:val="0"/>
                                      <w:marBottom w:val="0"/>
                                      <w:divBdr>
                                        <w:top w:val="none" w:sz="0" w:space="0" w:color="auto"/>
                                        <w:left w:val="none" w:sz="0" w:space="0" w:color="auto"/>
                                        <w:bottom w:val="none" w:sz="0" w:space="0" w:color="auto"/>
                                        <w:right w:val="none" w:sz="0" w:space="0" w:color="auto"/>
                                      </w:divBdr>
                                      <w:divsChild>
                                        <w:div w:id="1218475594">
                                          <w:marLeft w:val="0"/>
                                          <w:marRight w:val="0"/>
                                          <w:marTop w:val="0"/>
                                          <w:marBottom w:val="0"/>
                                          <w:divBdr>
                                            <w:top w:val="none" w:sz="0" w:space="0" w:color="auto"/>
                                            <w:left w:val="none" w:sz="0" w:space="0" w:color="auto"/>
                                            <w:bottom w:val="none" w:sz="0" w:space="0" w:color="auto"/>
                                            <w:right w:val="none" w:sz="0" w:space="0" w:color="auto"/>
                                          </w:divBdr>
                                          <w:divsChild>
                                            <w:div w:id="226261599">
                                              <w:marLeft w:val="0"/>
                                              <w:marRight w:val="0"/>
                                              <w:marTop w:val="0"/>
                                              <w:marBottom w:val="0"/>
                                              <w:divBdr>
                                                <w:top w:val="none" w:sz="0" w:space="0" w:color="auto"/>
                                                <w:left w:val="none" w:sz="0" w:space="0" w:color="auto"/>
                                                <w:bottom w:val="none" w:sz="0" w:space="0" w:color="auto"/>
                                                <w:right w:val="none" w:sz="0" w:space="0" w:color="auto"/>
                                              </w:divBdr>
                                              <w:divsChild>
                                                <w:div w:id="709837008">
                                                  <w:marLeft w:val="0"/>
                                                  <w:marRight w:val="0"/>
                                                  <w:marTop w:val="0"/>
                                                  <w:marBottom w:val="0"/>
                                                  <w:divBdr>
                                                    <w:top w:val="none" w:sz="0" w:space="0" w:color="auto"/>
                                                    <w:left w:val="none" w:sz="0" w:space="0" w:color="auto"/>
                                                    <w:bottom w:val="none" w:sz="0" w:space="0" w:color="auto"/>
                                                    <w:right w:val="none" w:sz="0" w:space="0" w:color="auto"/>
                                                  </w:divBdr>
                                                  <w:divsChild>
                                                    <w:div w:id="134497189">
                                                      <w:marLeft w:val="0"/>
                                                      <w:marRight w:val="0"/>
                                                      <w:marTop w:val="0"/>
                                                      <w:marBottom w:val="0"/>
                                                      <w:divBdr>
                                                        <w:top w:val="none" w:sz="0" w:space="0" w:color="auto"/>
                                                        <w:left w:val="none" w:sz="0" w:space="0" w:color="auto"/>
                                                        <w:bottom w:val="none" w:sz="0" w:space="0" w:color="auto"/>
                                                        <w:right w:val="none" w:sz="0" w:space="0" w:color="auto"/>
                                                      </w:divBdr>
                                                      <w:divsChild>
                                                        <w:div w:id="996302484">
                                                          <w:marLeft w:val="0"/>
                                                          <w:marRight w:val="0"/>
                                                          <w:marTop w:val="0"/>
                                                          <w:marBottom w:val="0"/>
                                                          <w:divBdr>
                                                            <w:top w:val="none" w:sz="0" w:space="0" w:color="auto"/>
                                                            <w:left w:val="none" w:sz="0" w:space="0" w:color="auto"/>
                                                            <w:bottom w:val="none" w:sz="0" w:space="0" w:color="auto"/>
                                                            <w:right w:val="none" w:sz="0" w:space="0" w:color="auto"/>
                                                          </w:divBdr>
                                                          <w:divsChild>
                                                            <w:div w:id="1678380358">
                                                              <w:marLeft w:val="0"/>
                                                              <w:marRight w:val="0"/>
                                                              <w:marTop w:val="0"/>
                                                              <w:marBottom w:val="0"/>
                                                              <w:divBdr>
                                                                <w:top w:val="none" w:sz="0" w:space="0" w:color="auto"/>
                                                                <w:left w:val="none" w:sz="0" w:space="0" w:color="auto"/>
                                                                <w:bottom w:val="none" w:sz="0" w:space="0" w:color="auto"/>
                                                                <w:right w:val="none" w:sz="0" w:space="0" w:color="auto"/>
                                                              </w:divBdr>
                                                              <w:divsChild>
                                                                <w:div w:id="194268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1817119">
      <w:bodyDiv w:val="1"/>
      <w:marLeft w:val="0"/>
      <w:marRight w:val="0"/>
      <w:marTop w:val="0"/>
      <w:marBottom w:val="0"/>
      <w:divBdr>
        <w:top w:val="none" w:sz="0" w:space="0" w:color="auto"/>
        <w:left w:val="none" w:sz="0" w:space="0" w:color="auto"/>
        <w:bottom w:val="none" w:sz="0" w:space="0" w:color="auto"/>
        <w:right w:val="none" w:sz="0" w:space="0" w:color="auto"/>
      </w:divBdr>
      <w:divsChild>
        <w:div w:id="375593517">
          <w:marLeft w:val="0"/>
          <w:marRight w:val="0"/>
          <w:marTop w:val="0"/>
          <w:marBottom w:val="0"/>
          <w:divBdr>
            <w:top w:val="none" w:sz="0" w:space="0" w:color="auto"/>
            <w:left w:val="none" w:sz="0" w:space="0" w:color="auto"/>
            <w:bottom w:val="none" w:sz="0" w:space="0" w:color="auto"/>
            <w:right w:val="none" w:sz="0" w:space="0" w:color="auto"/>
          </w:divBdr>
          <w:divsChild>
            <w:div w:id="495730656">
              <w:marLeft w:val="0"/>
              <w:marRight w:val="0"/>
              <w:marTop w:val="0"/>
              <w:marBottom w:val="0"/>
              <w:divBdr>
                <w:top w:val="none" w:sz="0" w:space="0" w:color="auto"/>
                <w:left w:val="none" w:sz="0" w:space="0" w:color="auto"/>
                <w:bottom w:val="none" w:sz="0" w:space="0" w:color="auto"/>
                <w:right w:val="none" w:sz="0" w:space="0" w:color="auto"/>
              </w:divBdr>
              <w:divsChild>
                <w:div w:id="185407827">
                  <w:marLeft w:val="0"/>
                  <w:marRight w:val="0"/>
                  <w:marTop w:val="0"/>
                  <w:marBottom w:val="0"/>
                  <w:divBdr>
                    <w:top w:val="none" w:sz="0" w:space="0" w:color="auto"/>
                    <w:left w:val="none" w:sz="0" w:space="0" w:color="auto"/>
                    <w:bottom w:val="none" w:sz="0" w:space="0" w:color="auto"/>
                    <w:right w:val="none" w:sz="0" w:space="0" w:color="auto"/>
                  </w:divBdr>
                  <w:divsChild>
                    <w:div w:id="340594733">
                      <w:marLeft w:val="0"/>
                      <w:marRight w:val="0"/>
                      <w:marTop w:val="0"/>
                      <w:marBottom w:val="0"/>
                      <w:divBdr>
                        <w:top w:val="none" w:sz="0" w:space="0" w:color="auto"/>
                        <w:left w:val="none" w:sz="0" w:space="0" w:color="auto"/>
                        <w:bottom w:val="none" w:sz="0" w:space="0" w:color="auto"/>
                        <w:right w:val="none" w:sz="0" w:space="0" w:color="auto"/>
                      </w:divBdr>
                      <w:divsChild>
                        <w:div w:id="521364854">
                          <w:marLeft w:val="0"/>
                          <w:marRight w:val="0"/>
                          <w:marTop w:val="0"/>
                          <w:marBottom w:val="0"/>
                          <w:divBdr>
                            <w:top w:val="none" w:sz="0" w:space="0" w:color="auto"/>
                            <w:left w:val="none" w:sz="0" w:space="0" w:color="auto"/>
                            <w:bottom w:val="none" w:sz="0" w:space="0" w:color="auto"/>
                            <w:right w:val="none" w:sz="0" w:space="0" w:color="auto"/>
                          </w:divBdr>
                          <w:divsChild>
                            <w:div w:id="448597094">
                              <w:marLeft w:val="0"/>
                              <w:marRight w:val="0"/>
                              <w:marTop w:val="0"/>
                              <w:marBottom w:val="0"/>
                              <w:divBdr>
                                <w:top w:val="none" w:sz="0" w:space="0" w:color="auto"/>
                                <w:left w:val="none" w:sz="0" w:space="0" w:color="auto"/>
                                <w:bottom w:val="none" w:sz="0" w:space="0" w:color="auto"/>
                                <w:right w:val="none" w:sz="0" w:space="0" w:color="auto"/>
                              </w:divBdr>
                              <w:divsChild>
                                <w:div w:id="1704942092">
                                  <w:marLeft w:val="0"/>
                                  <w:marRight w:val="0"/>
                                  <w:marTop w:val="0"/>
                                  <w:marBottom w:val="0"/>
                                  <w:divBdr>
                                    <w:top w:val="none" w:sz="0" w:space="0" w:color="auto"/>
                                    <w:left w:val="none" w:sz="0" w:space="0" w:color="auto"/>
                                    <w:bottom w:val="none" w:sz="0" w:space="0" w:color="auto"/>
                                    <w:right w:val="none" w:sz="0" w:space="0" w:color="auto"/>
                                  </w:divBdr>
                                  <w:divsChild>
                                    <w:div w:id="1039160448">
                                      <w:marLeft w:val="0"/>
                                      <w:marRight w:val="0"/>
                                      <w:marTop w:val="0"/>
                                      <w:marBottom w:val="0"/>
                                      <w:divBdr>
                                        <w:top w:val="none" w:sz="0" w:space="0" w:color="auto"/>
                                        <w:left w:val="none" w:sz="0" w:space="0" w:color="auto"/>
                                        <w:bottom w:val="none" w:sz="0" w:space="0" w:color="auto"/>
                                        <w:right w:val="none" w:sz="0" w:space="0" w:color="auto"/>
                                      </w:divBdr>
                                      <w:divsChild>
                                        <w:div w:id="272592548">
                                          <w:marLeft w:val="0"/>
                                          <w:marRight w:val="0"/>
                                          <w:marTop w:val="0"/>
                                          <w:marBottom w:val="0"/>
                                          <w:divBdr>
                                            <w:top w:val="none" w:sz="0" w:space="0" w:color="auto"/>
                                            <w:left w:val="none" w:sz="0" w:space="0" w:color="auto"/>
                                            <w:bottom w:val="none" w:sz="0" w:space="0" w:color="auto"/>
                                            <w:right w:val="none" w:sz="0" w:space="0" w:color="auto"/>
                                          </w:divBdr>
                                          <w:divsChild>
                                            <w:div w:id="112332321">
                                              <w:marLeft w:val="0"/>
                                              <w:marRight w:val="0"/>
                                              <w:marTop w:val="0"/>
                                              <w:marBottom w:val="0"/>
                                              <w:divBdr>
                                                <w:top w:val="none" w:sz="0" w:space="0" w:color="auto"/>
                                                <w:left w:val="none" w:sz="0" w:space="0" w:color="auto"/>
                                                <w:bottom w:val="none" w:sz="0" w:space="0" w:color="auto"/>
                                                <w:right w:val="none" w:sz="0" w:space="0" w:color="auto"/>
                                              </w:divBdr>
                                              <w:divsChild>
                                                <w:div w:id="1691292410">
                                                  <w:marLeft w:val="0"/>
                                                  <w:marRight w:val="0"/>
                                                  <w:marTop w:val="0"/>
                                                  <w:marBottom w:val="0"/>
                                                  <w:divBdr>
                                                    <w:top w:val="none" w:sz="0" w:space="0" w:color="auto"/>
                                                    <w:left w:val="none" w:sz="0" w:space="0" w:color="auto"/>
                                                    <w:bottom w:val="none" w:sz="0" w:space="0" w:color="auto"/>
                                                    <w:right w:val="none" w:sz="0" w:space="0" w:color="auto"/>
                                                  </w:divBdr>
                                                  <w:divsChild>
                                                    <w:div w:id="163506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6640681">
          <w:marLeft w:val="0"/>
          <w:marRight w:val="0"/>
          <w:marTop w:val="0"/>
          <w:marBottom w:val="0"/>
          <w:divBdr>
            <w:top w:val="none" w:sz="0" w:space="0" w:color="auto"/>
            <w:left w:val="none" w:sz="0" w:space="0" w:color="auto"/>
            <w:bottom w:val="none" w:sz="0" w:space="0" w:color="auto"/>
            <w:right w:val="none" w:sz="0" w:space="0" w:color="auto"/>
          </w:divBdr>
          <w:divsChild>
            <w:div w:id="1950964009">
              <w:marLeft w:val="0"/>
              <w:marRight w:val="0"/>
              <w:marTop w:val="0"/>
              <w:marBottom w:val="0"/>
              <w:divBdr>
                <w:top w:val="none" w:sz="0" w:space="0" w:color="auto"/>
                <w:left w:val="none" w:sz="0" w:space="0" w:color="auto"/>
                <w:bottom w:val="none" w:sz="0" w:space="0" w:color="auto"/>
                <w:right w:val="none" w:sz="0" w:space="0" w:color="auto"/>
              </w:divBdr>
              <w:divsChild>
                <w:div w:id="1767312374">
                  <w:marLeft w:val="0"/>
                  <w:marRight w:val="0"/>
                  <w:marTop w:val="0"/>
                  <w:marBottom w:val="0"/>
                  <w:divBdr>
                    <w:top w:val="none" w:sz="0" w:space="0" w:color="auto"/>
                    <w:left w:val="none" w:sz="0" w:space="0" w:color="auto"/>
                    <w:bottom w:val="none" w:sz="0" w:space="0" w:color="auto"/>
                    <w:right w:val="none" w:sz="0" w:space="0" w:color="auto"/>
                  </w:divBdr>
                  <w:divsChild>
                    <w:div w:id="336734233">
                      <w:marLeft w:val="0"/>
                      <w:marRight w:val="0"/>
                      <w:marTop w:val="0"/>
                      <w:marBottom w:val="0"/>
                      <w:divBdr>
                        <w:top w:val="none" w:sz="0" w:space="0" w:color="auto"/>
                        <w:left w:val="none" w:sz="0" w:space="0" w:color="auto"/>
                        <w:bottom w:val="none" w:sz="0" w:space="0" w:color="auto"/>
                        <w:right w:val="none" w:sz="0" w:space="0" w:color="auto"/>
                      </w:divBdr>
                      <w:divsChild>
                        <w:div w:id="743836166">
                          <w:marLeft w:val="0"/>
                          <w:marRight w:val="0"/>
                          <w:marTop w:val="0"/>
                          <w:marBottom w:val="0"/>
                          <w:divBdr>
                            <w:top w:val="none" w:sz="0" w:space="0" w:color="auto"/>
                            <w:left w:val="none" w:sz="0" w:space="0" w:color="auto"/>
                            <w:bottom w:val="none" w:sz="0" w:space="0" w:color="auto"/>
                            <w:right w:val="none" w:sz="0" w:space="0" w:color="auto"/>
                          </w:divBdr>
                          <w:divsChild>
                            <w:div w:id="2051345283">
                              <w:marLeft w:val="0"/>
                              <w:marRight w:val="0"/>
                              <w:marTop w:val="0"/>
                              <w:marBottom w:val="0"/>
                              <w:divBdr>
                                <w:top w:val="none" w:sz="0" w:space="0" w:color="auto"/>
                                <w:left w:val="none" w:sz="0" w:space="0" w:color="auto"/>
                                <w:bottom w:val="none" w:sz="0" w:space="0" w:color="auto"/>
                                <w:right w:val="none" w:sz="0" w:space="0" w:color="auto"/>
                              </w:divBdr>
                              <w:divsChild>
                                <w:div w:id="1452742958">
                                  <w:marLeft w:val="0"/>
                                  <w:marRight w:val="0"/>
                                  <w:marTop w:val="0"/>
                                  <w:marBottom w:val="0"/>
                                  <w:divBdr>
                                    <w:top w:val="none" w:sz="0" w:space="0" w:color="auto"/>
                                    <w:left w:val="none" w:sz="0" w:space="0" w:color="auto"/>
                                    <w:bottom w:val="none" w:sz="0" w:space="0" w:color="auto"/>
                                    <w:right w:val="none" w:sz="0" w:space="0" w:color="auto"/>
                                  </w:divBdr>
                                  <w:divsChild>
                                    <w:div w:id="1919166159">
                                      <w:marLeft w:val="0"/>
                                      <w:marRight w:val="0"/>
                                      <w:marTop w:val="0"/>
                                      <w:marBottom w:val="0"/>
                                      <w:divBdr>
                                        <w:top w:val="none" w:sz="0" w:space="0" w:color="auto"/>
                                        <w:left w:val="none" w:sz="0" w:space="0" w:color="auto"/>
                                        <w:bottom w:val="none" w:sz="0" w:space="0" w:color="auto"/>
                                        <w:right w:val="none" w:sz="0" w:space="0" w:color="auto"/>
                                      </w:divBdr>
                                      <w:divsChild>
                                        <w:div w:id="841311512">
                                          <w:marLeft w:val="0"/>
                                          <w:marRight w:val="0"/>
                                          <w:marTop w:val="0"/>
                                          <w:marBottom w:val="0"/>
                                          <w:divBdr>
                                            <w:top w:val="none" w:sz="0" w:space="0" w:color="auto"/>
                                            <w:left w:val="none" w:sz="0" w:space="0" w:color="auto"/>
                                            <w:bottom w:val="none" w:sz="0" w:space="0" w:color="auto"/>
                                            <w:right w:val="none" w:sz="0" w:space="0" w:color="auto"/>
                                          </w:divBdr>
                                          <w:divsChild>
                                            <w:div w:id="2058703485">
                                              <w:marLeft w:val="0"/>
                                              <w:marRight w:val="0"/>
                                              <w:marTop w:val="0"/>
                                              <w:marBottom w:val="0"/>
                                              <w:divBdr>
                                                <w:top w:val="none" w:sz="0" w:space="0" w:color="auto"/>
                                                <w:left w:val="none" w:sz="0" w:space="0" w:color="auto"/>
                                                <w:bottom w:val="none" w:sz="0" w:space="0" w:color="auto"/>
                                                <w:right w:val="none" w:sz="0" w:space="0" w:color="auto"/>
                                              </w:divBdr>
                                              <w:divsChild>
                                                <w:div w:id="1383558135">
                                                  <w:marLeft w:val="0"/>
                                                  <w:marRight w:val="0"/>
                                                  <w:marTop w:val="0"/>
                                                  <w:marBottom w:val="0"/>
                                                  <w:divBdr>
                                                    <w:top w:val="none" w:sz="0" w:space="0" w:color="auto"/>
                                                    <w:left w:val="none" w:sz="0" w:space="0" w:color="auto"/>
                                                    <w:bottom w:val="none" w:sz="0" w:space="0" w:color="auto"/>
                                                    <w:right w:val="none" w:sz="0" w:space="0" w:color="auto"/>
                                                  </w:divBdr>
                                                  <w:divsChild>
                                                    <w:div w:id="578372381">
                                                      <w:marLeft w:val="0"/>
                                                      <w:marRight w:val="0"/>
                                                      <w:marTop w:val="0"/>
                                                      <w:marBottom w:val="0"/>
                                                      <w:divBdr>
                                                        <w:top w:val="none" w:sz="0" w:space="0" w:color="auto"/>
                                                        <w:left w:val="none" w:sz="0" w:space="0" w:color="auto"/>
                                                        <w:bottom w:val="none" w:sz="0" w:space="0" w:color="auto"/>
                                                        <w:right w:val="none" w:sz="0" w:space="0" w:color="auto"/>
                                                      </w:divBdr>
                                                      <w:divsChild>
                                                        <w:div w:id="121459982">
                                                          <w:marLeft w:val="0"/>
                                                          <w:marRight w:val="0"/>
                                                          <w:marTop w:val="0"/>
                                                          <w:marBottom w:val="0"/>
                                                          <w:divBdr>
                                                            <w:top w:val="none" w:sz="0" w:space="0" w:color="auto"/>
                                                            <w:left w:val="none" w:sz="0" w:space="0" w:color="auto"/>
                                                            <w:bottom w:val="none" w:sz="0" w:space="0" w:color="auto"/>
                                                            <w:right w:val="none" w:sz="0" w:space="0" w:color="auto"/>
                                                          </w:divBdr>
                                                          <w:divsChild>
                                                            <w:div w:id="1509324411">
                                                              <w:marLeft w:val="0"/>
                                                              <w:marRight w:val="0"/>
                                                              <w:marTop w:val="0"/>
                                                              <w:marBottom w:val="0"/>
                                                              <w:divBdr>
                                                                <w:top w:val="none" w:sz="0" w:space="0" w:color="auto"/>
                                                                <w:left w:val="none" w:sz="0" w:space="0" w:color="auto"/>
                                                                <w:bottom w:val="none" w:sz="0" w:space="0" w:color="auto"/>
                                                                <w:right w:val="none" w:sz="0" w:space="0" w:color="auto"/>
                                                              </w:divBdr>
                                                              <w:divsChild>
                                                                <w:div w:id="131152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51409445">
      <w:bodyDiv w:val="1"/>
      <w:marLeft w:val="0"/>
      <w:marRight w:val="0"/>
      <w:marTop w:val="0"/>
      <w:marBottom w:val="0"/>
      <w:divBdr>
        <w:top w:val="none" w:sz="0" w:space="0" w:color="auto"/>
        <w:left w:val="none" w:sz="0" w:space="0" w:color="auto"/>
        <w:bottom w:val="none" w:sz="0" w:space="0" w:color="auto"/>
        <w:right w:val="none" w:sz="0" w:space="0" w:color="auto"/>
      </w:divBdr>
      <w:divsChild>
        <w:div w:id="1184826750">
          <w:marLeft w:val="0"/>
          <w:marRight w:val="0"/>
          <w:marTop w:val="0"/>
          <w:marBottom w:val="0"/>
          <w:divBdr>
            <w:top w:val="none" w:sz="0" w:space="0" w:color="auto"/>
            <w:left w:val="none" w:sz="0" w:space="0" w:color="auto"/>
            <w:bottom w:val="none" w:sz="0" w:space="0" w:color="auto"/>
            <w:right w:val="none" w:sz="0" w:space="0" w:color="auto"/>
          </w:divBdr>
          <w:divsChild>
            <w:div w:id="843478259">
              <w:marLeft w:val="0"/>
              <w:marRight w:val="0"/>
              <w:marTop w:val="0"/>
              <w:marBottom w:val="0"/>
              <w:divBdr>
                <w:top w:val="none" w:sz="0" w:space="0" w:color="auto"/>
                <w:left w:val="none" w:sz="0" w:space="0" w:color="auto"/>
                <w:bottom w:val="none" w:sz="0" w:space="0" w:color="auto"/>
                <w:right w:val="none" w:sz="0" w:space="0" w:color="auto"/>
              </w:divBdr>
              <w:divsChild>
                <w:div w:id="410736204">
                  <w:marLeft w:val="0"/>
                  <w:marRight w:val="0"/>
                  <w:marTop w:val="0"/>
                  <w:marBottom w:val="0"/>
                  <w:divBdr>
                    <w:top w:val="none" w:sz="0" w:space="0" w:color="auto"/>
                    <w:left w:val="none" w:sz="0" w:space="0" w:color="auto"/>
                    <w:bottom w:val="none" w:sz="0" w:space="0" w:color="auto"/>
                    <w:right w:val="none" w:sz="0" w:space="0" w:color="auto"/>
                  </w:divBdr>
                  <w:divsChild>
                    <w:div w:id="515462404">
                      <w:marLeft w:val="0"/>
                      <w:marRight w:val="0"/>
                      <w:marTop w:val="0"/>
                      <w:marBottom w:val="0"/>
                      <w:divBdr>
                        <w:top w:val="none" w:sz="0" w:space="0" w:color="auto"/>
                        <w:left w:val="none" w:sz="0" w:space="0" w:color="auto"/>
                        <w:bottom w:val="none" w:sz="0" w:space="0" w:color="auto"/>
                        <w:right w:val="none" w:sz="0" w:space="0" w:color="auto"/>
                      </w:divBdr>
                      <w:divsChild>
                        <w:div w:id="755520929">
                          <w:marLeft w:val="0"/>
                          <w:marRight w:val="0"/>
                          <w:marTop w:val="0"/>
                          <w:marBottom w:val="0"/>
                          <w:divBdr>
                            <w:top w:val="none" w:sz="0" w:space="0" w:color="auto"/>
                            <w:left w:val="none" w:sz="0" w:space="0" w:color="auto"/>
                            <w:bottom w:val="none" w:sz="0" w:space="0" w:color="auto"/>
                            <w:right w:val="none" w:sz="0" w:space="0" w:color="auto"/>
                          </w:divBdr>
                          <w:divsChild>
                            <w:div w:id="249049313">
                              <w:marLeft w:val="0"/>
                              <w:marRight w:val="0"/>
                              <w:marTop w:val="0"/>
                              <w:marBottom w:val="0"/>
                              <w:divBdr>
                                <w:top w:val="none" w:sz="0" w:space="0" w:color="auto"/>
                                <w:left w:val="none" w:sz="0" w:space="0" w:color="auto"/>
                                <w:bottom w:val="none" w:sz="0" w:space="0" w:color="auto"/>
                                <w:right w:val="none" w:sz="0" w:space="0" w:color="auto"/>
                              </w:divBdr>
                              <w:divsChild>
                                <w:div w:id="2057968599">
                                  <w:marLeft w:val="0"/>
                                  <w:marRight w:val="0"/>
                                  <w:marTop w:val="0"/>
                                  <w:marBottom w:val="0"/>
                                  <w:divBdr>
                                    <w:top w:val="none" w:sz="0" w:space="0" w:color="auto"/>
                                    <w:left w:val="none" w:sz="0" w:space="0" w:color="auto"/>
                                    <w:bottom w:val="none" w:sz="0" w:space="0" w:color="auto"/>
                                    <w:right w:val="none" w:sz="0" w:space="0" w:color="auto"/>
                                  </w:divBdr>
                                  <w:divsChild>
                                    <w:div w:id="655494181">
                                      <w:marLeft w:val="0"/>
                                      <w:marRight w:val="0"/>
                                      <w:marTop w:val="0"/>
                                      <w:marBottom w:val="0"/>
                                      <w:divBdr>
                                        <w:top w:val="none" w:sz="0" w:space="0" w:color="auto"/>
                                        <w:left w:val="none" w:sz="0" w:space="0" w:color="auto"/>
                                        <w:bottom w:val="none" w:sz="0" w:space="0" w:color="auto"/>
                                        <w:right w:val="none" w:sz="0" w:space="0" w:color="auto"/>
                                      </w:divBdr>
                                      <w:divsChild>
                                        <w:div w:id="1689523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952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9199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3977070">
      <w:bodyDiv w:val="1"/>
      <w:marLeft w:val="0"/>
      <w:marRight w:val="0"/>
      <w:marTop w:val="0"/>
      <w:marBottom w:val="0"/>
      <w:divBdr>
        <w:top w:val="none" w:sz="0" w:space="0" w:color="auto"/>
        <w:left w:val="none" w:sz="0" w:space="0" w:color="auto"/>
        <w:bottom w:val="none" w:sz="0" w:space="0" w:color="auto"/>
        <w:right w:val="none" w:sz="0" w:space="0" w:color="auto"/>
      </w:divBdr>
    </w:div>
    <w:div w:id="883753883">
      <w:bodyDiv w:val="1"/>
      <w:marLeft w:val="0"/>
      <w:marRight w:val="0"/>
      <w:marTop w:val="0"/>
      <w:marBottom w:val="0"/>
      <w:divBdr>
        <w:top w:val="none" w:sz="0" w:space="0" w:color="auto"/>
        <w:left w:val="none" w:sz="0" w:space="0" w:color="auto"/>
        <w:bottom w:val="none" w:sz="0" w:space="0" w:color="auto"/>
        <w:right w:val="none" w:sz="0" w:space="0" w:color="auto"/>
      </w:divBdr>
      <w:divsChild>
        <w:div w:id="1154688791">
          <w:marLeft w:val="0"/>
          <w:marRight w:val="0"/>
          <w:marTop w:val="0"/>
          <w:marBottom w:val="0"/>
          <w:divBdr>
            <w:top w:val="none" w:sz="0" w:space="0" w:color="auto"/>
            <w:left w:val="none" w:sz="0" w:space="0" w:color="auto"/>
            <w:bottom w:val="none" w:sz="0" w:space="0" w:color="auto"/>
            <w:right w:val="none" w:sz="0" w:space="0" w:color="auto"/>
          </w:divBdr>
          <w:divsChild>
            <w:div w:id="451436332">
              <w:marLeft w:val="0"/>
              <w:marRight w:val="0"/>
              <w:marTop w:val="0"/>
              <w:marBottom w:val="0"/>
              <w:divBdr>
                <w:top w:val="none" w:sz="0" w:space="0" w:color="auto"/>
                <w:left w:val="none" w:sz="0" w:space="0" w:color="auto"/>
                <w:bottom w:val="none" w:sz="0" w:space="0" w:color="auto"/>
                <w:right w:val="none" w:sz="0" w:space="0" w:color="auto"/>
              </w:divBdr>
              <w:divsChild>
                <w:div w:id="1169633284">
                  <w:marLeft w:val="0"/>
                  <w:marRight w:val="0"/>
                  <w:marTop w:val="0"/>
                  <w:marBottom w:val="0"/>
                  <w:divBdr>
                    <w:top w:val="none" w:sz="0" w:space="0" w:color="auto"/>
                    <w:left w:val="none" w:sz="0" w:space="0" w:color="auto"/>
                    <w:bottom w:val="none" w:sz="0" w:space="0" w:color="auto"/>
                    <w:right w:val="none" w:sz="0" w:space="0" w:color="auto"/>
                  </w:divBdr>
                  <w:divsChild>
                    <w:div w:id="817189195">
                      <w:marLeft w:val="0"/>
                      <w:marRight w:val="0"/>
                      <w:marTop w:val="0"/>
                      <w:marBottom w:val="0"/>
                      <w:divBdr>
                        <w:top w:val="none" w:sz="0" w:space="0" w:color="auto"/>
                        <w:left w:val="none" w:sz="0" w:space="0" w:color="auto"/>
                        <w:bottom w:val="none" w:sz="0" w:space="0" w:color="auto"/>
                        <w:right w:val="none" w:sz="0" w:space="0" w:color="auto"/>
                      </w:divBdr>
                      <w:divsChild>
                        <w:div w:id="424034897">
                          <w:marLeft w:val="0"/>
                          <w:marRight w:val="0"/>
                          <w:marTop w:val="0"/>
                          <w:marBottom w:val="0"/>
                          <w:divBdr>
                            <w:top w:val="none" w:sz="0" w:space="0" w:color="auto"/>
                            <w:left w:val="none" w:sz="0" w:space="0" w:color="auto"/>
                            <w:bottom w:val="none" w:sz="0" w:space="0" w:color="auto"/>
                            <w:right w:val="none" w:sz="0" w:space="0" w:color="auto"/>
                          </w:divBdr>
                          <w:divsChild>
                            <w:div w:id="301159424">
                              <w:marLeft w:val="0"/>
                              <w:marRight w:val="0"/>
                              <w:marTop w:val="0"/>
                              <w:marBottom w:val="0"/>
                              <w:divBdr>
                                <w:top w:val="none" w:sz="0" w:space="0" w:color="auto"/>
                                <w:left w:val="none" w:sz="0" w:space="0" w:color="auto"/>
                                <w:bottom w:val="none" w:sz="0" w:space="0" w:color="auto"/>
                                <w:right w:val="none" w:sz="0" w:space="0" w:color="auto"/>
                              </w:divBdr>
                              <w:divsChild>
                                <w:div w:id="1040471513">
                                  <w:marLeft w:val="0"/>
                                  <w:marRight w:val="0"/>
                                  <w:marTop w:val="0"/>
                                  <w:marBottom w:val="0"/>
                                  <w:divBdr>
                                    <w:top w:val="none" w:sz="0" w:space="0" w:color="auto"/>
                                    <w:left w:val="none" w:sz="0" w:space="0" w:color="auto"/>
                                    <w:bottom w:val="none" w:sz="0" w:space="0" w:color="auto"/>
                                    <w:right w:val="none" w:sz="0" w:space="0" w:color="auto"/>
                                  </w:divBdr>
                                  <w:divsChild>
                                    <w:div w:id="457073302">
                                      <w:marLeft w:val="0"/>
                                      <w:marRight w:val="0"/>
                                      <w:marTop w:val="0"/>
                                      <w:marBottom w:val="0"/>
                                      <w:divBdr>
                                        <w:top w:val="none" w:sz="0" w:space="0" w:color="auto"/>
                                        <w:left w:val="none" w:sz="0" w:space="0" w:color="auto"/>
                                        <w:bottom w:val="none" w:sz="0" w:space="0" w:color="auto"/>
                                        <w:right w:val="none" w:sz="0" w:space="0" w:color="auto"/>
                                      </w:divBdr>
                                      <w:divsChild>
                                        <w:div w:id="1411150086">
                                          <w:marLeft w:val="0"/>
                                          <w:marRight w:val="0"/>
                                          <w:marTop w:val="0"/>
                                          <w:marBottom w:val="0"/>
                                          <w:divBdr>
                                            <w:top w:val="none" w:sz="0" w:space="0" w:color="auto"/>
                                            <w:left w:val="none" w:sz="0" w:space="0" w:color="auto"/>
                                            <w:bottom w:val="none" w:sz="0" w:space="0" w:color="auto"/>
                                            <w:right w:val="none" w:sz="0" w:space="0" w:color="auto"/>
                                          </w:divBdr>
                                          <w:divsChild>
                                            <w:div w:id="142166981">
                                              <w:marLeft w:val="0"/>
                                              <w:marRight w:val="0"/>
                                              <w:marTop w:val="0"/>
                                              <w:marBottom w:val="0"/>
                                              <w:divBdr>
                                                <w:top w:val="none" w:sz="0" w:space="0" w:color="auto"/>
                                                <w:left w:val="none" w:sz="0" w:space="0" w:color="auto"/>
                                                <w:bottom w:val="none" w:sz="0" w:space="0" w:color="auto"/>
                                                <w:right w:val="none" w:sz="0" w:space="0" w:color="auto"/>
                                              </w:divBdr>
                                              <w:divsChild>
                                                <w:div w:id="1419252080">
                                                  <w:marLeft w:val="0"/>
                                                  <w:marRight w:val="0"/>
                                                  <w:marTop w:val="0"/>
                                                  <w:marBottom w:val="0"/>
                                                  <w:divBdr>
                                                    <w:top w:val="none" w:sz="0" w:space="0" w:color="auto"/>
                                                    <w:left w:val="none" w:sz="0" w:space="0" w:color="auto"/>
                                                    <w:bottom w:val="none" w:sz="0" w:space="0" w:color="auto"/>
                                                    <w:right w:val="none" w:sz="0" w:space="0" w:color="auto"/>
                                                  </w:divBdr>
                                                  <w:divsChild>
                                                    <w:div w:id="45537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8976999">
          <w:marLeft w:val="0"/>
          <w:marRight w:val="0"/>
          <w:marTop w:val="0"/>
          <w:marBottom w:val="0"/>
          <w:divBdr>
            <w:top w:val="none" w:sz="0" w:space="0" w:color="auto"/>
            <w:left w:val="none" w:sz="0" w:space="0" w:color="auto"/>
            <w:bottom w:val="none" w:sz="0" w:space="0" w:color="auto"/>
            <w:right w:val="none" w:sz="0" w:space="0" w:color="auto"/>
          </w:divBdr>
          <w:divsChild>
            <w:div w:id="462116182">
              <w:marLeft w:val="0"/>
              <w:marRight w:val="0"/>
              <w:marTop w:val="0"/>
              <w:marBottom w:val="0"/>
              <w:divBdr>
                <w:top w:val="none" w:sz="0" w:space="0" w:color="auto"/>
                <w:left w:val="none" w:sz="0" w:space="0" w:color="auto"/>
                <w:bottom w:val="none" w:sz="0" w:space="0" w:color="auto"/>
                <w:right w:val="none" w:sz="0" w:space="0" w:color="auto"/>
              </w:divBdr>
              <w:divsChild>
                <w:div w:id="681277642">
                  <w:marLeft w:val="0"/>
                  <w:marRight w:val="0"/>
                  <w:marTop w:val="0"/>
                  <w:marBottom w:val="0"/>
                  <w:divBdr>
                    <w:top w:val="none" w:sz="0" w:space="0" w:color="auto"/>
                    <w:left w:val="none" w:sz="0" w:space="0" w:color="auto"/>
                    <w:bottom w:val="none" w:sz="0" w:space="0" w:color="auto"/>
                    <w:right w:val="none" w:sz="0" w:space="0" w:color="auto"/>
                  </w:divBdr>
                  <w:divsChild>
                    <w:div w:id="796921307">
                      <w:marLeft w:val="0"/>
                      <w:marRight w:val="0"/>
                      <w:marTop w:val="0"/>
                      <w:marBottom w:val="0"/>
                      <w:divBdr>
                        <w:top w:val="none" w:sz="0" w:space="0" w:color="auto"/>
                        <w:left w:val="none" w:sz="0" w:space="0" w:color="auto"/>
                        <w:bottom w:val="none" w:sz="0" w:space="0" w:color="auto"/>
                        <w:right w:val="none" w:sz="0" w:space="0" w:color="auto"/>
                      </w:divBdr>
                      <w:divsChild>
                        <w:div w:id="1004941423">
                          <w:marLeft w:val="0"/>
                          <w:marRight w:val="0"/>
                          <w:marTop w:val="0"/>
                          <w:marBottom w:val="0"/>
                          <w:divBdr>
                            <w:top w:val="none" w:sz="0" w:space="0" w:color="auto"/>
                            <w:left w:val="none" w:sz="0" w:space="0" w:color="auto"/>
                            <w:bottom w:val="none" w:sz="0" w:space="0" w:color="auto"/>
                            <w:right w:val="none" w:sz="0" w:space="0" w:color="auto"/>
                          </w:divBdr>
                          <w:divsChild>
                            <w:div w:id="492527497">
                              <w:marLeft w:val="0"/>
                              <w:marRight w:val="0"/>
                              <w:marTop w:val="0"/>
                              <w:marBottom w:val="0"/>
                              <w:divBdr>
                                <w:top w:val="none" w:sz="0" w:space="0" w:color="auto"/>
                                <w:left w:val="none" w:sz="0" w:space="0" w:color="auto"/>
                                <w:bottom w:val="none" w:sz="0" w:space="0" w:color="auto"/>
                                <w:right w:val="none" w:sz="0" w:space="0" w:color="auto"/>
                              </w:divBdr>
                              <w:divsChild>
                                <w:div w:id="399404591">
                                  <w:marLeft w:val="0"/>
                                  <w:marRight w:val="0"/>
                                  <w:marTop w:val="0"/>
                                  <w:marBottom w:val="0"/>
                                  <w:divBdr>
                                    <w:top w:val="none" w:sz="0" w:space="0" w:color="auto"/>
                                    <w:left w:val="none" w:sz="0" w:space="0" w:color="auto"/>
                                    <w:bottom w:val="none" w:sz="0" w:space="0" w:color="auto"/>
                                    <w:right w:val="none" w:sz="0" w:space="0" w:color="auto"/>
                                  </w:divBdr>
                                  <w:divsChild>
                                    <w:div w:id="1489590158">
                                      <w:marLeft w:val="0"/>
                                      <w:marRight w:val="0"/>
                                      <w:marTop w:val="0"/>
                                      <w:marBottom w:val="0"/>
                                      <w:divBdr>
                                        <w:top w:val="none" w:sz="0" w:space="0" w:color="auto"/>
                                        <w:left w:val="none" w:sz="0" w:space="0" w:color="auto"/>
                                        <w:bottom w:val="none" w:sz="0" w:space="0" w:color="auto"/>
                                        <w:right w:val="none" w:sz="0" w:space="0" w:color="auto"/>
                                      </w:divBdr>
                                      <w:divsChild>
                                        <w:div w:id="1786729033">
                                          <w:marLeft w:val="0"/>
                                          <w:marRight w:val="0"/>
                                          <w:marTop w:val="0"/>
                                          <w:marBottom w:val="0"/>
                                          <w:divBdr>
                                            <w:top w:val="none" w:sz="0" w:space="0" w:color="auto"/>
                                            <w:left w:val="none" w:sz="0" w:space="0" w:color="auto"/>
                                            <w:bottom w:val="none" w:sz="0" w:space="0" w:color="auto"/>
                                            <w:right w:val="none" w:sz="0" w:space="0" w:color="auto"/>
                                          </w:divBdr>
                                          <w:divsChild>
                                            <w:div w:id="1869875293">
                                              <w:marLeft w:val="0"/>
                                              <w:marRight w:val="0"/>
                                              <w:marTop w:val="0"/>
                                              <w:marBottom w:val="0"/>
                                              <w:divBdr>
                                                <w:top w:val="none" w:sz="0" w:space="0" w:color="auto"/>
                                                <w:left w:val="none" w:sz="0" w:space="0" w:color="auto"/>
                                                <w:bottom w:val="none" w:sz="0" w:space="0" w:color="auto"/>
                                                <w:right w:val="none" w:sz="0" w:space="0" w:color="auto"/>
                                              </w:divBdr>
                                              <w:divsChild>
                                                <w:div w:id="801507074">
                                                  <w:marLeft w:val="0"/>
                                                  <w:marRight w:val="0"/>
                                                  <w:marTop w:val="0"/>
                                                  <w:marBottom w:val="0"/>
                                                  <w:divBdr>
                                                    <w:top w:val="none" w:sz="0" w:space="0" w:color="auto"/>
                                                    <w:left w:val="none" w:sz="0" w:space="0" w:color="auto"/>
                                                    <w:bottom w:val="none" w:sz="0" w:space="0" w:color="auto"/>
                                                    <w:right w:val="none" w:sz="0" w:space="0" w:color="auto"/>
                                                  </w:divBdr>
                                                  <w:divsChild>
                                                    <w:div w:id="1598636651">
                                                      <w:marLeft w:val="0"/>
                                                      <w:marRight w:val="0"/>
                                                      <w:marTop w:val="0"/>
                                                      <w:marBottom w:val="0"/>
                                                      <w:divBdr>
                                                        <w:top w:val="none" w:sz="0" w:space="0" w:color="auto"/>
                                                        <w:left w:val="none" w:sz="0" w:space="0" w:color="auto"/>
                                                        <w:bottom w:val="none" w:sz="0" w:space="0" w:color="auto"/>
                                                        <w:right w:val="none" w:sz="0" w:space="0" w:color="auto"/>
                                                      </w:divBdr>
                                                      <w:divsChild>
                                                        <w:div w:id="1073308972">
                                                          <w:marLeft w:val="0"/>
                                                          <w:marRight w:val="0"/>
                                                          <w:marTop w:val="0"/>
                                                          <w:marBottom w:val="0"/>
                                                          <w:divBdr>
                                                            <w:top w:val="none" w:sz="0" w:space="0" w:color="auto"/>
                                                            <w:left w:val="none" w:sz="0" w:space="0" w:color="auto"/>
                                                            <w:bottom w:val="none" w:sz="0" w:space="0" w:color="auto"/>
                                                            <w:right w:val="none" w:sz="0" w:space="0" w:color="auto"/>
                                                          </w:divBdr>
                                                          <w:divsChild>
                                                            <w:div w:id="1138961826">
                                                              <w:marLeft w:val="0"/>
                                                              <w:marRight w:val="0"/>
                                                              <w:marTop w:val="0"/>
                                                              <w:marBottom w:val="0"/>
                                                              <w:divBdr>
                                                                <w:top w:val="none" w:sz="0" w:space="0" w:color="auto"/>
                                                                <w:left w:val="none" w:sz="0" w:space="0" w:color="auto"/>
                                                                <w:bottom w:val="none" w:sz="0" w:space="0" w:color="auto"/>
                                                                <w:right w:val="none" w:sz="0" w:space="0" w:color="auto"/>
                                                              </w:divBdr>
                                                              <w:divsChild>
                                                                <w:div w:id="80971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61423246">
      <w:bodyDiv w:val="1"/>
      <w:marLeft w:val="0"/>
      <w:marRight w:val="0"/>
      <w:marTop w:val="0"/>
      <w:marBottom w:val="0"/>
      <w:divBdr>
        <w:top w:val="none" w:sz="0" w:space="0" w:color="auto"/>
        <w:left w:val="none" w:sz="0" w:space="0" w:color="auto"/>
        <w:bottom w:val="none" w:sz="0" w:space="0" w:color="auto"/>
        <w:right w:val="none" w:sz="0" w:space="0" w:color="auto"/>
      </w:divBdr>
    </w:div>
    <w:div w:id="985740362">
      <w:bodyDiv w:val="1"/>
      <w:marLeft w:val="0"/>
      <w:marRight w:val="0"/>
      <w:marTop w:val="0"/>
      <w:marBottom w:val="0"/>
      <w:divBdr>
        <w:top w:val="none" w:sz="0" w:space="0" w:color="auto"/>
        <w:left w:val="none" w:sz="0" w:space="0" w:color="auto"/>
        <w:bottom w:val="none" w:sz="0" w:space="0" w:color="auto"/>
        <w:right w:val="none" w:sz="0" w:space="0" w:color="auto"/>
      </w:divBdr>
      <w:divsChild>
        <w:div w:id="2111702672">
          <w:marLeft w:val="0"/>
          <w:marRight w:val="0"/>
          <w:marTop w:val="0"/>
          <w:marBottom w:val="0"/>
          <w:divBdr>
            <w:top w:val="none" w:sz="0" w:space="0" w:color="auto"/>
            <w:left w:val="none" w:sz="0" w:space="0" w:color="auto"/>
            <w:bottom w:val="none" w:sz="0" w:space="0" w:color="auto"/>
            <w:right w:val="none" w:sz="0" w:space="0" w:color="auto"/>
          </w:divBdr>
          <w:divsChild>
            <w:div w:id="1677416104">
              <w:marLeft w:val="0"/>
              <w:marRight w:val="0"/>
              <w:marTop w:val="0"/>
              <w:marBottom w:val="0"/>
              <w:divBdr>
                <w:top w:val="none" w:sz="0" w:space="0" w:color="auto"/>
                <w:left w:val="none" w:sz="0" w:space="0" w:color="auto"/>
                <w:bottom w:val="none" w:sz="0" w:space="0" w:color="auto"/>
                <w:right w:val="none" w:sz="0" w:space="0" w:color="auto"/>
              </w:divBdr>
              <w:divsChild>
                <w:div w:id="1125080520">
                  <w:marLeft w:val="0"/>
                  <w:marRight w:val="0"/>
                  <w:marTop w:val="0"/>
                  <w:marBottom w:val="0"/>
                  <w:divBdr>
                    <w:top w:val="none" w:sz="0" w:space="0" w:color="auto"/>
                    <w:left w:val="none" w:sz="0" w:space="0" w:color="auto"/>
                    <w:bottom w:val="none" w:sz="0" w:space="0" w:color="auto"/>
                    <w:right w:val="none" w:sz="0" w:space="0" w:color="auto"/>
                  </w:divBdr>
                  <w:divsChild>
                    <w:div w:id="1708725641">
                      <w:marLeft w:val="0"/>
                      <w:marRight w:val="0"/>
                      <w:marTop w:val="0"/>
                      <w:marBottom w:val="0"/>
                      <w:divBdr>
                        <w:top w:val="none" w:sz="0" w:space="0" w:color="auto"/>
                        <w:left w:val="none" w:sz="0" w:space="0" w:color="auto"/>
                        <w:bottom w:val="none" w:sz="0" w:space="0" w:color="auto"/>
                        <w:right w:val="none" w:sz="0" w:space="0" w:color="auto"/>
                      </w:divBdr>
                      <w:divsChild>
                        <w:div w:id="658457390">
                          <w:marLeft w:val="0"/>
                          <w:marRight w:val="0"/>
                          <w:marTop w:val="0"/>
                          <w:marBottom w:val="0"/>
                          <w:divBdr>
                            <w:top w:val="none" w:sz="0" w:space="0" w:color="auto"/>
                            <w:left w:val="none" w:sz="0" w:space="0" w:color="auto"/>
                            <w:bottom w:val="none" w:sz="0" w:space="0" w:color="auto"/>
                            <w:right w:val="none" w:sz="0" w:space="0" w:color="auto"/>
                          </w:divBdr>
                          <w:divsChild>
                            <w:div w:id="1545214889">
                              <w:marLeft w:val="0"/>
                              <w:marRight w:val="0"/>
                              <w:marTop w:val="0"/>
                              <w:marBottom w:val="0"/>
                              <w:divBdr>
                                <w:top w:val="none" w:sz="0" w:space="0" w:color="auto"/>
                                <w:left w:val="none" w:sz="0" w:space="0" w:color="auto"/>
                                <w:bottom w:val="none" w:sz="0" w:space="0" w:color="auto"/>
                                <w:right w:val="none" w:sz="0" w:space="0" w:color="auto"/>
                              </w:divBdr>
                              <w:divsChild>
                                <w:div w:id="172377058">
                                  <w:marLeft w:val="0"/>
                                  <w:marRight w:val="0"/>
                                  <w:marTop w:val="0"/>
                                  <w:marBottom w:val="0"/>
                                  <w:divBdr>
                                    <w:top w:val="none" w:sz="0" w:space="0" w:color="auto"/>
                                    <w:left w:val="none" w:sz="0" w:space="0" w:color="auto"/>
                                    <w:bottom w:val="none" w:sz="0" w:space="0" w:color="auto"/>
                                    <w:right w:val="none" w:sz="0" w:space="0" w:color="auto"/>
                                  </w:divBdr>
                                  <w:divsChild>
                                    <w:div w:id="83342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9479957">
      <w:bodyDiv w:val="1"/>
      <w:marLeft w:val="0"/>
      <w:marRight w:val="0"/>
      <w:marTop w:val="0"/>
      <w:marBottom w:val="0"/>
      <w:divBdr>
        <w:top w:val="none" w:sz="0" w:space="0" w:color="auto"/>
        <w:left w:val="none" w:sz="0" w:space="0" w:color="auto"/>
        <w:bottom w:val="none" w:sz="0" w:space="0" w:color="auto"/>
        <w:right w:val="none" w:sz="0" w:space="0" w:color="auto"/>
      </w:divBdr>
      <w:divsChild>
        <w:div w:id="1105080655">
          <w:marLeft w:val="0"/>
          <w:marRight w:val="0"/>
          <w:marTop w:val="0"/>
          <w:marBottom w:val="0"/>
          <w:divBdr>
            <w:top w:val="none" w:sz="0" w:space="0" w:color="auto"/>
            <w:left w:val="none" w:sz="0" w:space="0" w:color="auto"/>
            <w:bottom w:val="none" w:sz="0" w:space="0" w:color="auto"/>
            <w:right w:val="none" w:sz="0" w:space="0" w:color="auto"/>
          </w:divBdr>
          <w:divsChild>
            <w:div w:id="1860192566">
              <w:marLeft w:val="0"/>
              <w:marRight w:val="0"/>
              <w:marTop w:val="0"/>
              <w:marBottom w:val="0"/>
              <w:divBdr>
                <w:top w:val="none" w:sz="0" w:space="0" w:color="auto"/>
                <w:left w:val="none" w:sz="0" w:space="0" w:color="auto"/>
                <w:bottom w:val="none" w:sz="0" w:space="0" w:color="auto"/>
                <w:right w:val="none" w:sz="0" w:space="0" w:color="auto"/>
              </w:divBdr>
              <w:divsChild>
                <w:div w:id="1526094660">
                  <w:marLeft w:val="0"/>
                  <w:marRight w:val="0"/>
                  <w:marTop w:val="0"/>
                  <w:marBottom w:val="0"/>
                  <w:divBdr>
                    <w:top w:val="none" w:sz="0" w:space="0" w:color="auto"/>
                    <w:left w:val="none" w:sz="0" w:space="0" w:color="auto"/>
                    <w:bottom w:val="none" w:sz="0" w:space="0" w:color="auto"/>
                    <w:right w:val="none" w:sz="0" w:space="0" w:color="auto"/>
                  </w:divBdr>
                  <w:divsChild>
                    <w:div w:id="1293947504">
                      <w:marLeft w:val="0"/>
                      <w:marRight w:val="0"/>
                      <w:marTop w:val="0"/>
                      <w:marBottom w:val="0"/>
                      <w:divBdr>
                        <w:top w:val="none" w:sz="0" w:space="0" w:color="auto"/>
                        <w:left w:val="none" w:sz="0" w:space="0" w:color="auto"/>
                        <w:bottom w:val="none" w:sz="0" w:space="0" w:color="auto"/>
                        <w:right w:val="none" w:sz="0" w:space="0" w:color="auto"/>
                      </w:divBdr>
                      <w:divsChild>
                        <w:div w:id="546844377">
                          <w:marLeft w:val="0"/>
                          <w:marRight w:val="0"/>
                          <w:marTop w:val="0"/>
                          <w:marBottom w:val="0"/>
                          <w:divBdr>
                            <w:top w:val="none" w:sz="0" w:space="0" w:color="auto"/>
                            <w:left w:val="none" w:sz="0" w:space="0" w:color="auto"/>
                            <w:bottom w:val="none" w:sz="0" w:space="0" w:color="auto"/>
                            <w:right w:val="none" w:sz="0" w:space="0" w:color="auto"/>
                          </w:divBdr>
                          <w:divsChild>
                            <w:div w:id="485560268">
                              <w:marLeft w:val="0"/>
                              <w:marRight w:val="0"/>
                              <w:marTop w:val="0"/>
                              <w:marBottom w:val="0"/>
                              <w:divBdr>
                                <w:top w:val="none" w:sz="0" w:space="0" w:color="auto"/>
                                <w:left w:val="none" w:sz="0" w:space="0" w:color="auto"/>
                                <w:bottom w:val="none" w:sz="0" w:space="0" w:color="auto"/>
                                <w:right w:val="none" w:sz="0" w:space="0" w:color="auto"/>
                              </w:divBdr>
                              <w:divsChild>
                                <w:div w:id="995962467">
                                  <w:marLeft w:val="0"/>
                                  <w:marRight w:val="0"/>
                                  <w:marTop w:val="0"/>
                                  <w:marBottom w:val="0"/>
                                  <w:divBdr>
                                    <w:top w:val="none" w:sz="0" w:space="0" w:color="auto"/>
                                    <w:left w:val="none" w:sz="0" w:space="0" w:color="auto"/>
                                    <w:bottom w:val="none" w:sz="0" w:space="0" w:color="auto"/>
                                    <w:right w:val="none" w:sz="0" w:space="0" w:color="auto"/>
                                  </w:divBdr>
                                  <w:divsChild>
                                    <w:div w:id="421995250">
                                      <w:marLeft w:val="0"/>
                                      <w:marRight w:val="0"/>
                                      <w:marTop w:val="0"/>
                                      <w:marBottom w:val="0"/>
                                      <w:divBdr>
                                        <w:top w:val="none" w:sz="0" w:space="0" w:color="auto"/>
                                        <w:left w:val="none" w:sz="0" w:space="0" w:color="auto"/>
                                        <w:bottom w:val="none" w:sz="0" w:space="0" w:color="auto"/>
                                        <w:right w:val="none" w:sz="0" w:space="0" w:color="auto"/>
                                      </w:divBdr>
                                      <w:divsChild>
                                        <w:div w:id="436406403">
                                          <w:marLeft w:val="0"/>
                                          <w:marRight w:val="0"/>
                                          <w:marTop w:val="0"/>
                                          <w:marBottom w:val="0"/>
                                          <w:divBdr>
                                            <w:top w:val="none" w:sz="0" w:space="0" w:color="auto"/>
                                            <w:left w:val="none" w:sz="0" w:space="0" w:color="auto"/>
                                            <w:bottom w:val="none" w:sz="0" w:space="0" w:color="auto"/>
                                            <w:right w:val="none" w:sz="0" w:space="0" w:color="auto"/>
                                          </w:divBdr>
                                          <w:divsChild>
                                            <w:div w:id="2042124969">
                                              <w:marLeft w:val="0"/>
                                              <w:marRight w:val="0"/>
                                              <w:marTop w:val="0"/>
                                              <w:marBottom w:val="0"/>
                                              <w:divBdr>
                                                <w:top w:val="none" w:sz="0" w:space="0" w:color="auto"/>
                                                <w:left w:val="none" w:sz="0" w:space="0" w:color="auto"/>
                                                <w:bottom w:val="none" w:sz="0" w:space="0" w:color="auto"/>
                                                <w:right w:val="none" w:sz="0" w:space="0" w:color="auto"/>
                                              </w:divBdr>
                                              <w:divsChild>
                                                <w:div w:id="1097671882">
                                                  <w:marLeft w:val="0"/>
                                                  <w:marRight w:val="0"/>
                                                  <w:marTop w:val="0"/>
                                                  <w:marBottom w:val="0"/>
                                                  <w:divBdr>
                                                    <w:top w:val="none" w:sz="0" w:space="0" w:color="auto"/>
                                                    <w:left w:val="none" w:sz="0" w:space="0" w:color="auto"/>
                                                    <w:bottom w:val="none" w:sz="0" w:space="0" w:color="auto"/>
                                                    <w:right w:val="none" w:sz="0" w:space="0" w:color="auto"/>
                                                  </w:divBdr>
                                                  <w:divsChild>
                                                    <w:div w:id="35481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7482027">
          <w:marLeft w:val="0"/>
          <w:marRight w:val="0"/>
          <w:marTop w:val="0"/>
          <w:marBottom w:val="0"/>
          <w:divBdr>
            <w:top w:val="none" w:sz="0" w:space="0" w:color="auto"/>
            <w:left w:val="none" w:sz="0" w:space="0" w:color="auto"/>
            <w:bottom w:val="none" w:sz="0" w:space="0" w:color="auto"/>
            <w:right w:val="none" w:sz="0" w:space="0" w:color="auto"/>
          </w:divBdr>
          <w:divsChild>
            <w:div w:id="1909529984">
              <w:marLeft w:val="0"/>
              <w:marRight w:val="0"/>
              <w:marTop w:val="0"/>
              <w:marBottom w:val="0"/>
              <w:divBdr>
                <w:top w:val="none" w:sz="0" w:space="0" w:color="auto"/>
                <w:left w:val="none" w:sz="0" w:space="0" w:color="auto"/>
                <w:bottom w:val="none" w:sz="0" w:space="0" w:color="auto"/>
                <w:right w:val="none" w:sz="0" w:space="0" w:color="auto"/>
              </w:divBdr>
              <w:divsChild>
                <w:div w:id="574777451">
                  <w:marLeft w:val="0"/>
                  <w:marRight w:val="0"/>
                  <w:marTop w:val="0"/>
                  <w:marBottom w:val="0"/>
                  <w:divBdr>
                    <w:top w:val="none" w:sz="0" w:space="0" w:color="auto"/>
                    <w:left w:val="none" w:sz="0" w:space="0" w:color="auto"/>
                    <w:bottom w:val="none" w:sz="0" w:space="0" w:color="auto"/>
                    <w:right w:val="none" w:sz="0" w:space="0" w:color="auto"/>
                  </w:divBdr>
                  <w:divsChild>
                    <w:div w:id="1082531916">
                      <w:marLeft w:val="0"/>
                      <w:marRight w:val="0"/>
                      <w:marTop w:val="0"/>
                      <w:marBottom w:val="0"/>
                      <w:divBdr>
                        <w:top w:val="none" w:sz="0" w:space="0" w:color="auto"/>
                        <w:left w:val="none" w:sz="0" w:space="0" w:color="auto"/>
                        <w:bottom w:val="none" w:sz="0" w:space="0" w:color="auto"/>
                        <w:right w:val="none" w:sz="0" w:space="0" w:color="auto"/>
                      </w:divBdr>
                      <w:divsChild>
                        <w:div w:id="468014358">
                          <w:marLeft w:val="0"/>
                          <w:marRight w:val="0"/>
                          <w:marTop w:val="0"/>
                          <w:marBottom w:val="0"/>
                          <w:divBdr>
                            <w:top w:val="none" w:sz="0" w:space="0" w:color="auto"/>
                            <w:left w:val="none" w:sz="0" w:space="0" w:color="auto"/>
                            <w:bottom w:val="none" w:sz="0" w:space="0" w:color="auto"/>
                            <w:right w:val="none" w:sz="0" w:space="0" w:color="auto"/>
                          </w:divBdr>
                          <w:divsChild>
                            <w:div w:id="1041175811">
                              <w:marLeft w:val="0"/>
                              <w:marRight w:val="0"/>
                              <w:marTop w:val="0"/>
                              <w:marBottom w:val="0"/>
                              <w:divBdr>
                                <w:top w:val="none" w:sz="0" w:space="0" w:color="auto"/>
                                <w:left w:val="none" w:sz="0" w:space="0" w:color="auto"/>
                                <w:bottom w:val="none" w:sz="0" w:space="0" w:color="auto"/>
                                <w:right w:val="none" w:sz="0" w:space="0" w:color="auto"/>
                              </w:divBdr>
                              <w:divsChild>
                                <w:div w:id="724642033">
                                  <w:marLeft w:val="0"/>
                                  <w:marRight w:val="0"/>
                                  <w:marTop w:val="0"/>
                                  <w:marBottom w:val="0"/>
                                  <w:divBdr>
                                    <w:top w:val="none" w:sz="0" w:space="0" w:color="auto"/>
                                    <w:left w:val="none" w:sz="0" w:space="0" w:color="auto"/>
                                    <w:bottom w:val="none" w:sz="0" w:space="0" w:color="auto"/>
                                    <w:right w:val="none" w:sz="0" w:space="0" w:color="auto"/>
                                  </w:divBdr>
                                  <w:divsChild>
                                    <w:div w:id="1667125565">
                                      <w:marLeft w:val="0"/>
                                      <w:marRight w:val="0"/>
                                      <w:marTop w:val="0"/>
                                      <w:marBottom w:val="0"/>
                                      <w:divBdr>
                                        <w:top w:val="none" w:sz="0" w:space="0" w:color="auto"/>
                                        <w:left w:val="none" w:sz="0" w:space="0" w:color="auto"/>
                                        <w:bottom w:val="none" w:sz="0" w:space="0" w:color="auto"/>
                                        <w:right w:val="none" w:sz="0" w:space="0" w:color="auto"/>
                                      </w:divBdr>
                                      <w:divsChild>
                                        <w:div w:id="908614445">
                                          <w:marLeft w:val="0"/>
                                          <w:marRight w:val="0"/>
                                          <w:marTop w:val="0"/>
                                          <w:marBottom w:val="0"/>
                                          <w:divBdr>
                                            <w:top w:val="none" w:sz="0" w:space="0" w:color="auto"/>
                                            <w:left w:val="none" w:sz="0" w:space="0" w:color="auto"/>
                                            <w:bottom w:val="none" w:sz="0" w:space="0" w:color="auto"/>
                                            <w:right w:val="none" w:sz="0" w:space="0" w:color="auto"/>
                                          </w:divBdr>
                                          <w:divsChild>
                                            <w:div w:id="990014399">
                                              <w:marLeft w:val="0"/>
                                              <w:marRight w:val="0"/>
                                              <w:marTop w:val="0"/>
                                              <w:marBottom w:val="0"/>
                                              <w:divBdr>
                                                <w:top w:val="none" w:sz="0" w:space="0" w:color="auto"/>
                                                <w:left w:val="none" w:sz="0" w:space="0" w:color="auto"/>
                                                <w:bottom w:val="none" w:sz="0" w:space="0" w:color="auto"/>
                                                <w:right w:val="none" w:sz="0" w:space="0" w:color="auto"/>
                                              </w:divBdr>
                                              <w:divsChild>
                                                <w:div w:id="1228109523">
                                                  <w:marLeft w:val="0"/>
                                                  <w:marRight w:val="0"/>
                                                  <w:marTop w:val="0"/>
                                                  <w:marBottom w:val="0"/>
                                                  <w:divBdr>
                                                    <w:top w:val="none" w:sz="0" w:space="0" w:color="auto"/>
                                                    <w:left w:val="none" w:sz="0" w:space="0" w:color="auto"/>
                                                    <w:bottom w:val="none" w:sz="0" w:space="0" w:color="auto"/>
                                                    <w:right w:val="none" w:sz="0" w:space="0" w:color="auto"/>
                                                  </w:divBdr>
                                                  <w:divsChild>
                                                    <w:div w:id="507596037">
                                                      <w:marLeft w:val="0"/>
                                                      <w:marRight w:val="0"/>
                                                      <w:marTop w:val="0"/>
                                                      <w:marBottom w:val="0"/>
                                                      <w:divBdr>
                                                        <w:top w:val="none" w:sz="0" w:space="0" w:color="auto"/>
                                                        <w:left w:val="none" w:sz="0" w:space="0" w:color="auto"/>
                                                        <w:bottom w:val="none" w:sz="0" w:space="0" w:color="auto"/>
                                                        <w:right w:val="none" w:sz="0" w:space="0" w:color="auto"/>
                                                      </w:divBdr>
                                                      <w:divsChild>
                                                        <w:div w:id="1767530704">
                                                          <w:marLeft w:val="0"/>
                                                          <w:marRight w:val="0"/>
                                                          <w:marTop w:val="0"/>
                                                          <w:marBottom w:val="0"/>
                                                          <w:divBdr>
                                                            <w:top w:val="none" w:sz="0" w:space="0" w:color="auto"/>
                                                            <w:left w:val="none" w:sz="0" w:space="0" w:color="auto"/>
                                                            <w:bottom w:val="none" w:sz="0" w:space="0" w:color="auto"/>
                                                            <w:right w:val="none" w:sz="0" w:space="0" w:color="auto"/>
                                                          </w:divBdr>
                                                          <w:divsChild>
                                                            <w:div w:id="924875430">
                                                              <w:marLeft w:val="0"/>
                                                              <w:marRight w:val="0"/>
                                                              <w:marTop w:val="0"/>
                                                              <w:marBottom w:val="0"/>
                                                              <w:divBdr>
                                                                <w:top w:val="none" w:sz="0" w:space="0" w:color="auto"/>
                                                                <w:left w:val="none" w:sz="0" w:space="0" w:color="auto"/>
                                                                <w:bottom w:val="none" w:sz="0" w:space="0" w:color="auto"/>
                                                                <w:right w:val="none" w:sz="0" w:space="0" w:color="auto"/>
                                                              </w:divBdr>
                                                              <w:divsChild>
                                                                <w:div w:id="68086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87402898">
      <w:bodyDiv w:val="1"/>
      <w:marLeft w:val="0"/>
      <w:marRight w:val="0"/>
      <w:marTop w:val="0"/>
      <w:marBottom w:val="0"/>
      <w:divBdr>
        <w:top w:val="none" w:sz="0" w:space="0" w:color="auto"/>
        <w:left w:val="none" w:sz="0" w:space="0" w:color="auto"/>
        <w:bottom w:val="none" w:sz="0" w:space="0" w:color="auto"/>
        <w:right w:val="none" w:sz="0" w:space="0" w:color="auto"/>
      </w:divBdr>
      <w:divsChild>
        <w:div w:id="129783506">
          <w:marLeft w:val="0"/>
          <w:marRight w:val="0"/>
          <w:marTop w:val="0"/>
          <w:marBottom w:val="0"/>
          <w:divBdr>
            <w:top w:val="none" w:sz="0" w:space="0" w:color="auto"/>
            <w:left w:val="none" w:sz="0" w:space="0" w:color="auto"/>
            <w:bottom w:val="none" w:sz="0" w:space="0" w:color="auto"/>
            <w:right w:val="none" w:sz="0" w:space="0" w:color="auto"/>
          </w:divBdr>
          <w:divsChild>
            <w:div w:id="1421440505">
              <w:marLeft w:val="0"/>
              <w:marRight w:val="0"/>
              <w:marTop w:val="0"/>
              <w:marBottom w:val="0"/>
              <w:divBdr>
                <w:top w:val="none" w:sz="0" w:space="0" w:color="auto"/>
                <w:left w:val="none" w:sz="0" w:space="0" w:color="auto"/>
                <w:bottom w:val="none" w:sz="0" w:space="0" w:color="auto"/>
                <w:right w:val="none" w:sz="0" w:space="0" w:color="auto"/>
              </w:divBdr>
              <w:divsChild>
                <w:div w:id="2060788374">
                  <w:marLeft w:val="0"/>
                  <w:marRight w:val="0"/>
                  <w:marTop w:val="0"/>
                  <w:marBottom w:val="0"/>
                  <w:divBdr>
                    <w:top w:val="none" w:sz="0" w:space="0" w:color="auto"/>
                    <w:left w:val="none" w:sz="0" w:space="0" w:color="auto"/>
                    <w:bottom w:val="none" w:sz="0" w:space="0" w:color="auto"/>
                    <w:right w:val="none" w:sz="0" w:space="0" w:color="auto"/>
                  </w:divBdr>
                  <w:divsChild>
                    <w:div w:id="1858040947">
                      <w:marLeft w:val="0"/>
                      <w:marRight w:val="0"/>
                      <w:marTop w:val="0"/>
                      <w:marBottom w:val="0"/>
                      <w:divBdr>
                        <w:top w:val="none" w:sz="0" w:space="0" w:color="auto"/>
                        <w:left w:val="none" w:sz="0" w:space="0" w:color="auto"/>
                        <w:bottom w:val="none" w:sz="0" w:space="0" w:color="auto"/>
                        <w:right w:val="none" w:sz="0" w:space="0" w:color="auto"/>
                      </w:divBdr>
                      <w:divsChild>
                        <w:div w:id="99028846">
                          <w:marLeft w:val="0"/>
                          <w:marRight w:val="0"/>
                          <w:marTop w:val="0"/>
                          <w:marBottom w:val="0"/>
                          <w:divBdr>
                            <w:top w:val="none" w:sz="0" w:space="0" w:color="auto"/>
                            <w:left w:val="none" w:sz="0" w:space="0" w:color="auto"/>
                            <w:bottom w:val="none" w:sz="0" w:space="0" w:color="auto"/>
                            <w:right w:val="none" w:sz="0" w:space="0" w:color="auto"/>
                          </w:divBdr>
                          <w:divsChild>
                            <w:div w:id="1869027220">
                              <w:marLeft w:val="0"/>
                              <w:marRight w:val="0"/>
                              <w:marTop w:val="0"/>
                              <w:marBottom w:val="0"/>
                              <w:divBdr>
                                <w:top w:val="none" w:sz="0" w:space="0" w:color="auto"/>
                                <w:left w:val="none" w:sz="0" w:space="0" w:color="auto"/>
                                <w:bottom w:val="none" w:sz="0" w:space="0" w:color="auto"/>
                                <w:right w:val="none" w:sz="0" w:space="0" w:color="auto"/>
                              </w:divBdr>
                              <w:divsChild>
                                <w:div w:id="1054933755">
                                  <w:marLeft w:val="0"/>
                                  <w:marRight w:val="0"/>
                                  <w:marTop w:val="0"/>
                                  <w:marBottom w:val="0"/>
                                  <w:divBdr>
                                    <w:top w:val="none" w:sz="0" w:space="0" w:color="auto"/>
                                    <w:left w:val="none" w:sz="0" w:space="0" w:color="auto"/>
                                    <w:bottom w:val="none" w:sz="0" w:space="0" w:color="auto"/>
                                    <w:right w:val="none" w:sz="0" w:space="0" w:color="auto"/>
                                  </w:divBdr>
                                  <w:divsChild>
                                    <w:div w:id="121997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07566">
      <w:bodyDiv w:val="1"/>
      <w:marLeft w:val="0"/>
      <w:marRight w:val="0"/>
      <w:marTop w:val="0"/>
      <w:marBottom w:val="0"/>
      <w:divBdr>
        <w:top w:val="none" w:sz="0" w:space="0" w:color="auto"/>
        <w:left w:val="none" w:sz="0" w:space="0" w:color="auto"/>
        <w:bottom w:val="none" w:sz="0" w:space="0" w:color="auto"/>
        <w:right w:val="none" w:sz="0" w:space="0" w:color="auto"/>
      </w:divBdr>
      <w:divsChild>
        <w:div w:id="2075272113">
          <w:marLeft w:val="0"/>
          <w:marRight w:val="0"/>
          <w:marTop w:val="0"/>
          <w:marBottom w:val="0"/>
          <w:divBdr>
            <w:top w:val="none" w:sz="0" w:space="0" w:color="auto"/>
            <w:left w:val="none" w:sz="0" w:space="0" w:color="auto"/>
            <w:bottom w:val="none" w:sz="0" w:space="0" w:color="auto"/>
            <w:right w:val="none" w:sz="0" w:space="0" w:color="auto"/>
          </w:divBdr>
          <w:divsChild>
            <w:div w:id="1146967639">
              <w:marLeft w:val="0"/>
              <w:marRight w:val="0"/>
              <w:marTop w:val="0"/>
              <w:marBottom w:val="0"/>
              <w:divBdr>
                <w:top w:val="none" w:sz="0" w:space="0" w:color="auto"/>
                <w:left w:val="none" w:sz="0" w:space="0" w:color="auto"/>
                <w:bottom w:val="none" w:sz="0" w:space="0" w:color="auto"/>
                <w:right w:val="none" w:sz="0" w:space="0" w:color="auto"/>
              </w:divBdr>
              <w:divsChild>
                <w:div w:id="1604874540">
                  <w:marLeft w:val="0"/>
                  <w:marRight w:val="0"/>
                  <w:marTop w:val="0"/>
                  <w:marBottom w:val="0"/>
                  <w:divBdr>
                    <w:top w:val="none" w:sz="0" w:space="0" w:color="auto"/>
                    <w:left w:val="none" w:sz="0" w:space="0" w:color="auto"/>
                    <w:bottom w:val="none" w:sz="0" w:space="0" w:color="auto"/>
                    <w:right w:val="none" w:sz="0" w:space="0" w:color="auto"/>
                  </w:divBdr>
                  <w:divsChild>
                    <w:div w:id="1550923615">
                      <w:marLeft w:val="0"/>
                      <w:marRight w:val="0"/>
                      <w:marTop w:val="0"/>
                      <w:marBottom w:val="0"/>
                      <w:divBdr>
                        <w:top w:val="none" w:sz="0" w:space="0" w:color="auto"/>
                        <w:left w:val="none" w:sz="0" w:space="0" w:color="auto"/>
                        <w:bottom w:val="none" w:sz="0" w:space="0" w:color="auto"/>
                        <w:right w:val="none" w:sz="0" w:space="0" w:color="auto"/>
                      </w:divBdr>
                      <w:divsChild>
                        <w:div w:id="472795864">
                          <w:marLeft w:val="0"/>
                          <w:marRight w:val="0"/>
                          <w:marTop w:val="0"/>
                          <w:marBottom w:val="0"/>
                          <w:divBdr>
                            <w:top w:val="none" w:sz="0" w:space="0" w:color="auto"/>
                            <w:left w:val="none" w:sz="0" w:space="0" w:color="auto"/>
                            <w:bottom w:val="none" w:sz="0" w:space="0" w:color="auto"/>
                            <w:right w:val="none" w:sz="0" w:space="0" w:color="auto"/>
                          </w:divBdr>
                          <w:divsChild>
                            <w:div w:id="1357267847">
                              <w:marLeft w:val="0"/>
                              <w:marRight w:val="0"/>
                              <w:marTop w:val="0"/>
                              <w:marBottom w:val="0"/>
                              <w:divBdr>
                                <w:top w:val="none" w:sz="0" w:space="0" w:color="auto"/>
                                <w:left w:val="none" w:sz="0" w:space="0" w:color="auto"/>
                                <w:bottom w:val="none" w:sz="0" w:space="0" w:color="auto"/>
                                <w:right w:val="none" w:sz="0" w:space="0" w:color="auto"/>
                              </w:divBdr>
                              <w:divsChild>
                                <w:div w:id="1051267028">
                                  <w:marLeft w:val="0"/>
                                  <w:marRight w:val="0"/>
                                  <w:marTop w:val="0"/>
                                  <w:marBottom w:val="0"/>
                                  <w:divBdr>
                                    <w:top w:val="none" w:sz="0" w:space="0" w:color="auto"/>
                                    <w:left w:val="none" w:sz="0" w:space="0" w:color="auto"/>
                                    <w:bottom w:val="none" w:sz="0" w:space="0" w:color="auto"/>
                                    <w:right w:val="none" w:sz="0" w:space="0" w:color="auto"/>
                                  </w:divBdr>
                                  <w:divsChild>
                                    <w:div w:id="123254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7075442">
      <w:bodyDiv w:val="1"/>
      <w:marLeft w:val="0"/>
      <w:marRight w:val="0"/>
      <w:marTop w:val="0"/>
      <w:marBottom w:val="0"/>
      <w:divBdr>
        <w:top w:val="none" w:sz="0" w:space="0" w:color="auto"/>
        <w:left w:val="none" w:sz="0" w:space="0" w:color="auto"/>
        <w:bottom w:val="none" w:sz="0" w:space="0" w:color="auto"/>
        <w:right w:val="none" w:sz="0" w:space="0" w:color="auto"/>
      </w:divBdr>
      <w:divsChild>
        <w:div w:id="1744596665">
          <w:marLeft w:val="0"/>
          <w:marRight w:val="0"/>
          <w:marTop w:val="0"/>
          <w:marBottom w:val="0"/>
          <w:divBdr>
            <w:top w:val="none" w:sz="0" w:space="0" w:color="auto"/>
            <w:left w:val="none" w:sz="0" w:space="0" w:color="auto"/>
            <w:bottom w:val="none" w:sz="0" w:space="0" w:color="auto"/>
            <w:right w:val="none" w:sz="0" w:space="0" w:color="auto"/>
          </w:divBdr>
          <w:divsChild>
            <w:div w:id="745614772">
              <w:marLeft w:val="0"/>
              <w:marRight w:val="0"/>
              <w:marTop w:val="0"/>
              <w:marBottom w:val="0"/>
              <w:divBdr>
                <w:top w:val="none" w:sz="0" w:space="0" w:color="auto"/>
                <w:left w:val="none" w:sz="0" w:space="0" w:color="auto"/>
                <w:bottom w:val="none" w:sz="0" w:space="0" w:color="auto"/>
                <w:right w:val="none" w:sz="0" w:space="0" w:color="auto"/>
              </w:divBdr>
              <w:divsChild>
                <w:div w:id="1731883334">
                  <w:marLeft w:val="0"/>
                  <w:marRight w:val="0"/>
                  <w:marTop w:val="0"/>
                  <w:marBottom w:val="0"/>
                  <w:divBdr>
                    <w:top w:val="none" w:sz="0" w:space="0" w:color="auto"/>
                    <w:left w:val="none" w:sz="0" w:space="0" w:color="auto"/>
                    <w:bottom w:val="none" w:sz="0" w:space="0" w:color="auto"/>
                    <w:right w:val="none" w:sz="0" w:space="0" w:color="auto"/>
                  </w:divBdr>
                  <w:divsChild>
                    <w:div w:id="41491447">
                      <w:marLeft w:val="0"/>
                      <w:marRight w:val="0"/>
                      <w:marTop w:val="0"/>
                      <w:marBottom w:val="0"/>
                      <w:divBdr>
                        <w:top w:val="none" w:sz="0" w:space="0" w:color="auto"/>
                        <w:left w:val="none" w:sz="0" w:space="0" w:color="auto"/>
                        <w:bottom w:val="none" w:sz="0" w:space="0" w:color="auto"/>
                        <w:right w:val="none" w:sz="0" w:space="0" w:color="auto"/>
                      </w:divBdr>
                      <w:divsChild>
                        <w:div w:id="1129933568">
                          <w:marLeft w:val="0"/>
                          <w:marRight w:val="0"/>
                          <w:marTop w:val="0"/>
                          <w:marBottom w:val="0"/>
                          <w:divBdr>
                            <w:top w:val="none" w:sz="0" w:space="0" w:color="auto"/>
                            <w:left w:val="none" w:sz="0" w:space="0" w:color="auto"/>
                            <w:bottom w:val="none" w:sz="0" w:space="0" w:color="auto"/>
                            <w:right w:val="none" w:sz="0" w:space="0" w:color="auto"/>
                          </w:divBdr>
                          <w:divsChild>
                            <w:div w:id="897741644">
                              <w:marLeft w:val="0"/>
                              <w:marRight w:val="0"/>
                              <w:marTop w:val="0"/>
                              <w:marBottom w:val="0"/>
                              <w:divBdr>
                                <w:top w:val="none" w:sz="0" w:space="0" w:color="auto"/>
                                <w:left w:val="none" w:sz="0" w:space="0" w:color="auto"/>
                                <w:bottom w:val="none" w:sz="0" w:space="0" w:color="auto"/>
                                <w:right w:val="none" w:sz="0" w:space="0" w:color="auto"/>
                              </w:divBdr>
                              <w:divsChild>
                                <w:div w:id="756175939">
                                  <w:marLeft w:val="0"/>
                                  <w:marRight w:val="0"/>
                                  <w:marTop w:val="0"/>
                                  <w:marBottom w:val="0"/>
                                  <w:divBdr>
                                    <w:top w:val="none" w:sz="0" w:space="0" w:color="auto"/>
                                    <w:left w:val="none" w:sz="0" w:space="0" w:color="auto"/>
                                    <w:bottom w:val="none" w:sz="0" w:space="0" w:color="auto"/>
                                    <w:right w:val="none" w:sz="0" w:space="0" w:color="auto"/>
                                  </w:divBdr>
                                  <w:divsChild>
                                    <w:div w:id="137764417">
                                      <w:marLeft w:val="0"/>
                                      <w:marRight w:val="0"/>
                                      <w:marTop w:val="0"/>
                                      <w:marBottom w:val="0"/>
                                      <w:divBdr>
                                        <w:top w:val="none" w:sz="0" w:space="0" w:color="auto"/>
                                        <w:left w:val="none" w:sz="0" w:space="0" w:color="auto"/>
                                        <w:bottom w:val="none" w:sz="0" w:space="0" w:color="auto"/>
                                        <w:right w:val="none" w:sz="0" w:space="0" w:color="auto"/>
                                      </w:divBdr>
                                      <w:divsChild>
                                        <w:div w:id="2049503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1590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006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72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344643">
                                          <w:marLeft w:val="0"/>
                                          <w:marRight w:val="0"/>
                                          <w:marTop w:val="0"/>
                                          <w:marBottom w:val="0"/>
                                          <w:divBdr>
                                            <w:top w:val="none" w:sz="0" w:space="0" w:color="auto"/>
                                            <w:left w:val="none" w:sz="0" w:space="0" w:color="auto"/>
                                            <w:bottom w:val="none" w:sz="0" w:space="0" w:color="auto"/>
                                            <w:right w:val="none" w:sz="0" w:space="0" w:color="auto"/>
                                          </w:divBdr>
                                          <w:divsChild>
                                            <w:div w:id="829640900">
                                              <w:marLeft w:val="0"/>
                                              <w:marRight w:val="0"/>
                                              <w:marTop w:val="0"/>
                                              <w:marBottom w:val="0"/>
                                              <w:divBdr>
                                                <w:top w:val="none" w:sz="0" w:space="0" w:color="auto"/>
                                                <w:left w:val="none" w:sz="0" w:space="0" w:color="auto"/>
                                                <w:bottom w:val="none" w:sz="0" w:space="0" w:color="auto"/>
                                                <w:right w:val="none" w:sz="0" w:space="0" w:color="auto"/>
                                              </w:divBdr>
                                            </w:div>
                                            <w:div w:id="1790779209">
                                              <w:marLeft w:val="0"/>
                                              <w:marRight w:val="0"/>
                                              <w:marTop w:val="0"/>
                                              <w:marBottom w:val="0"/>
                                              <w:divBdr>
                                                <w:top w:val="none" w:sz="0" w:space="0" w:color="auto"/>
                                                <w:left w:val="none" w:sz="0" w:space="0" w:color="auto"/>
                                                <w:bottom w:val="none" w:sz="0" w:space="0" w:color="auto"/>
                                                <w:right w:val="none" w:sz="0" w:space="0" w:color="auto"/>
                                              </w:divBdr>
                                              <w:divsChild>
                                                <w:div w:id="1530799580">
                                                  <w:marLeft w:val="0"/>
                                                  <w:marRight w:val="0"/>
                                                  <w:marTop w:val="0"/>
                                                  <w:marBottom w:val="0"/>
                                                  <w:divBdr>
                                                    <w:top w:val="none" w:sz="0" w:space="0" w:color="auto"/>
                                                    <w:left w:val="none" w:sz="0" w:space="0" w:color="auto"/>
                                                    <w:bottom w:val="none" w:sz="0" w:space="0" w:color="auto"/>
                                                    <w:right w:val="none" w:sz="0" w:space="0" w:color="auto"/>
                                                  </w:divBdr>
                                                  <w:divsChild>
                                                    <w:div w:id="33352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1303514">
      <w:bodyDiv w:val="1"/>
      <w:marLeft w:val="0"/>
      <w:marRight w:val="0"/>
      <w:marTop w:val="0"/>
      <w:marBottom w:val="0"/>
      <w:divBdr>
        <w:top w:val="none" w:sz="0" w:space="0" w:color="auto"/>
        <w:left w:val="none" w:sz="0" w:space="0" w:color="auto"/>
        <w:bottom w:val="none" w:sz="0" w:space="0" w:color="auto"/>
        <w:right w:val="none" w:sz="0" w:space="0" w:color="auto"/>
      </w:divBdr>
      <w:divsChild>
        <w:div w:id="2143964588">
          <w:marLeft w:val="0"/>
          <w:marRight w:val="0"/>
          <w:marTop w:val="0"/>
          <w:marBottom w:val="0"/>
          <w:divBdr>
            <w:top w:val="none" w:sz="0" w:space="0" w:color="auto"/>
            <w:left w:val="none" w:sz="0" w:space="0" w:color="auto"/>
            <w:bottom w:val="none" w:sz="0" w:space="0" w:color="auto"/>
            <w:right w:val="none" w:sz="0" w:space="0" w:color="auto"/>
          </w:divBdr>
          <w:divsChild>
            <w:div w:id="30568956">
              <w:marLeft w:val="0"/>
              <w:marRight w:val="0"/>
              <w:marTop w:val="0"/>
              <w:marBottom w:val="0"/>
              <w:divBdr>
                <w:top w:val="none" w:sz="0" w:space="0" w:color="auto"/>
                <w:left w:val="none" w:sz="0" w:space="0" w:color="auto"/>
                <w:bottom w:val="none" w:sz="0" w:space="0" w:color="auto"/>
                <w:right w:val="none" w:sz="0" w:space="0" w:color="auto"/>
              </w:divBdr>
              <w:divsChild>
                <w:div w:id="2040473256">
                  <w:marLeft w:val="0"/>
                  <w:marRight w:val="0"/>
                  <w:marTop w:val="0"/>
                  <w:marBottom w:val="0"/>
                  <w:divBdr>
                    <w:top w:val="none" w:sz="0" w:space="0" w:color="auto"/>
                    <w:left w:val="none" w:sz="0" w:space="0" w:color="auto"/>
                    <w:bottom w:val="none" w:sz="0" w:space="0" w:color="auto"/>
                    <w:right w:val="none" w:sz="0" w:space="0" w:color="auto"/>
                  </w:divBdr>
                  <w:divsChild>
                    <w:div w:id="1154494360">
                      <w:marLeft w:val="0"/>
                      <w:marRight w:val="0"/>
                      <w:marTop w:val="0"/>
                      <w:marBottom w:val="0"/>
                      <w:divBdr>
                        <w:top w:val="none" w:sz="0" w:space="0" w:color="auto"/>
                        <w:left w:val="none" w:sz="0" w:space="0" w:color="auto"/>
                        <w:bottom w:val="none" w:sz="0" w:space="0" w:color="auto"/>
                        <w:right w:val="none" w:sz="0" w:space="0" w:color="auto"/>
                      </w:divBdr>
                      <w:divsChild>
                        <w:div w:id="376008980">
                          <w:marLeft w:val="0"/>
                          <w:marRight w:val="0"/>
                          <w:marTop w:val="0"/>
                          <w:marBottom w:val="0"/>
                          <w:divBdr>
                            <w:top w:val="none" w:sz="0" w:space="0" w:color="auto"/>
                            <w:left w:val="none" w:sz="0" w:space="0" w:color="auto"/>
                            <w:bottom w:val="none" w:sz="0" w:space="0" w:color="auto"/>
                            <w:right w:val="none" w:sz="0" w:space="0" w:color="auto"/>
                          </w:divBdr>
                          <w:divsChild>
                            <w:div w:id="1563983371">
                              <w:marLeft w:val="0"/>
                              <w:marRight w:val="0"/>
                              <w:marTop w:val="0"/>
                              <w:marBottom w:val="0"/>
                              <w:divBdr>
                                <w:top w:val="none" w:sz="0" w:space="0" w:color="auto"/>
                                <w:left w:val="none" w:sz="0" w:space="0" w:color="auto"/>
                                <w:bottom w:val="none" w:sz="0" w:space="0" w:color="auto"/>
                                <w:right w:val="none" w:sz="0" w:space="0" w:color="auto"/>
                              </w:divBdr>
                              <w:divsChild>
                                <w:div w:id="42948676">
                                  <w:marLeft w:val="0"/>
                                  <w:marRight w:val="0"/>
                                  <w:marTop w:val="0"/>
                                  <w:marBottom w:val="0"/>
                                  <w:divBdr>
                                    <w:top w:val="none" w:sz="0" w:space="0" w:color="auto"/>
                                    <w:left w:val="none" w:sz="0" w:space="0" w:color="auto"/>
                                    <w:bottom w:val="none" w:sz="0" w:space="0" w:color="auto"/>
                                    <w:right w:val="none" w:sz="0" w:space="0" w:color="auto"/>
                                  </w:divBdr>
                                  <w:divsChild>
                                    <w:div w:id="91817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850786">
      <w:bodyDiv w:val="1"/>
      <w:marLeft w:val="0"/>
      <w:marRight w:val="0"/>
      <w:marTop w:val="0"/>
      <w:marBottom w:val="0"/>
      <w:divBdr>
        <w:top w:val="none" w:sz="0" w:space="0" w:color="auto"/>
        <w:left w:val="none" w:sz="0" w:space="0" w:color="auto"/>
        <w:bottom w:val="none" w:sz="0" w:space="0" w:color="auto"/>
        <w:right w:val="none" w:sz="0" w:space="0" w:color="auto"/>
      </w:divBdr>
      <w:divsChild>
        <w:div w:id="1582174385">
          <w:marLeft w:val="0"/>
          <w:marRight w:val="0"/>
          <w:marTop w:val="0"/>
          <w:marBottom w:val="0"/>
          <w:divBdr>
            <w:top w:val="none" w:sz="0" w:space="0" w:color="auto"/>
            <w:left w:val="none" w:sz="0" w:space="0" w:color="auto"/>
            <w:bottom w:val="none" w:sz="0" w:space="0" w:color="auto"/>
            <w:right w:val="none" w:sz="0" w:space="0" w:color="auto"/>
          </w:divBdr>
          <w:divsChild>
            <w:div w:id="1554148702">
              <w:marLeft w:val="0"/>
              <w:marRight w:val="0"/>
              <w:marTop w:val="0"/>
              <w:marBottom w:val="0"/>
              <w:divBdr>
                <w:top w:val="none" w:sz="0" w:space="0" w:color="auto"/>
                <w:left w:val="none" w:sz="0" w:space="0" w:color="auto"/>
                <w:bottom w:val="none" w:sz="0" w:space="0" w:color="auto"/>
                <w:right w:val="none" w:sz="0" w:space="0" w:color="auto"/>
              </w:divBdr>
              <w:divsChild>
                <w:div w:id="2116515784">
                  <w:marLeft w:val="0"/>
                  <w:marRight w:val="0"/>
                  <w:marTop w:val="0"/>
                  <w:marBottom w:val="0"/>
                  <w:divBdr>
                    <w:top w:val="none" w:sz="0" w:space="0" w:color="auto"/>
                    <w:left w:val="none" w:sz="0" w:space="0" w:color="auto"/>
                    <w:bottom w:val="none" w:sz="0" w:space="0" w:color="auto"/>
                    <w:right w:val="none" w:sz="0" w:space="0" w:color="auto"/>
                  </w:divBdr>
                  <w:divsChild>
                    <w:div w:id="1974209290">
                      <w:marLeft w:val="0"/>
                      <w:marRight w:val="0"/>
                      <w:marTop w:val="0"/>
                      <w:marBottom w:val="0"/>
                      <w:divBdr>
                        <w:top w:val="none" w:sz="0" w:space="0" w:color="auto"/>
                        <w:left w:val="none" w:sz="0" w:space="0" w:color="auto"/>
                        <w:bottom w:val="none" w:sz="0" w:space="0" w:color="auto"/>
                        <w:right w:val="none" w:sz="0" w:space="0" w:color="auto"/>
                      </w:divBdr>
                      <w:divsChild>
                        <w:div w:id="1602837563">
                          <w:marLeft w:val="0"/>
                          <w:marRight w:val="0"/>
                          <w:marTop w:val="0"/>
                          <w:marBottom w:val="0"/>
                          <w:divBdr>
                            <w:top w:val="none" w:sz="0" w:space="0" w:color="auto"/>
                            <w:left w:val="none" w:sz="0" w:space="0" w:color="auto"/>
                            <w:bottom w:val="none" w:sz="0" w:space="0" w:color="auto"/>
                            <w:right w:val="none" w:sz="0" w:space="0" w:color="auto"/>
                          </w:divBdr>
                          <w:divsChild>
                            <w:div w:id="834034590">
                              <w:marLeft w:val="0"/>
                              <w:marRight w:val="0"/>
                              <w:marTop w:val="0"/>
                              <w:marBottom w:val="0"/>
                              <w:divBdr>
                                <w:top w:val="none" w:sz="0" w:space="0" w:color="auto"/>
                                <w:left w:val="none" w:sz="0" w:space="0" w:color="auto"/>
                                <w:bottom w:val="none" w:sz="0" w:space="0" w:color="auto"/>
                                <w:right w:val="none" w:sz="0" w:space="0" w:color="auto"/>
                              </w:divBdr>
                              <w:divsChild>
                                <w:div w:id="1909605285">
                                  <w:marLeft w:val="0"/>
                                  <w:marRight w:val="0"/>
                                  <w:marTop w:val="0"/>
                                  <w:marBottom w:val="0"/>
                                  <w:divBdr>
                                    <w:top w:val="none" w:sz="0" w:space="0" w:color="auto"/>
                                    <w:left w:val="none" w:sz="0" w:space="0" w:color="auto"/>
                                    <w:bottom w:val="none" w:sz="0" w:space="0" w:color="auto"/>
                                    <w:right w:val="none" w:sz="0" w:space="0" w:color="auto"/>
                                  </w:divBdr>
                                  <w:divsChild>
                                    <w:div w:id="59474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651159">
      <w:bodyDiv w:val="1"/>
      <w:marLeft w:val="0"/>
      <w:marRight w:val="0"/>
      <w:marTop w:val="0"/>
      <w:marBottom w:val="0"/>
      <w:divBdr>
        <w:top w:val="none" w:sz="0" w:space="0" w:color="auto"/>
        <w:left w:val="none" w:sz="0" w:space="0" w:color="auto"/>
        <w:bottom w:val="none" w:sz="0" w:space="0" w:color="auto"/>
        <w:right w:val="none" w:sz="0" w:space="0" w:color="auto"/>
      </w:divBdr>
      <w:divsChild>
        <w:div w:id="555969605">
          <w:marLeft w:val="0"/>
          <w:marRight w:val="0"/>
          <w:marTop w:val="0"/>
          <w:marBottom w:val="0"/>
          <w:divBdr>
            <w:top w:val="none" w:sz="0" w:space="0" w:color="auto"/>
            <w:left w:val="none" w:sz="0" w:space="0" w:color="auto"/>
            <w:bottom w:val="none" w:sz="0" w:space="0" w:color="auto"/>
            <w:right w:val="none" w:sz="0" w:space="0" w:color="auto"/>
          </w:divBdr>
          <w:divsChild>
            <w:div w:id="2081906132">
              <w:marLeft w:val="0"/>
              <w:marRight w:val="0"/>
              <w:marTop w:val="0"/>
              <w:marBottom w:val="0"/>
              <w:divBdr>
                <w:top w:val="none" w:sz="0" w:space="0" w:color="auto"/>
                <w:left w:val="none" w:sz="0" w:space="0" w:color="auto"/>
                <w:bottom w:val="none" w:sz="0" w:space="0" w:color="auto"/>
                <w:right w:val="none" w:sz="0" w:space="0" w:color="auto"/>
              </w:divBdr>
              <w:divsChild>
                <w:div w:id="881863326">
                  <w:marLeft w:val="0"/>
                  <w:marRight w:val="0"/>
                  <w:marTop w:val="0"/>
                  <w:marBottom w:val="0"/>
                  <w:divBdr>
                    <w:top w:val="none" w:sz="0" w:space="0" w:color="auto"/>
                    <w:left w:val="none" w:sz="0" w:space="0" w:color="auto"/>
                    <w:bottom w:val="none" w:sz="0" w:space="0" w:color="auto"/>
                    <w:right w:val="none" w:sz="0" w:space="0" w:color="auto"/>
                  </w:divBdr>
                  <w:divsChild>
                    <w:div w:id="2128960586">
                      <w:marLeft w:val="0"/>
                      <w:marRight w:val="0"/>
                      <w:marTop w:val="0"/>
                      <w:marBottom w:val="0"/>
                      <w:divBdr>
                        <w:top w:val="none" w:sz="0" w:space="0" w:color="auto"/>
                        <w:left w:val="none" w:sz="0" w:space="0" w:color="auto"/>
                        <w:bottom w:val="none" w:sz="0" w:space="0" w:color="auto"/>
                        <w:right w:val="none" w:sz="0" w:space="0" w:color="auto"/>
                      </w:divBdr>
                      <w:divsChild>
                        <w:div w:id="1554540047">
                          <w:marLeft w:val="0"/>
                          <w:marRight w:val="0"/>
                          <w:marTop w:val="0"/>
                          <w:marBottom w:val="0"/>
                          <w:divBdr>
                            <w:top w:val="none" w:sz="0" w:space="0" w:color="auto"/>
                            <w:left w:val="none" w:sz="0" w:space="0" w:color="auto"/>
                            <w:bottom w:val="none" w:sz="0" w:space="0" w:color="auto"/>
                            <w:right w:val="none" w:sz="0" w:space="0" w:color="auto"/>
                          </w:divBdr>
                          <w:divsChild>
                            <w:div w:id="1769428190">
                              <w:marLeft w:val="0"/>
                              <w:marRight w:val="0"/>
                              <w:marTop w:val="0"/>
                              <w:marBottom w:val="0"/>
                              <w:divBdr>
                                <w:top w:val="none" w:sz="0" w:space="0" w:color="auto"/>
                                <w:left w:val="none" w:sz="0" w:space="0" w:color="auto"/>
                                <w:bottom w:val="none" w:sz="0" w:space="0" w:color="auto"/>
                                <w:right w:val="none" w:sz="0" w:space="0" w:color="auto"/>
                              </w:divBdr>
                              <w:divsChild>
                                <w:div w:id="261185872">
                                  <w:marLeft w:val="0"/>
                                  <w:marRight w:val="0"/>
                                  <w:marTop w:val="0"/>
                                  <w:marBottom w:val="0"/>
                                  <w:divBdr>
                                    <w:top w:val="none" w:sz="0" w:space="0" w:color="auto"/>
                                    <w:left w:val="none" w:sz="0" w:space="0" w:color="auto"/>
                                    <w:bottom w:val="none" w:sz="0" w:space="0" w:color="auto"/>
                                    <w:right w:val="none" w:sz="0" w:space="0" w:color="auto"/>
                                  </w:divBdr>
                                  <w:divsChild>
                                    <w:div w:id="707145378">
                                      <w:marLeft w:val="0"/>
                                      <w:marRight w:val="0"/>
                                      <w:marTop w:val="0"/>
                                      <w:marBottom w:val="0"/>
                                      <w:divBdr>
                                        <w:top w:val="none" w:sz="0" w:space="0" w:color="auto"/>
                                        <w:left w:val="none" w:sz="0" w:space="0" w:color="auto"/>
                                        <w:bottom w:val="none" w:sz="0" w:space="0" w:color="auto"/>
                                        <w:right w:val="none" w:sz="0" w:space="0" w:color="auto"/>
                                      </w:divBdr>
                                      <w:divsChild>
                                        <w:div w:id="1274367059">
                                          <w:marLeft w:val="0"/>
                                          <w:marRight w:val="0"/>
                                          <w:marTop w:val="0"/>
                                          <w:marBottom w:val="0"/>
                                          <w:divBdr>
                                            <w:top w:val="none" w:sz="0" w:space="0" w:color="auto"/>
                                            <w:left w:val="none" w:sz="0" w:space="0" w:color="auto"/>
                                            <w:bottom w:val="none" w:sz="0" w:space="0" w:color="auto"/>
                                            <w:right w:val="none" w:sz="0" w:space="0" w:color="auto"/>
                                          </w:divBdr>
                                          <w:divsChild>
                                            <w:div w:id="498154822">
                                              <w:marLeft w:val="0"/>
                                              <w:marRight w:val="0"/>
                                              <w:marTop w:val="0"/>
                                              <w:marBottom w:val="0"/>
                                              <w:divBdr>
                                                <w:top w:val="none" w:sz="0" w:space="0" w:color="auto"/>
                                                <w:left w:val="none" w:sz="0" w:space="0" w:color="auto"/>
                                                <w:bottom w:val="none" w:sz="0" w:space="0" w:color="auto"/>
                                                <w:right w:val="none" w:sz="0" w:space="0" w:color="auto"/>
                                              </w:divBdr>
                                              <w:divsChild>
                                                <w:div w:id="1942108902">
                                                  <w:marLeft w:val="0"/>
                                                  <w:marRight w:val="0"/>
                                                  <w:marTop w:val="0"/>
                                                  <w:marBottom w:val="0"/>
                                                  <w:divBdr>
                                                    <w:top w:val="none" w:sz="0" w:space="0" w:color="auto"/>
                                                    <w:left w:val="none" w:sz="0" w:space="0" w:color="auto"/>
                                                    <w:bottom w:val="none" w:sz="0" w:space="0" w:color="auto"/>
                                                    <w:right w:val="none" w:sz="0" w:space="0" w:color="auto"/>
                                                  </w:divBdr>
                                                  <w:divsChild>
                                                    <w:div w:id="70551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2474069">
          <w:marLeft w:val="0"/>
          <w:marRight w:val="0"/>
          <w:marTop w:val="0"/>
          <w:marBottom w:val="0"/>
          <w:divBdr>
            <w:top w:val="none" w:sz="0" w:space="0" w:color="auto"/>
            <w:left w:val="none" w:sz="0" w:space="0" w:color="auto"/>
            <w:bottom w:val="none" w:sz="0" w:space="0" w:color="auto"/>
            <w:right w:val="none" w:sz="0" w:space="0" w:color="auto"/>
          </w:divBdr>
          <w:divsChild>
            <w:div w:id="257950262">
              <w:marLeft w:val="0"/>
              <w:marRight w:val="0"/>
              <w:marTop w:val="0"/>
              <w:marBottom w:val="0"/>
              <w:divBdr>
                <w:top w:val="none" w:sz="0" w:space="0" w:color="auto"/>
                <w:left w:val="none" w:sz="0" w:space="0" w:color="auto"/>
                <w:bottom w:val="none" w:sz="0" w:space="0" w:color="auto"/>
                <w:right w:val="none" w:sz="0" w:space="0" w:color="auto"/>
              </w:divBdr>
              <w:divsChild>
                <w:div w:id="1878470586">
                  <w:marLeft w:val="0"/>
                  <w:marRight w:val="0"/>
                  <w:marTop w:val="0"/>
                  <w:marBottom w:val="0"/>
                  <w:divBdr>
                    <w:top w:val="none" w:sz="0" w:space="0" w:color="auto"/>
                    <w:left w:val="none" w:sz="0" w:space="0" w:color="auto"/>
                    <w:bottom w:val="none" w:sz="0" w:space="0" w:color="auto"/>
                    <w:right w:val="none" w:sz="0" w:space="0" w:color="auto"/>
                  </w:divBdr>
                  <w:divsChild>
                    <w:div w:id="1317682150">
                      <w:marLeft w:val="0"/>
                      <w:marRight w:val="0"/>
                      <w:marTop w:val="0"/>
                      <w:marBottom w:val="0"/>
                      <w:divBdr>
                        <w:top w:val="none" w:sz="0" w:space="0" w:color="auto"/>
                        <w:left w:val="none" w:sz="0" w:space="0" w:color="auto"/>
                        <w:bottom w:val="none" w:sz="0" w:space="0" w:color="auto"/>
                        <w:right w:val="none" w:sz="0" w:space="0" w:color="auto"/>
                      </w:divBdr>
                      <w:divsChild>
                        <w:div w:id="817108712">
                          <w:marLeft w:val="0"/>
                          <w:marRight w:val="0"/>
                          <w:marTop w:val="0"/>
                          <w:marBottom w:val="0"/>
                          <w:divBdr>
                            <w:top w:val="none" w:sz="0" w:space="0" w:color="auto"/>
                            <w:left w:val="none" w:sz="0" w:space="0" w:color="auto"/>
                            <w:bottom w:val="none" w:sz="0" w:space="0" w:color="auto"/>
                            <w:right w:val="none" w:sz="0" w:space="0" w:color="auto"/>
                          </w:divBdr>
                          <w:divsChild>
                            <w:div w:id="909854005">
                              <w:marLeft w:val="0"/>
                              <w:marRight w:val="0"/>
                              <w:marTop w:val="0"/>
                              <w:marBottom w:val="0"/>
                              <w:divBdr>
                                <w:top w:val="none" w:sz="0" w:space="0" w:color="auto"/>
                                <w:left w:val="none" w:sz="0" w:space="0" w:color="auto"/>
                                <w:bottom w:val="none" w:sz="0" w:space="0" w:color="auto"/>
                                <w:right w:val="none" w:sz="0" w:space="0" w:color="auto"/>
                              </w:divBdr>
                              <w:divsChild>
                                <w:div w:id="476803138">
                                  <w:marLeft w:val="0"/>
                                  <w:marRight w:val="0"/>
                                  <w:marTop w:val="0"/>
                                  <w:marBottom w:val="0"/>
                                  <w:divBdr>
                                    <w:top w:val="none" w:sz="0" w:space="0" w:color="auto"/>
                                    <w:left w:val="none" w:sz="0" w:space="0" w:color="auto"/>
                                    <w:bottom w:val="none" w:sz="0" w:space="0" w:color="auto"/>
                                    <w:right w:val="none" w:sz="0" w:space="0" w:color="auto"/>
                                  </w:divBdr>
                                  <w:divsChild>
                                    <w:div w:id="1075591796">
                                      <w:marLeft w:val="0"/>
                                      <w:marRight w:val="0"/>
                                      <w:marTop w:val="0"/>
                                      <w:marBottom w:val="0"/>
                                      <w:divBdr>
                                        <w:top w:val="none" w:sz="0" w:space="0" w:color="auto"/>
                                        <w:left w:val="none" w:sz="0" w:space="0" w:color="auto"/>
                                        <w:bottom w:val="none" w:sz="0" w:space="0" w:color="auto"/>
                                        <w:right w:val="none" w:sz="0" w:space="0" w:color="auto"/>
                                      </w:divBdr>
                                      <w:divsChild>
                                        <w:div w:id="1930766901">
                                          <w:marLeft w:val="0"/>
                                          <w:marRight w:val="0"/>
                                          <w:marTop w:val="0"/>
                                          <w:marBottom w:val="0"/>
                                          <w:divBdr>
                                            <w:top w:val="none" w:sz="0" w:space="0" w:color="auto"/>
                                            <w:left w:val="none" w:sz="0" w:space="0" w:color="auto"/>
                                            <w:bottom w:val="none" w:sz="0" w:space="0" w:color="auto"/>
                                            <w:right w:val="none" w:sz="0" w:space="0" w:color="auto"/>
                                          </w:divBdr>
                                          <w:divsChild>
                                            <w:div w:id="1198153207">
                                              <w:marLeft w:val="0"/>
                                              <w:marRight w:val="0"/>
                                              <w:marTop w:val="0"/>
                                              <w:marBottom w:val="0"/>
                                              <w:divBdr>
                                                <w:top w:val="none" w:sz="0" w:space="0" w:color="auto"/>
                                                <w:left w:val="none" w:sz="0" w:space="0" w:color="auto"/>
                                                <w:bottom w:val="none" w:sz="0" w:space="0" w:color="auto"/>
                                                <w:right w:val="none" w:sz="0" w:space="0" w:color="auto"/>
                                              </w:divBdr>
                                              <w:divsChild>
                                                <w:div w:id="1385832519">
                                                  <w:marLeft w:val="0"/>
                                                  <w:marRight w:val="0"/>
                                                  <w:marTop w:val="0"/>
                                                  <w:marBottom w:val="0"/>
                                                  <w:divBdr>
                                                    <w:top w:val="none" w:sz="0" w:space="0" w:color="auto"/>
                                                    <w:left w:val="none" w:sz="0" w:space="0" w:color="auto"/>
                                                    <w:bottom w:val="none" w:sz="0" w:space="0" w:color="auto"/>
                                                    <w:right w:val="none" w:sz="0" w:space="0" w:color="auto"/>
                                                  </w:divBdr>
                                                  <w:divsChild>
                                                    <w:div w:id="573048544">
                                                      <w:marLeft w:val="0"/>
                                                      <w:marRight w:val="0"/>
                                                      <w:marTop w:val="0"/>
                                                      <w:marBottom w:val="0"/>
                                                      <w:divBdr>
                                                        <w:top w:val="none" w:sz="0" w:space="0" w:color="auto"/>
                                                        <w:left w:val="none" w:sz="0" w:space="0" w:color="auto"/>
                                                        <w:bottom w:val="none" w:sz="0" w:space="0" w:color="auto"/>
                                                        <w:right w:val="none" w:sz="0" w:space="0" w:color="auto"/>
                                                      </w:divBdr>
                                                      <w:divsChild>
                                                        <w:div w:id="516117000">
                                                          <w:marLeft w:val="0"/>
                                                          <w:marRight w:val="0"/>
                                                          <w:marTop w:val="0"/>
                                                          <w:marBottom w:val="0"/>
                                                          <w:divBdr>
                                                            <w:top w:val="none" w:sz="0" w:space="0" w:color="auto"/>
                                                            <w:left w:val="none" w:sz="0" w:space="0" w:color="auto"/>
                                                            <w:bottom w:val="none" w:sz="0" w:space="0" w:color="auto"/>
                                                            <w:right w:val="none" w:sz="0" w:space="0" w:color="auto"/>
                                                          </w:divBdr>
                                                          <w:divsChild>
                                                            <w:div w:id="809596090">
                                                              <w:marLeft w:val="0"/>
                                                              <w:marRight w:val="0"/>
                                                              <w:marTop w:val="0"/>
                                                              <w:marBottom w:val="0"/>
                                                              <w:divBdr>
                                                                <w:top w:val="none" w:sz="0" w:space="0" w:color="auto"/>
                                                                <w:left w:val="none" w:sz="0" w:space="0" w:color="auto"/>
                                                                <w:bottom w:val="none" w:sz="0" w:space="0" w:color="auto"/>
                                                                <w:right w:val="none" w:sz="0" w:space="0" w:color="auto"/>
                                                              </w:divBdr>
                                                              <w:divsChild>
                                                                <w:div w:id="120220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53732509">
      <w:bodyDiv w:val="1"/>
      <w:marLeft w:val="0"/>
      <w:marRight w:val="0"/>
      <w:marTop w:val="0"/>
      <w:marBottom w:val="0"/>
      <w:divBdr>
        <w:top w:val="none" w:sz="0" w:space="0" w:color="auto"/>
        <w:left w:val="none" w:sz="0" w:space="0" w:color="auto"/>
        <w:bottom w:val="none" w:sz="0" w:space="0" w:color="auto"/>
        <w:right w:val="none" w:sz="0" w:space="0" w:color="auto"/>
      </w:divBdr>
      <w:divsChild>
        <w:div w:id="1801263917">
          <w:marLeft w:val="0"/>
          <w:marRight w:val="0"/>
          <w:marTop w:val="0"/>
          <w:marBottom w:val="0"/>
          <w:divBdr>
            <w:top w:val="none" w:sz="0" w:space="0" w:color="auto"/>
            <w:left w:val="none" w:sz="0" w:space="0" w:color="auto"/>
            <w:bottom w:val="none" w:sz="0" w:space="0" w:color="auto"/>
            <w:right w:val="none" w:sz="0" w:space="0" w:color="auto"/>
          </w:divBdr>
          <w:divsChild>
            <w:div w:id="788743082">
              <w:marLeft w:val="0"/>
              <w:marRight w:val="0"/>
              <w:marTop w:val="0"/>
              <w:marBottom w:val="0"/>
              <w:divBdr>
                <w:top w:val="none" w:sz="0" w:space="0" w:color="auto"/>
                <w:left w:val="none" w:sz="0" w:space="0" w:color="auto"/>
                <w:bottom w:val="none" w:sz="0" w:space="0" w:color="auto"/>
                <w:right w:val="none" w:sz="0" w:space="0" w:color="auto"/>
              </w:divBdr>
              <w:divsChild>
                <w:div w:id="1928230004">
                  <w:marLeft w:val="0"/>
                  <w:marRight w:val="0"/>
                  <w:marTop w:val="0"/>
                  <w:marBottom w:val="0"/>
                  <w:divBdr>
                    <w:top w:val="none" w:sz="0" w:space="0" w:color="auto"/>
                    <w:left w:val="none" w:sz="0" w:space="0" w:color="auto"/>
                    <w:bottom w:val="none" w:sz="0" w:space="0" w:color="auto"/>
                    <w:right w:val="none" w:sz="0" w:space="0" w:color="auto"/>
                  </w:divBdr>
                  <w:divsChild>
                    <w:div w:id="576944273">
                      <w:marLeft w:val="0"/>
                      <w:marRight w:val="0"/>
                      <w:marTop w:val="0"/>
                      <w:marBottom w:val="0"/>
                      <w:divBdr>
                        <w:top w:val="none" w:sz="0" w:space="0" w:color="auto"/>
                        <w:left w:val="none" w:sz="0" w:space="0" w:color="auto"/>
                        <w:bottom w:val="none" w:sz="0" w:space="0" w:color="auto"/>
                        <w:right w:val="none" w:sz="0" w:space="0" w:color="auto"/>
                      </w:divBdr>
                      <w:divsChild>
                        <w:div w:id="610631343">
                          <w:marLeft w:val="0"/>
                          <w:marRight w:val="0"/>
                          <w:marTop w:val="0"/>
                          <w:marBottom w:val="0"/>
                          <w:divBdr>
                            <w:top w:val="none" w:sz="0" w:space="0" w:color="auto"/>
                            <w:left w:val="none" w:sz="0" w:space="0" w:color="auto"/>
                            <w:bottom w:val="none" w:sz="0" w:space="0" w:color="auto"/>
                            <w:right w:val="none" w:sz="0" w:space="0" w:color="auto"/>
                          </w:divBdr>
                          <w:divsChild>
                            <w:div w:id="2025815974">
                              <w:marLeft w:val="0"/>
                              <w:marRight w:val="0"/>
                              <w:marTop w:val="0"/>
                              <w:marBottom w:val="0"/>
                              <w:divBdr>
                                <w:top w:val="none" w:sz="0" w:space="0" w:color="auto"/>
                                <w:left w:val="none" w:sz="0" w:space="0" w:color="auto"/>
                                <w:bottom w:val="none" w:sz="0" w:space="0" w:color="auto"/>
                                <w:right w:val="none" w:sz="0" w:space="0" w:color="auto"/>
                              </w:divBdr>
                              <w:divsChild>
                                <w:div w:id="725101721">
                                  <w:marLeft w:val="0"/>
                                  <w:marRight w:val="0"/>
                                  <w:marTop w:val="0"/>
                                  <w:marBottom w:val="0"/>
                                  <w:divBdr>
                                    <w:top w:val="none" w:sz="0" w:space="0" w:color="auto"/>
                                    <w:left w:val="none" w:sz="0" w:space="0" w:color="auto"/>
                                    <w:bottom w:val="none" w:sz="0" w:space="0" w:color="auto"/>
                                    <w:right w:val="none" w:sz="0" w:space="0" w:color="auto"/>
                                  </w:divBdr>
                                  <w:divsChild>
                                    <w:div w:id="184248355">
                                      <w:marLeft w:val="0"/>
                                      <w:marRight w:val="0"/>
                                      <w:marTop w:val="0"/>
                                      <w:marBottom w:val="0"/>
                                      <w:divBdr>
                                        <w:top w:val="none" w:sz="0" w:space="0" w:color="auto"/>
                                        <w:left w:val="none" w:sz="0" w:space="0" w:color="auto"/>
                                        <w:bottom w:val="none" w:sz="0" w:space="0" w:color="auto"/>
                                        <w:right w:val="none" w:sz="0" w:space="0" w:color="auto"/>
                                      </w:divBdr>
                                      <w:divsChild>
                                        <w:div w:id="1676955977">
                                          <w:marLeft w:val="0"/>
                                          <w:marRight w:val="0"/>
                                          <w:marTop w:val="0"/>
                                          <w:marBottom w:val="0"/>
                                          <w:divBdr>
                                            <w:top w:val="none" w:sz="0" w:space="0" w:color="auto"/>
                                            <w:left w:val="none" w:sz="0" w:space="0" w:color="auto"/>
                                            <w:bottom w:val="none" w:sz="0" w:space="0" w:color="auto"/>
                                            <w:right w:val="none" w:sz="0" w:space="0" w:color="auto"/>
                                          </w:divBdr>
                                          <w:divsChild>
                                            <w:div w:id="1368291703">
                                              <w:marLeft w:val="0"/>
                                              <w:marRight w:val="0"/>
                                              <w:marTop w:val="0"/>
                                              <w:marBottom w:val="0"/>
                                              <w:divBdr>
                                                <w:top w:val="none" w:sz="0" w:space="0" w:color="auto"/>
                                                <w:left w:val="none" w:sz="0" w:space="0" w:color="auto"/>
                                                <w:bottom w:val="none" w:sz="0" w:space="0" w:color="auto"/>
                                                <w:right w:val="none" w:sz="0" w:space="0" w:color="auto"/>
                                              </w:divBdr>
                                              <w:divsChild>
                                                <w:div w:id="824971841">
                                                  <w:marLeft w:val="0"/>
                                                  <w:marRight w:val="0"/>
                                                  <w:marTop w:val="0"/>
                                                  <w:marBottom w:val="0"/>
                                                  <w:divBdr>
                                                    <w:top w:val="none" w:sz="0" w:space="0" w:color="auto"/>
                                                    <w:left w:val="none" w:sz="0" w:space="0" w:color="auto"/>
                                                    <w:bottom w:val="none" w:sz="0" w:space="0" w:color="auto"/>
                                                    <w:right w:val="none" w:sz="0" w:space="0" w:color="auto"/>
                                                  </w:divBdr>
                                                  <w:divsChild>
                                                    <w:div w:id="2378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5428594">
          <w:marLeft w:val="0"/>
          <w:marRight w:val="0"/>
          <w:marTop w:val="0"/>
          <w:marBottom w:val="0"/>
          <w:divBdr>
            <w:top w:val="none" w:sz="0" w:space="0" w:color="auto"/>
            <w:left w:val="none" w:sz="0" w:space="0" w:color="auto"/>
            <w:bottom w:val="none" w:sz="0" w:space="0" w:color="auto"/>
            <w:right w:val="none" w:sz="0" w:space="0" w:color="auto"/>
          </w:divBdr>
          <w:divsChild>
            <w:div w:id="466699928">
              <w:marLeft w:val="0"/>
              <w:marRight w:val="0"/>
              <w:marTop w:val="0"/>
              <w:marBottom w:val="0"/>
              <w:divBdr>
                <w:top w:val="none" w:sz="0" w:space="0" w:color="auto"/>
                <w:left w:val="none" w:sz="0" w:space="0" w:color="auto"/>
                <w:bottom w:val="none" w:sz="0" w:space="0" w:color="auto"/>
                <w:right w:val="none" w:sz="0" w:space="0" w:color="auto"/>
              </w:divBdr>
              <w:divsChild>
                <w:div w:id="475420415">
                  <w:marLeft w:val="0"/>
                  <w:marRight w:val="0"/>
                  <w:marTop w:val="0"/>
                  <w:marBottom w:val="0"/>
                  <w:divBdr>
                    <w:top w:val="none" w:sz="0" w:space="0" w:color="auto"/>
                    <w:left w:val="none" w:sz="0" w:space="0" w:color="auto"/>
                    <w:bottom w:val="none" w:sz="0" w:space="0" w:color="auto"/>
                    <w:right w:val="none" w:sz="0" w:space="0" w:color="auto"/>
                  </w:divBdr>
                  <w:divsChild>
                    <w:div w:id="956525870">
                      <w:marLeft w:val="0"/>
                      <w:marRight w:val="0"/>
                      <w:marTop w:val="0"/>
                      <w:marBottom w:val="0"/>
                      <w:divBdr>
                        <w:top w:val="none" w:sz="0" w:space="0" w:color="auto"/>
                        <w:left w:val="none" w:sz="0" w:space="0" w:color="auto"/>
                        <w:bottom w:val="none" w:sz="0" w:space="0" w:color="auto"/>
                        <w:right w:val="none" w:sz="0" w:space="0" w:color="auto"/>
                      </w:divBdr>
                      <w:divsChild>
                        <w:div w:id="1471627080">
                          <w:marLeft w:val="0"/>
                          <w:marRight w:val="0"/>
                          <w:marTop w:val="0"/>
                          <w:marBottom w:val="0"/>
                          <w:divBdr>
                            <w:top w:val="none" w:sz="0" w:space="0" w:color="auto"/>
                            <w:left w:val="none" w:sz="0" w:space="0" w:color="auto"/>
                            <w:bottom w:val="none" w:sz="0" w:space="0" w:color="auto"/>
                            <w:right w:val="none" w:sz="0" w:space="0" w:color="auto"/>
                          </w:divBdr>
                          <w:divsChild>
                            <w:div w:id="894783072">
                              <w:marLeft w:val="0"/>
                              <w:marRight w:val="0"/>
                              <w:marTop w:val="0"/>
                              <w:marBottom w:val="0"/>
                              <w:divBdr>
                                <w:top w:val="none" w:sz="0" w:space="0" w:color="auto"/>
                                <w:left w:val="none" w:sz="0" w:space="0" w:color="auto"/>
                                <w:bottom w:val="none" w:sz="0" w:space="0" w:color="auto"/>
                                <w:right w:val="none" w:sz="0" w:space="0" w:color="auto"/>
                              </w:divBdr>
                              <w:divsChild>
                                <w:div w:id="2121413226">
                                  <w:marLeft w:val="0"/>
                                  <w:marRight w:val="0"/>
                                  <w:marTop w:val="0"/>
                                  <w:marBottom w:val="0"/>
                                  <w:divBdr>
                                    <w:top w:val="none" w:sz="0" w:space="0" w:color="auto"/>
                                    <w:left w:val="none" w:sz="0" w:space="0" w:color="auto"/>
                                    <w:bottom w:val="none" w:sz="0" w:space="0" w:color="auto"/>
                                    <w:right w:val="none" w:sz="0" w:space="0" w:color="auto"/>
                                  </w:divBdr>
                                  <w:divsChild>
                                    <w:div w:id="1552383578">
                                      <w:marLeft w:val="0"/>
                                      <w:marRight w:val="0"/>
                                      <w:marTop w:val="0"/>
                                      <w:marBottom w:val="0"/>
                                      <w:divBdr>
                                        <w:top w:val="none" w:sz="0" w:space="0" w:color="auto"/>
                                        <w:left w:val="none" w:sz="0" w:space="0" w:color="auto"/>
                                        <w:bottom w:val="none" w:sz="0" w:space="0" w:color="auto"/>
                                        <w:right w:val="none" w:sz="0" w:space="0" w:color="auto"/>
                                      </w:divBdr>
                                      <w:divsChild>
                                        <w:div w:id="1872036880">
                                          <w:marLeft w:val="0"/>
                                          <w:marRight w:val="0"/>
                                          <w:marTop w:val="0"/>
                                          <w:marBottom w:val="0"/>
                                          <w:divBdr>
                                            <w:top w:val="none" w:sz="0" w:space="0" w:color="auto"/>
                                            <w:left w:val="none" w:sz="0" w:space="0" w:color="auto"/>
                                            <w:bottom w:val="none" w:sz="0" w:space="0" w:color="auto"/>
                                            <w:right w:val="none" w:sz="0" w:space="0" w:color="auto"/>
                                          </w:divBdr>
                                          <w:divsChild>
                                            <w:div w:id="875391496">
                                              <w:marLeft w:val="0"/>
                                              <w:marRight w:val="0"/>
                                              <w:marTop w:val="0"/>
                                              <w:marBottom w:val="0"/>
                                              <w:divBdr>
                                                <w:top w:val="none" w:sz="0" w:space="0" w:color="auto"/>
                                                <w:left w:val="none" w:sz="0" w:space="0" w:color="auto"/>
                                                <w:bottom w:val="none" w:sz="0" w:space="0" w:color="auto"/>
                                                <w:right w:val="none" w:sz="0" w:space="0" w:color="auto"/>
                                              </w:divBdr>
                                              <w:divsChild>
                                                <w:div w:id="1374693156">
                                                  <w:marLeft w:val="0"/>
                                                  <w:marRight w:val="0"/>
                                                  <w:marTop w:val="0"/>
                                                  <w:marBottom w:val="0"/>
                                                  <w:divBdr>
                                                    <w:top w:val="none" w:sz="0" w:space="0" w:color="auto"/>
                                                    <w:left w:val="none" w:sz="0" w:space="0" w:color="auto"/>
                                                    <w:bottom w:val="none" w:sz="0" w:space="0" w:color="auto"/>
                                                    <w:right w:val="none" w:sz="0" w:space="0" w:color="auto"/>
                                                  </w:divBdr>
                                                  <w:divsChild>
                                                    <w:div w:id="337780840">
                                                      <w:marLeft w:val="0"/>
                                                      <w:marRight w:val="0"/>
                                                      <w:marTop w:val="0"/>
                                                      <w:marBottom w:val="0"/>
                                                      <w:divBdr>
                                                        <w:top w:val="none" w:sz="0" w:space="0" w:color="auto"/>
                                                        <w:left w:val="none" w:sz="0" w:space="0" w:color="auto"/>
                                                        <w:bottom w:val="none" w:sz="0" w:space="0" w:color="auto"/>
                                                        <w:right w:val="none" w:sz="0" w:space="0" w:color="auto"/>
                                                      </w:divBdr>
                                                      <w:divsChild>
                                                        <w:div w:id="112528392">
                                                          <w:marLeft w:val="0"/>
                                                          <w:marRight w:val="0"/>
                                                          <w:marTop w:val="0"/>
                                                          <w:marBottom w:val="0"/>
                                                          <w:divBdr>
                                                            <w:top w:val="none" w:sz="0" w:space="0" w:color="auto"/>
                                                            <w:left w:val="none" w:sz="0" w:space="0" w:color="auto"/>
                                                            <w:bottom w:val="none" w:sz="0" w:space="0" w:color="auto"/>
                                                            <w:right w:val="none" w:sz="0" w:space="0" w:color="auto"/>
                                                          </w:divBdr>
                                                          <w:divsChild>
                                                            <w:div w:id="1820490484">
                                                              <w:marLeft w:val="0"/>
                                                              <w:marRight w:val="0"/>
                                                              <w:marTop w:val="0"/>
                                                              <w:marBottom w:val="0"/>
                                                              <w:divBdr>
                                                                <w:top w:val="none" w:sz="0" w:space="0" w:color="auto"/>
                                                                <w:left w:val="none" w:sz="0" w:space="0" w:color="auto"/>
                                                                <w:bottom w:val="none" w:sz="0" w:space="0" w:color="auto"/>
                                                                <w:right w:val="none" w:sz="0" w:space="0" w:color="auto"/>
                                                              </w:divBdr>
                                                              <w:divsChild>
                                                                <w:div w:id="53716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08848205">
      <w:bodyDiv w:val="1"/>
      <w:marLeft w:val="0"/>
      <w:marRight w:val="0"/>
      <w:marTop w:val="0"/>
      <w:marBottom w:val="0"/>
      <w:divBdr>
        <w:top w:val="none" w:sz="0" w:space="0" w:color="auto"/>
        <w:left w:val="none" w:sz="0" w:space="0" w:color="auto"/>
        <w:bottom w:val="none" w:sz="0" w:space="0" w:color="auto"/>
        <w:right w:val="none" w:sz="0" w:space="0" w:color="auto"/>
      </w:divBdr>
    </w:div>
    <w:div w:id="1801217680">
      <w:bodyDiv w:val="1"/>
      <w:marLeft w:val="0"/>
      <w:marRight w:val="0"/>
      <w:marTop w:val="0"/>
      <w:marBottom w:val="0"/>
      <w:divBdr>
        <w:top w:val="none" w:sz="0" w:space="0" w:color="auto"/>
        <w:left w:val="none" w:sz="0" w:space="0" w:color="auto"/>
        <w:bottom w:val="none" w:sz="0" w:space="0" w:color="auto"/>
        <w:right w:val="none" w:sz="0" w:space="0" w:color="auto"/>
      </w:divBdr>
      <w:divsChild>
        <w:div w:id="1955745285">
          <w:marLeft w:val="0"/>
          <w:marRight w:val="0"/>
          <w:marTop w:val="0"/>
          <w:marBottom w:val="0"/>
          <w:divBdr>
            <w:top w:val="none" w:sz="0" w:space="0" w:color="auto"/>
            <w:left w:val="none" w:sz="0" w:space="0" w:color="auto"/>
            <w:bottom w:val="none" w:sz="0" w:space="0" w:color="auto"/>
            <w:right w:val="none" w:sz="0" w:space="0" w:color="auto"/>
          </w:divBdr>
          <w:divsChild>
            <w:div w:id="889877245">
              <w:marLeft w:val="0"/>
              <w:marRight w:val="0"/>
              <w:marTop w:val="0"/>
              <w:marBottom w:val="0"/>
              <w:divBdr>
                <w:top w:val="none" w:sz="0" w:space="0" w:color="auto"/>
                <w:left w:val="none" w:sz="0" w:space="0" w:color="auto"/>
                <w:bottom w:val="none" w:sz="0" w:space="0" w:color="auto"/>
                <w:right w:val="none" w:sz="0" w:space="0" w:color="auto"/>
              </w:divBdr>
              <w:divsChild>
                <w:div w:id="207374626">
                  <w:marLeft w:val="0"/>
                  <w:marRight w:val="0"/>
                  <w:marTop w:val="0"/>
                  <w:marBottom w:val="0"/>
                  <w:divBdr>
                    <w:top w:val="none" w:sz="0" w:space="0" w:color="auto"/>
                    <w:left w:val="none" w:sz="0" w:space="0" w:color="auto"/>
                    <w:bottom w:val="none" w:sz="0" w:space="0" w:color="auto"/>
                    <w:right w:val="none" w:sz="0" w:space="0" w:color="auto"/>
                  </w:divBdr>
                  <w:divsChild>
                    <w:div w:id="979841772">
                      <w:marLeft w:val="0"/>
                      <w:marRight w:val="0"/>
                      <w:marTop w:val="0"/>
                      <w:marBottom w:val="0"/>
                      <w:divBdr>
                        <w:top w:val="none" w:sz="0" w:space="0" w:color="auto"/>
                        <w:left w:val="none" w:sz="0" w:space="0" w:color="auto"/>
                        <w:bottom w:val="none" w:sz="0" w:space="0" w:color="auto"/>
                        <w:right w:val="none" w:sz="0" w:space="0" w:color="auto"/>
                      </w:divBdr>
                      <w:divsChild>
                        <w:div w:id="991450473">
                          <w:marLeft w:val="0"/>
                          <w:marRight w:val="0"/>
                          <w:marTop w:val="0"/>
                          <w:marBottom w:val="0"/>
                          <w:divBdr>
                            <w:top w:val="none" w:sz="0" w:space="0" w:color="auto"/>
                            <w:left w:val="none" w:sz="0" w:space="0" w:color="auto"/>
                            <w:bottom w:val="none" w:sz="0" w:space="0" w:color="auto"/>
                            <w:right w:val="none" w:sz="0" w:space="0" w:color="auto"/>
                          </w:divBdr>
                          <w:divsChild>
                            <w:div w:id="1571841296">
                              <w:marLeft w:val="0"/>
                              <w:marRight w:val="0"/>
                              <w:marTop w:val="0"/>
                              <w:marBottom w:val="0"/>
                              <w:divBdr>
                                <w:top w:val="none" w:sz="0" w:space="0" w:color="auto"/>
                                <w:left w:val="none" w:sz="0" w:space="0" w:color="auto"/>
                                <w:bottom w:val="none" w:sz="0" w:space="0" w:color="auto"/>
                                <w:right w:val="none" w:sz="0" w:space="0" w:color="auto"/>
                              </w:divBdr>
                              <w:divsChild>
                                <w:div w:id="881867499">
                                  <w:marLeft w:val="0"/>
                                  <w:marRight w:val="0"/>
                                  <w:marTop w:val="0"/>
                                  <w:marBottom w:val="0"/>
                                  <w:divBdr>
                                    <w:top w:val="none" w:sz="0" w:space="0" w:color="auto"/>
                                    <w:left w:val="none" w:sz="0" w:space="0" w:color="auto"/>
                                    <w:bottom w:val="none" w:sz="0" w:space="0" w:color="auto"/>
                                    <w:right w:val="none" w:sz="0" w:space="0" w:color="auto"/>
                                  </w:divBdr>
                                  <w:divsChild>
                                    <w:div w:id="2066834036">
                                      <w:marLeft w:val="0"/>
                                      <w:marRight w:val="0"/>
                                      <w:marTop w:val="0"/>
                                      <w:marBottom w:val="0"/>
                                      <w:divBdr>
                                        <w:top w:val="none" w:sz="0" w:space="0" w:color="auto"/>
                                        <w:left w:val="none" w:sz="0" w:space="0" w:color="auto"/>
                                        <w:bottom w:val="none" w:sz="0" w:space="0" w:color="auto"/>
                                        <w:right w:val="none" w:sz="0" w:space="0" w:color="auto"/>
                                      </w:divBdr>
                                      <w:divsChild>
                                        <w:div w:id="1669747137">
                                          <w:marLeft w:val="0"/>
                                          <w:marRight w:val="0"/>
                                          <w:marTop w:val="0"/>
                                          <w:marBottom w:val="0"/>
                                          <w:divBdr>
                                            <w:top w:val="none" w:sz="0" w:space="0" w:color="auto"/>
                                            <w:left w:val="none" w:sz="0" w:space="0" w:color="auto"/>
                                            <w:bottom w:val="none" w:sz="0" w:space="0" w:color="auto"/>
                                            <w:right w:val="none" w:sz="0" w:space="0" w:color="auto"/>
                                          </w:divBdr>
                                          <w:divsChild>
                                            <w:div w:id="10835489">
                                              <w:marLeft w:val="0"/>
                                              <w:marRight w:val="0"/>
                                              <w:marTop w:val="0"/>
                                              <w:marBottom w:val="0"/>
                                              <w:divBdr>
                                                <w:top w:val="none" w:sz="0" w:space="0" w:color="auto"/>
                                                <w:left w:val="none" w:sz="0" w:space="0" w:color="auto"/>
                                                <w:bottom w:val="none" w:sz="0" w:space="0" w:color="auto"/>
                                                <w:right w:val="none" w:sz="0" w:space="0" w:color="auto"/>
                                              </w:divBdr>
                                              <w:divsChild>
                                                <w:div w:id="1948003484">
                                                  <w:marLeft w:val="0"/>
                                                  <w:marRight w:val="0"/>
                                                  <w:marTop w:val="0"/>
                                                  <w:marBottom w:val="0"/>
                                                  <w:divBdr>
                                                    <w:top w:val="none" w:sz="0" w:space="0" w:color="auto"/>
                                                    <w:left w:val="none" w:sz="0" w:space="0" w:color="auto"/>
                                                    <w:bottom w:val="none" w:sz="0" w:space="0" w:color="auto"/>
                                                    <w:right w:val="none" w:sz="0" w:space="0" w:color="auto"/>
                                                  </w:divBdr>
                                                  <w:divsChild>
                                                    <w:div w:id="2063361861">
                                                      <w:marLeft w:val="0"/>
                                                      <w:marRight w:val="0"/>
                                                      <w:marTop w:val="0"/>
                                                      <w:marBottom w:val="0"/>
                                                      <w:divBdr>
                                                        <w:top w:val="none" w:sz="0" w:space="0" w:color="auto"/>
                                                        <w:left w:val="none" w:sz="0" w:space="0" w:color="auto"/>
                                                        <w:bottom w:val="none" w:sz="0" w:space="0" w:color="auto"/>
                                                        <w:right w:val="none" w:sz="0" w:space="0" w:color="auto"/>
                                                      </w:divBdr>
                                                      <w:divsChild>
                                                        <w:div w:id="220481608">
                                                          <w:marLeft w:val="0"/>
                                                          <w:marRight w:val="0"/>
                                                          <w:marTop w:val="0"/>
                                                          <w:marBottom w:val="0"/>
                                                          <w:divBdr>
                                                            <w:top w:val="none" w:sz="0" w:space="0" w:color="auto"/>
                                                            <w:left w:val="none" w:sz="0" w:space="0" w:color="auto"/>
                                                            <w:bottom w:val="none" w:sz="0" w:space="0" w:color="auto"/>
                                                            <w:right w:val="none" w:sz="0" w:space="0" w:color="auto"/>
                                                          </w:divBdr>
                                                          <w:divsChild>
                                                            <w:div w:id="1401367364">
                                                              <w:marLeft w:val="0"/>
                                                              <w:marRight w:val="0"/>
                                                              <w:marTop w:val="0"/>
                                                              <w:marBottom w:val="0"/>
                                                              <w:divBdr>
                                                                <w:top w:val="none" w:sz="0" w:space="0" w:color="auto"/>
                                                                <w:left w:val="none" w:sz="0" w:space="0" w:color="auto"/>
                                                                <w:bottom w:val="none" w:sz="0" w:space="0" w:color="auto"/>
                                                                <w:right w:val="none" w:sz="0" w:space="0" w:color="auto"/>
                                                              </w:divBdr>
                                                            </w:div>
                                                            <w:div w:id="836070102">
                                                              <w:marLeft w:val="0"/>
                                                              <w:marRight w:val="0"/>
                                                              <w:marTop w:val="0"/>
                                                              <w:marBottom w:val="0"/>
                                                              <w:divBdr>
                                                                <w:top w:val="none" w:sz="0" w:space="0" w:color="auto"/>
                                                                <w:left w:val="none" w:sz="0" w:space="0" w:color="auto"/>
                                                                <w:bottom w:val="none" w:sz="0" w:space="0" w:color="auto"/>
                                                                <w:right w:val="none" w:sz="0" w:space="0" w:color="auto"/>
                                                              </w:divBdr>
                                                              <w:divsChild>
                                                                <w:div w:id="675613651">
                                                                  <w:marLeft w:val="0"/>
                                                                  <w:marRight w:val="0"/>
                                                                  <w:marTop w:val="0"/>
                                                                  <w:marBottom w:val="0"/>
                                                                  <w:divBdr>
                                                                    <w:top w:val="none" w:sz="0" w:space="0" w:color="auto"/>
                                                                    <w:left w:val="none" w:sz="0" w:space="0" w:color="auto"/>
                                                                    <w:bottom w:val="none" w:sz="0" w:space="0" w:color="auto"/>
                                                                    <w:right w:val="none" w:sz="0" w:space="0" w:color="auto"/>
                                                                  </w:divBdr>
                                                                  <w:divsChild>
                                                                    <w:div w:id="14140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9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9858743">
          <w:marLeft w:val="0"/>
          <w:marRight w:val="0"/>
          <w:marTop w:val="0"/>
          <w:marBottom w:val="0"/>
          <w:divBdr>
            <w:top w:val="none" w:sz="0" w:space="0" w:color="auto"/>
            <w:left w:val="none" w:sz="0" w:space="0" w:color="auto"/>
            <w:bottom w:val="none" w:sz="0" w:space="0" w:color="auto"/>
            <w:right w:val="none" w:sz="0" w:space="0" w:color="auto"/>
          </w:divBdr>
          <w:divsChild>
            <w:div w:id="1624144797">
              <w:marLeft w:val="0"/>
              <w:marRight w:val="0"/>
              <w:marTop w:val="0"/>
              <w:marBottom w:val="0"/>
              <w:divBdr>
                <w:top w:val="none" w:sz="0" w:space="0" w:color="auto"/>
                <w:left w:val="none" w:sz="0" w:space="0" w:color="auto"/>
                <w:bottom w:val="none" w:sz="0" w:space="0" w:color="auto"/>
                <w:right w:val="none" w:sz="0" w:space="0" w:color="auto"/>
              </w:divBdr>
              <w:divsChild>
                <w:div w:id="895506998">
                  <w:marLeft w:val="0"/>
                  <w:marRight w:val="0"/>
                  <w:marTop w:val="0"/>
                  <w:marBottom w:val="0"/>
                  <w:divBdr>
                    <w:top w:val="none" w:sz="0" w:space="0" w:color="auto"/>
                    <w:left w:val="none" w:sz="0" w:space="0" w:color="auto"/>
                    <w:bottom w:val="none" w:sz="0" w:space="0" w:color="auto"/>
                    <w:right w:val="none" w:sz="0" w:space="0" w:color="auto"/>
                  </w:divBdr>
                  <w:divsChild>
                    <w:div w:id="1330249983">
                      <w:marLeft w:val="0"/>
                      <w:marRight w:val="0"/>
                      <w:marTop w:val="0"/>
                      <w:marBottom w:val="0"/>
                      <w:divBdr>
                        <w:top w:val="none" w:sz="0" w:space="0" w:color="auto"/>
                        <w:left w:val="none" w:sz="0" w:space="0" w:color="auto"/>
                        <w:bottom w:val="none" w:sz="0" w:space="0" w:color="auto"/>
                        <w:right w:val="none" w:sz="0" w:space="0" w:color="auto"/>
                      </w:divBdr>
                      <w:divsChild>
                        <w:div w:id="388260749">
                          <w:marLeft w:val="0"/>
                          <w:marRight w:val="0"/>
                          <w:marTop w:val="0"/>
                          <w:marBottom w:val="0"/>
                          <w:divBdr>
                            <w:top w:val="none" w:sz="0" w:space="0" w:color="auto"/>
                            <w:left w:val="none" w:sz="0" w:space="0" w:color="auto"/>
                            <w:bottom w:val="none" w:sz="0" w:space="0" w:color="auto"/>
                            <w:right w:val="none" w:sz="0" w:space="0" w:color="auto"/>
                          </w:divBdr>
                          <w:divsChild>
                            <w:div w:id="717438821">
                              <w:marLeft w:val="0"/>
                              <w:marRight w:val="0"/>
                              <w:marTop w:val="0"/>
                              <w:marBottom w:val="0"/>
                              <w:divBdr>
                                <w:top w:val="none" w:sz="0" w:space="0" w:color="auto"/>
                                <w:left w:val="none" w:sz="0" w:space="0" w:color="auto"/>
                                <w:bottom w:val="none" w:sz="0" w:space="0" w:color="auto"/>
                                <w:right w:val="none" w:sz="0" w:space="0" w:color="auto"/>
                              </w:divBdr>
                              <w:divsChild>
                                <w:div w:id="1267928553">
                                  <w:marLeft w:val="0"/>
                                  <w:marRight w:val="0"/>
                                  <w:marTop w:val="0"/>
                                  <w:marBottom w:val="0"/>
                                  <w:divBdr>
                                    <w:top w:val="none" w:sz="0" w:space="0" w:color="auto"/>
                                    <w:left w:val="none" w:sz="0" w:space="0" w:color="auto"/>
                                    <w:bottom w:val="none" w:sz="0" w:space="0" w:color="auto"/>
                                    <w:right w:val="none" w:sz="0" w:space="0" w:color="auto"/>
                                  </w:divBdr>
                                  <w:divsChild>
                                    <w:div w:id="448158635">
                                      <w:marLeft w:val="0"/>
                                      <w:marRight w:val="0"/>
                                      <w:marTop w:val="0"/>
                                      <w:marBottom w:val="0"/>
                                      <w:divBdr>
                                        <w:top w:val="none" w:sz="0" w:space="0" w:color="auto"/>
                                        <w:left w:val="none" w:sz="0" w:space="0" w:color="auto"/>
                                        <w:bottom w:val="none" w:sz="0" w:space="0" w:color="auto"/>
                                        <w:right w:val="none" w:sz="0" w:space="0" w:color="auto"/>
                                      </w:divBdr>
                                      <w:divsChild>
                                        <w:div w:id="367339737">
                                          <w:marLeft w:val="0"/>
                                          <w:marRight w:val="0"/>
                                          <w:marTop w:val="0"/>
                                          <w:marBottom w:val="0"/>
                                          <w:divBdr>
                                            <w:top w:val="none" w:sz="0" w:space="0" w:color="auto"/>
                                            <w:left w:val="none" w:sz="0" w:space="0" w:color="auto"/>
                                            <w:bottom w:val="none" w:sz="0" w:space="0" w:color="auto"/>
                                            <w:right w:val="none" w:sz="0" w:space="0" w:color="auto"/>
                                          </w:divBdr>
                                          <w:divsChild>
                                            <w:div w:id="1007050999">
                                              <w:marLeft w:val="0"/>
                                              <w:marRight w:val="0"/>
                                              <w:marTop w:val="0"/>
                                              <w:marBottom w:val="0"/>
                                              <w:divBdr>
                                                <w:top w:val="none" w:sz="0" w:space="0" w:color="auto"/>
                                                <w:left w:val="none" w:sz="0" w:space="0" w:color="auto"/>
                                                <w:bottom w:val="none" w:sz="0" w:space="0" w:color="auto"/>
                                                <w:right w:val="none" w:sz="0" w:space="0" w:color="auto"/>
                                              </w:divBdr>
                                              <w:divsChild>
                                                <w:div w:id="1829899697">
                                                  <w:marLeft w:val="0"/>
                                                  <w:marRight w:val="0"/>
                                                  <w:marTop w:val="0"/>
                                                  <w:marBottom w:val="0"/>
                                                  <w:divBdr>
                                                    <w:top w:val="none" w:sz="0" w:space="0" w:color="auto"/>
                                                    <w:left w:val="none" w:sz="0" w:space="0" w:color="auto"/>
                                                    <w:bottom w:val="none" w:sz="0" w:space="0" w:color="auto"/>
                                                    <w:right w:val="none" w:sz="0" w:space="0" w:color="auto"/>
                                                  </w:divBdr>
                                                  <w:divsChild>
                                                    <w:div w:id="1754743946">
                                                      <w:marLeft w:val="0"/>
                                                      <w:marRight w:val="0"/>
                                                      <w:marTop w:val="0"/>
                                                      <w:marBottom w:val="0"/>
                                                      <w:divBdr>
                                                        <w:top w:val="none" w:sz="0" w:space="0" w:color="auto"/>
                                                        <w:left w:val="none" w:sz="0" w:space="0" w:color="auto"/>
                                                        <w:bottom w:val="none" w:sz="0" w:space="0" w:color="auto"/>
                                                        <w:right w:val="none" w:sz="0" w:space="0" w:color="auto"/>
                                                      </w:divBdr>
                                                      <w:divsChild>
                                                        <w:div w:id="781455033">
                                                          <w:marLeft w:val="0"/>
                                                          <w:marRight w:val="0"/>
                                                          <w:marTop w:val="0"/>
                                                          <w:marBottom w:val="0"/>
                                                          <w:divBdr>
                                                            <w:top w:val="none" w:sz="0" w:space="0" w:color="auto"/>
                                                            <w:left w:val="none" w:sz="0" w:space="0" w:color="auto"/>
                                                            <w:bottom w:val="none" w:sz="0" w:space="0" w:color="auto"/>
                                                            <w:right w:val="none" w:sz="0" w:space="0" w:color="auto"/>
                                                          </w:divBdr>
                                                          <w:divsChild>
                                                            <w:div w:id="163205003">
                                                              <w:marLeft w:val="0"/>
                                                              <w:marRight w:val="0"/>
                                                              <w:marTop w:val="0"/>
                                                              <w:marBottom w:val="0"/>
                                                              <w:divBdr>
                                                                <w:top w:val="none" w:sz="0" w:space="0" w:color="auto"/>
                                                                <w:left w:val="none" w:sz="0" w:space="0" w:color="auto"/>
                                                                <w:bottom w:val="none" w:sz="0" w:space="0" w:color="auto"/>
                                                                <w:right w:val="none" w:sz="0" w:space="0" w:color="auto"/>
                                                              </w:divBdr>
                                                              <w:divsChild>
                                                                <w:div w:id="99198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05662452">
      <w:bodyDiv w:val="1"/>
      <w:marLeft w:val="0"/>
      <w:marRight w:val="0"/>
      <w:marTop w:val="0"/>
      <w:marBottom w:val="0"/>
      <w:divBdr>
        <w:top w:val="none" w:sz="0" w:space="0" w:color="auto"/>
        <w:left w:val="none" w:sz="0" w:space="0" w:color="auto"/>
        <w:bottom w:val="none" w:sz="0" w:space="0" w:color="auto"/>
        <w:right w:val="none" w:sz="0" w:space="0" w:color="auto"/>
      </w:divBdr>
      <w:divsChild>
        <w:div w:id="286738140">
          <w:marLeft w:val="0"/>
          <w:marRight w:val="0"/>
          <w:marTop w:val="0"/>
          <w:marBottom w:val="0"/>
          <w:divBdr>
            <w:top w:val="none" w:sz="0" w:space="0" w:color="auto"/>
            <w:left w:val="none" w:sz="0" w:space="0" w:color="auto"/>
            <w:bottom w:val="none" w:sz="0" w:space="0" w:color="auto"/>
            <w:right w:val="none" w:sz="0" w:space="0" w:color="auto"/>
          </w:divBdr>
          <w:divsChild>
            <w:div w:id="565919846">
              <w:marLeft w:val="0"/>
              <w:marRight w:val="0"/>
              <w:marTop w:val="0"/>
              <w:marBottom w:val="0"/>
              <w:divBdr>
                <w:top w:val="none" w:sz="0" w:space="0" w:color="auto"/>
                <w:left w:val="none" w:sz="0" w:space="0" w:color="auto"/>
                <w:bottom w:val="none" w:sz="0" w:space="0" w:color="auto"/>
                <w:right w:val="none" w:sz="0" w:space="0" w:color="auto"/>
              </w:divBdr>
              <w:divsChild>
                <w:div w:id="172956848">
                  <w:marLeft w:val="0"/>
                  <w:marRight w:val="0"/>
                  <w:marTop w:val="0"/>
                  <w:marBottom w:val="0"/>
                  <w:divBdr>
                    <w:top w:val="none" w:sz="0" w:space="0" w:color="auto"/>
                    <w:left w:val="none" w:sz="0" w:space="0" w:color="auto"/>
                    <w:bottom w:val="none" w:sz="0" w:space="0" w:color="auto"/>
                    <w:right w:val="none" w:sz="0" w:space="0" w:color="auto"/>
                  </w:divBdr>
                  <w:divsChild>
                    <w:div w:id="1912546340">
                      <w:marLeft w:val="0"/>
                      <w:marRight w:val="0"/>
                      <w:marTop w:val="0"/>
                      <w:marBottom w:val="0"/>
                      <w:divBdr>
                        <w:top w:val="none" w:sz="0" w:space="0" w:color="auto"/>
                        <w:left w:val="none" w:sz="0" w:space="0" w:color="auto"/>
                        <w:bottom w:val="none" w:sz="0" w:space="0" w:color="auto"/>
                        <w:right w:val="none" w:sz="0" w:space="0" w:color="auto"/>
                      </w:divBdr>
                      <w:divsChild>
                        <w:div w:id="1177767471">
                          <w:marLeft w:val="0"/>
                          <w:marRight w:val="0"/>
                          <w:marTop w:val="0"/>
                          <w:marBottom w:val="0"/>
                          <w:divBdr>
                            <w:top w:val="none" w:sz="0" w:space="0" w:color="auto"/>
                            <w:left w:val="none" w:sz="0" w:space="0" w:color="auto"/>
                            <w:bottom w:val="none" w:sz="0" w:space="0" w:color="auto"/>
                            <w:right w:val="none" w:sz="0" w:space="0" w:color="auto"/>
                          </w:divBdr>
                          <w:divsChild>
                            <w:div w:id="326831817">
                              <w:marLeft w:val="0"/>
                              <w:marRight w:val="0"/>
                              <w:marTop w:val="0"/>
                              <w:marBottom w:val="0"/>
                              <w:divBdr>
                                <w:top w:val="none" w:sz="0" w:space="0" w:color="auto"/>
                                <w:left w:val="none" w:sz="0" w:space="0" w:color="auto"/>
                                <w:bottom w:val="none" w:sz="0" w:space="0" w:color="auto"/>
                                <w:right w:val="none" w:sz="0" w:space="0" w:color="auto"/>
                              </w:divBdr>
                              <w:divsChild>
                                <w:div w:id="300035469">
                                  <w:marLeft w:val="0"/>
                                  <w:marRight w:val="0"/>
                                  <w:marTop w:val="0"/>
                                  <w:marBottom w:val="0"/>
                                  <w:divBdr>
                                    <w:top w:val="none" w:sz="0" w:space="0" w:color="auto"/>
                                    <w:left w:val="none" w:sz="0" w:space="0" w:color="auto"/>
                                    <w:bottom w:val="none" w:sz="0" w:space="0" w:color="auto"/>
                                    <w:right w:val="none" w:sz="0" w:space="0" w:color="auto"/>
                                  </w:divBdr>
                                  <w:divsChild>
                                    <w:div w:id="1727727530">
                                      <w:marLeft w:val="0"/>
                                      <w:marRight w:val="0"/>
                                      <w:marTop w:val="0"/>
                                      <w:marBottom w:val="0"/>
                                      <w:divBdr>
                                        <w:top w:val="none" w:sz="0" w:space="0" w:color="auto"/>
                                        <w:left w:val="none" w:sz="0" w:space="0" w:color="auto"/>
                                        <w:bottom w:val="none" w:sz="0" w:space="0" w:color="auto"/>
                                        <w:right w:val="none" w:sz="0" w:space="0" w:color="auto"/>
                                      </w:divBdr>
                                      <w:divsChild>
                                        <w:div w:id="1639070823">
                                          <w:marLeft w:val="0"/>
                                          <w:marRight w:val="0"/>
                                          <w:marTop w:val="0"/>
                                          <w:marBottom w:val="0"/>
                                          <w:divBdr>
                                            <w:top w:val="none" w:sz="0" w:space="0" w:color="auto"/>
                                            <w:left w:val="none" w:sz="0" w:space="0" w:color="auto"/>
                                            <w:bottom w:val="none" w:sz="0" w:space="0" w:color="auto"/>
                                            <w:right w:val="none" w:sz="0" w:space="0" w:color="auto"/>
                                          </w:divBdr>
                                          <w:divsChild>
                                            <w:div w:id="749812969">
                                              <w:marLeft w:val="0"/>
                                              <w:marRight w:val="0"/>
                                              <w:marTop w:val="0"/>
                                              <w:marBottom w:val="0"/>
                                              <w:divBdr>
                                                <w:top w:val="none" w:sz="0" w:space="0" w:color="auto"/>
                                                <w:left w:val="none" w:sz="0" w:space="0" w:color="auto"/>
                                                <w:bottom w:val="none" w:sz="0" w:space="0" w:color="auto"/>
                                                <w:right w:val="none" w:sz="0" w:space="0" w:color="auto"/>
                                              </w:divBdr>
                                              <w:divsChild>
                                                <w:div w:id="1524247923">
                                                  <w:marLeft w:val="0"/>
                                                  <w:marRight w:val="0"/>
                                                  <w:marTop w:val="0"/>
                                                  <w:marBottom w:val="0"/>
                                                  <w:divBdr>
                                                    <w:top w:val="none" w:sz="0" w:space="0" w:color="auto"/>
                                                    <w:left w:val="none" w:sz="0" w:space="0" w:color="auto"/>
                                                    <w:bottom w:val="none" w:sz="0" w:space="0" w:color="auto"/>
                                                    <w:right w:val="none" w:sz="0" w:space="0" w:color="auto"/>
                                                  </w:divBdr>
                                                  <w:divsChild>
                                                    <w:div w:id="191346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6840878">
          <w:marLeft w:val="0"/>
          <w:marRight w:val="0"/>
          <w:marTop w:val="0"/>
          <w:marBottom w:val="0"/>
          <w:divBdr>
            <w:top w:val="none" w:sz="0" w:space="0" w:color="auto"/>
            <w:left w:val="none" w:sz="0" w:space="0" w:color="auto"/>
            <w:bottom w:val="none" w:sz="0" w:space="0" w:color="auto"/>
            <w:right w:val="none" w:sz="0" w:space="0" w:color="auto"/>
          </w:divBdr>
          <w:divsChild>
            <w:div w:id="751658203">
              <w:marLeft w:val="0"/>
              <w:marRight w:val="0"/>
              <w:marTop w:val="0"/>
              <w:marBottom w:val="0"/>
              <w:divBdr>
                <w:top w:val="none" w:sz="0" w:space="0" w:color="auto"/>
                <w:left w:val="none" w:sz="0" w:space="0" w:color="auto"/>
                <w:bottom w:val="none" w:sz="0" w:space="0" w:color="auto"/>
                <w:right w:val="none" w:sz="0" w:space="0" w:color="auto"/>
              </w:divBdr>
              <w:divsChild>
                <w:div w:id="646668446">
                  <w:marLeft w:val="0"/>
                  <w:marRight w:val="0"/>
                  <w:marTop w:val="0"/>
                  <w:marBottom w:val="0"/>
                  <w:divBdr>
                    <w:top w:val="none" w:sz="0" w:space="0" w:color="auto"/>
                    <w:left w:val="none" w:sz="0" w:space="0" w:color="auto"/>
                    <w:bottom w:val="none" w:sz="0" w:space="0" w:color="auto"/>
                    <w:right w:val="none" w:sz="0" w:space="0" w:color="auto"/>
                  </w:divBdr>
                  <w:divsChild>
                    <w:div w:id="891815117">
                      <w:marLeft w:val="0"/>
                      <w:marRight w:val="0"/>
                      <w:marTop w:val="0"/>
                      <w:marBottom w:val="0"/>
                      <w:divBdr>
                        <w:top w:val="none" w:sz="0" w:space="0" w:color="auto"/>
                        <w:left w:val="none" w:sz="0" w:space="0" w:color="auto"/>
                        <w:bottom w:val="none" w:sz="0" w:space="0" w:color="auto"/>
                        <w:right w:val="none" w:sz="0" w:space="0" w:color="auto"/>
                      </w:divBdr>
                      <w:divsChild>
                        <w:div w:id="1283922647">
                          <w:marLeft w:val="0"/>
                          <w:marRight w:val="0"/>
                          <w:marTop w:val="0"/>
                          <w:marBottom w:val="0"/>
                          <w:divBdr>
                            <w:top w:val="none" w:sz="0" w:space="0" w:color="auto"/>
                            <w:left w:val="none" w:sz="0" w:space="0" w:color="auto"/>
                            <w:bottom w:val="none" w:sz="0" w:space="0" w:color="auto"/>
                            <w:right w:val="none" w:sz="0" w:space="0" w:color="auto"/>
                          </w:divBdr>
                          <w:divsChild>
                            <w:div w:id="1743334291">
                              <w:marLeft w:val="0"/>
                              <w:marRight w:val="0"/>
                              <w:marTop w:val="0"/>
                              <w:marBottom w:val="0"/>
                              <w:divBdr>
                                <w:top w:val="none" w:sz="0" w:space="0" w:color="auto"/>
                                <w:left w:val="none" w:sz="0" w:space="0" w:color="auto"/>
                                <w:bottom w:val="none" w:sz="0" w:space="0" w:color="auto"/>
                                <w:right w:val="none" w:sz="0" w:space="0" w:color="auto"/>
                              </w:divBdr>
                              <w:divsChild>
                                <w:div w:id="2056657244">
                                  <w:marLeft w:val="0"/>
                                  <w:marRight w:val="0"/>
                                  <w:marTop w:val="0"/>
                                  <w:marBottom w:val="0"/>
                                  <w:divBdr>
                                    <w:top w:val="none" w:sz="0" w:space="0" w:color="auto"/>
                                    <w:left w:val="none" w:sz="0" w:space="0" w:color="auto"/>
                                    <w:bottom w:val="none" w:sz="0" w:space="0" w:color="auto"/>
                                    <w:right w:val="none" w:sz="0" w:space="0" w:color="auto"/>
                                  </w:divBdr>
                                  <w:divsChild>
                                    <w:div w:id="486825443">
                                      <w:marLeft w:val="0"/>
                                      <w:marRight w:val="0"/>
                                      <w:marTop w:val="0"/>
                                      <w:marBottom w:val="0"/>
                                      <w:divBdr>
                                        <w:top w:val="none" w:sz="0" w:space="0" w:color="auto"/>
                                        <w:left w:val="none" w:sz="0" w:space="0" w:color="auto"/>
                                        <w:bottom w:val="none" w:sz="0" w:space="0" w:color="auto"/>
                                        <w:right w:val="none" w:sz="0" w:space="0" w:color="auto"/>
                                      </w:divBdr>
                                      <w:divsChild>
                                        <w:div w:id="1014065777">
                                          <w:marLeft w:val="0"/>
                                          <w:marRight w:val="0"/>
                                          <w:marTop w:val="0"/>
                                          <w:marBottom w:val="0"/>
                                          <w:divBdr>
                                            <w:top w:val="none" w:sz="0" w:space="0" w:color="auto"/>
                                            <w:left w:val="none" w:sz="0" w:space="0" w:color="auto"/>
                                            <w:bottom w:val="none" w:sz="0" w:space="0" w:color="auto"/>
                                            <w:right w:val="none" w:sz="0" w:space="0" w:color="auto"/>
                                          </w:divBdr>
                                          <w:divsChild>
                                            <w:div w:id="990869754">
                                              <w:marLeft w:val="0"/>
                                              <w:marRight w:val="0"/>
                                              <w:marTop w:val="0"/>
                                              <w:marBottom w:val="0"/>
                                              <w:divBdr>
                                                <w:top w:val="none" w:sz="0" w:space="0" w:color="auto"/>
                                                <w:left w:val="none" w:sz="0" w:space="0" w:color="auto"/>
                                                <w:bottom w:val="none" w:sz="0" w:space="0" w:color="auto"/>
                                                <w:right w:val="none" w:sz="0" w:space="0" w:color="auto"/>
                                              </w:divBdr>
                                              <w:divsChild>
                                                <w:div w:id="1730306373">
                                                  <w:marLeft w:val="0"/>
                                                  <w:marRight w:val="0"/>
                                                  <w:marTop w:val="0"/>
                                                  <w:marBottom w:val="0"/>
                                                  <w:divBdr>
                                                    <w:top w:val="none" w:sz="0" w:space="0" w:color="auto"/>
                                                    <w:left w:val="none" w:sz="0" w:space="0" w:color="auto"/>
                                                    <w:bottom w:val="none" w:sz="0" w:space="0" w:color="auto"/>
                                                    <w:right w:val="none" w:sz="0" w:space="0" w:color="auto"/>
                                                  </w:divBdr>
                                                  <w:divsChild>
                                                    <w:div w:id="184901992">
                                                      <w:marLeft w:val="0"/>
                                                      <w:marRight w:val="0"/>
                                                      <w:marTop w:val="0"/>
                                                      <w:marBottom w:val="0"/>
                                                      <w:divBdr>
                                                        <w:top w:val="none" w:sz="0" w:space="0" w:color="auto"/>
                                                        <w:left w:val="none" w:sz="0" w:space="0" w:color="auto"/>
                                                        <w:bottom w:val="none" w:sz="0" w:space="0" w:color="auto"/>
                                                        <w:right w:val="none" w:sz="0" w:space="0" w:color="auto"/>
                                                      </w:divBdr>
                                                      <w:divsChild>
                                                        <w:div w:id="834109349">
                                                          <w:marLeft w:val="0"/>
                                                          <w:marRight w:val="0"/>
                                                          <w:marTop w:val="0"/>
                                                          <w:marBottom w:val="0"/>
                                                          <w:divBdr>
                                                            <w:top w:val="none" w:sz="0" w:space="0" w:color="auto"/>
                                                            <w:left w:val="none" w:sz="0" w:space="0" w:color="auto"/>
                                                            <w:bottom w:val="none" w:sz="0" w:space="0" w:color="auto"/>
                                                            <w:right w:val="none" w:sz="0" w:space="0" w:color="auto"/>
                                                          </w:divBdr>
                                                          <w:divsChild>
                                                            <w:div w:id="1599019868">
                                                              <w:marLeft w:val="0"/>
                                                              <w:marRight w:val="0"/>
                                                              <w:marTop w:val="0"/>
                                                              <w:marBottom w:val="0"/>
                                                              <w:divBdr>
                                                                <w:top w:val="none" w:sz="0" w:space="0" w:color="auto"/>
                                                                <w:left w:val="none" w:sz="0" w:space="0" w:color="auto"/>
                                                                <w:bottom w:val="none" w:sz="0" w:space="0" w:color="auto"/>
                                                                <w:right w:val="none" w:sz="0" w:space="0" w:color="auto"/>
                                                              </w:divBdr>
                                                              <w:divsChild>
                                                                <w:div w:id="14358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79855778">
      <w:bodyDiv w:val="1"/>
      <w:marLeft w:val="0"/>
      <w:marRight w:val="0"/>
      <w:marTop w:val="0"/>
      <w:marBottom w:val="0"/>
      <w:divBdr>
        <w:top w:val="none" w:sz="0" w:space="0" w:color="auto"/>
        <w:left w:val="none" w:sz="0" w:space="0" w:color="auto"/>
        <w:bottom w:val="none" w:sz="0" w:space="0" w:color="auto"/>
        <w:right w:val="none" w:sz="0" w:space="0" w:color="auto"/>
      </w:divBdr>
      <w:divsChild>
        <w:div w:id="846090552">
          <w:marLeft w:val="0"/>
          <w:marRight w:val="0"/>
          <w:marTop w:val="0"/>
          <w:marBottom w:val="0"/>
          <w:divBdr>
            <w:top w:val="none" w:sz="0" w:space="0" w:color="auto"/>
            <w:left w:val="none" w:sz="0" w:space="0" w:color="auto"/>
            <w:bottom w:val="none" w:sz="0" w:space="0" w:color="auto"/>
            <w:right w:val="none" w:sz="0" w:space="0" w:color="auto"/>
          </w:divBdr>
          <w:divsChild>
            <w:div w:id="757554070">
              <w:marLeft w:val="0"/>
              <w:marRight w:val="0"/>
              <w:marTop w:val="0"/>
              <w:marBottom w:val="0"/>
              <w:divBdr>
                <w:top w:val="none" w:sz="0" w:space="0" w:color="auto"/>
                <w:left w:val="none" w:sz="0" w:space="0" w:color="auto"/>
                <w:bottom w:val="none" w:sz="0" w:space="0" w:color="auto"/>
                <w:right w:val="none" w:sz="0" w:space="0" w:color="auto"/>
              </w:divBdr>
              <w:divsChild>
                <w:div w:id="1403596938">
                  <w:marLeft w:val="0"/>
                  <w:marRight w:val="0"/>
                  <w:marTop w:val="0"/>
                  <w:marBottom w:val="0"/>
                  <w:divBdr>
                    <w:top w:val="none" w:sz="0" w:space="0" w:color="auto"/>
                    <w:left w:val="none" w:sz="0" w:space="0" w:color="auto"/>
                    <w:bottom w:val="none" w:sz="0" w:space="0" w:color="auto"/>
                    <w:right w:val="none" w:sz="0" w:space="0" w:color="auto"/>
                  </w:divBdr>
                  <w:divsChild>
                    <w:div w:id="1234395105">
                      <w:marLeft w:val="0"/>
                      <w:marRight w:val="0"/>
                      <w:marTop w:val="0"/>
                      <w:marBottom w:val="0"/>
                      <w:divBdr>
                        <w:top w:val="none" w:sz="0" w:space="0" w:color="auto"/>
                        <w:left w:val="none" w:sz="0" w:space="0" w:color="auto"/>
                        <w:bottom w:val="none" w:sz="0" w:space="0" w:color="auto"/>
                        <w:right w:val="none" w:sz="0" w:space="0" w:color="auto"/>
                      </w:divBdr>
                      <w:divsChild>
                        <w:div w:id="1291090958">
                          <w:marLeft w:val="0"/>
                          <w:marRight w:val="0"/>
                          <w:marTop w:val="0"/>
                          <w:marBottom w:val="0"/>
                          <w:divBdr>
                            <w:top w:val="none" w:sz="0" w:space="0" w:color="auto"/>
                            <w:left w:val="none" w:sz="0" w:space="0" w:color="auto"/>
                            <w:bottom w:val="none" w:sz="0" w:space="0" w:color="auto"/>
                            <w:right w:val="none" w:sz="0" w:space="0" w:color="auto"/>
                          </w:divBdr>
                          <w:divsChild>
                            <w:div w:id="1521427237">
                              <w:marLeft w:val="0"/>
                              <w:marRight w:val="0"/>
                              <w:marTop w:val="0"/>
                              <w:marBottom w:val="0"/>
                              <w:divBdr>
                                <w:top w:val="none" w:sz="0" w:space="0" w:color="auto"/>
                                <w:left w:val="none" w:sz="0" w:space="0" w:color="auto"/>
                                <w:bottom w:val="none" w:sz="0" w:space="0" w:color="auto"/>
                                <w:right w:val="none" w:sz="0" w:space="0" w:color="auto"/>
                              </w:divBdr>
                              <w:divsChild>
                                <w:div w:id="2013297838">
                                  <w:marLeft w:val="0"/>
                                  <w:marRight w:val="0"/>
                                  <w:marTop w:val="0"/>
                                  <w:marBottom w:val="0"/>
                                  <w:divBdr>
                                    <w:top w:val="none" w:sz="0" w:space="0" w:color="auto"/>
                                    <w:left w:val="none" w:sz="0" w:space="0" w:color="auto"/>
                                    <w:bottom w:val="none" w:sz="0" w:space="0" w:color="auto"/>
                                    <w:right w:val="none" w:sz="0" w:space="0" w:color="auto"/>
                                  </w:divBdr>
                                  <w:divsChild>
                                    <w:div w:id="20472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984062">
      <w:bodyDiv w:val="1"/>
      <w:marLeft w:val="0"/>
      <w:marRight w:val="0"/>
      <w:marTop w:val="0"/>
      <w:marBottom w:val="0"/>
      <w:divBdr>
        <w:top w:val="none" w:sz="0" w:space="0" w:color="auto"/>
        <w:left w:val="none" w:sz="0" w:space="0" w:color="auto"/>
        <w:bottom w:val="none" w:sz="0" w:space="0" w:color="auto"/>
        <w:right w:val="none" w:sz="0" w:space="0" w:color="auto"/>
      </w:divBdr>
      <w:divsChild>
        <w:div w:id="1433086495">
          <w:marLeft w:val="0"/>
          <w:marRight w:val="0"/>
          <w:marTop w:val="0"/>
          <w:marBottom w:val="0"/>
          <w:divBdr>
            <w:top w:val="none" w:sz="0" w:space="0" w:color="auto"/>
            <w:left w:val="none" w:sz="0" w:space="0" w:color="auto"/>
            <w:bottom w:val="none" w:sz="0" w:space="0" w:color="auto"/>
            <w:right w:val="none" w:sz="0" w:space="0" w:color="auto"/>
          </w:divBdr>
          <w:divsChild>
            <w:div w:id="773598133">
              <w:marLeft w:val="0"/>
              <w:marRight w:val="0"/>
              <w:marTop w:val="0"/>
              <w:marBottom w:val="0"/>
              <w:divBdr>
                <w:top w:val="none" w:sz="0" w:space="0" w:color="auto"/>
                <w:left w:val="none" w:sz="0" w:space="0" w:color="auto"/>
                <w:bottom w:val="none" w:sz="0" w:space="0" w:color="auto"/>
                <w:right w:val="none" w:sz="0" w:space="0" w:color="auto"/>
              </w:divBdr>
              <w:divsChild>
                <w:div w:id="717432916">
                  <w:marLeft w:val="0"/>
                  <w:marRight w:val="0"/>
                  <w:marTop w:val="0"/>
                  <w:marBottom w:val="0"/>
                  <w:divBdr>
                    <w:top w:val="none" w:sz="0" w:space="0" w:color="auto"/>
                    <w:left w:val="none" w:sz="0" w:space="0" w:color="auto"/>
                    <w:bottom w:val="none" w:sz="0" w:space="0" w:color="auto"/>
                    <w:right w:val="none" w:sz="0" w:space="0" w:color="auto"/>
                  </w:divBdr>
                  <w:divsChild>
                    <w:div w:id="3092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66944">
          <w:marLeft w:val="0"/>
          <w:marRight w:val="0"/>
          <w:marTop w:val="0"/>
          <w:marBottom w:val="0"/>
          <w:divBdr>
            <w:top w:val="none" w:sz="0" w:space="0" w:color="auto"/>
            <w:left w:val="none" w:sz="0" w:space="0" w:color="auto"/>
            <w:bottom w:val="none" w:sz="0" w:space="0" w:color="auto"/>
            <w:right w:val="none" w:sz="0" w:space="0" w:color="auto"/>
          </w:divBdr>
          <w:divsChild>
            <w:div w:id="1850022507">
              <w:marLeft w:val="0"/>
              <w:marRight w:val="0"/>
              <w:marTop w:val="0"/>
              <w:marBottom w:val="0"/>
              <w:divBdr>
                <w:top w:val="none" w:sz="0" w:space="0" w:color="auto"/>
                <w:left w:val="none" w:sz="0" w:space="0" w:color="auto"/>
                <w:bottom w:val="none" w:sz="0" w:space="0" w:color="auto"/>
                <w:right w:val="none" w:sz="0" w:space="0" w:color="auto"/>
              </w:divBdr>
              <w:divsChild>
                <w:div w:id="962273795">
                  <w:marLeft w:val="0"/>
                  <w:marRight w:val="0"/>
                  <w:marTop w:val="0"/>
                  <w:marBottom w:val="0"/>
                  <w:divBdr>
                    <w:top w:val="none" w:sz="0" w:space="0" w:color="auto"/>
                    <w:left w:val="none" w:sz="0" w:space="0" w:color="auto"/>
                    <w:bottom w:val="none" w:sz="0" w:space="0" w:color="auto"/>
                    <w:right w:val="none" w:sz="0" w:space="0" w:color="auto"/>
                  </w:divBdr>
                  <w:divsChild>
                    <w:div w:id="9533430">
                      <w:marLeft w:val="0"/>
                      <w:marRight w:val="0"/>
                      <w:marTop w:val="0"/>
                      <w:marBottom w:val="0"/>
                      <w:divBdr>
                        <w:top w:val="none" w:sz="0" w:space="0" w:color="auto"/>
                        <w:left w:val="none" w:sz="0" w:space="0" w:color="auto"/>
                        <w:bottom w:val="none" w:sz="0" w:space="0" w:color="auto"/>
                        <w:right w:val="none" w:sz="0" w:space="0" w:color="auto"/>
                      </w:divBdr>
                      <w:divsChild>
                        <w:div w:id="201375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6363">
      <w:bodyDiv w:val="1"/>
      <w:marLeft w:val="0"/>
      <w:marRight w:val="0"/>
      <w:marTop w:val="0"/>
      <w:marBottom w:val="0"/>
      <w:divBdr>
        <w:top w:val="none" w:sz="0" w:space="0" w:color="auto"/>
        <w:left w:val="none" w:sz="0" w:space="0" w:color="auto"/>
        <w:bottom w:val="none" w:sz="0" w:space="0" w:color="auto"/>
        <w:right w:val="none" w:sz="0" w:space="0" w:color="auto"/>
      </w:divBdr>
      <w:divsChild>
        <w:div w:id="363942017">
          <w:marLeft w:val="0"/>
          <w:marRight w:val="0"/>
          <w:marTop w:val="0"/>
          <w:marBottom w:val="0"/>
          <w:divBdr>
            <w:top w:val="none" w:sz="0" w:space="0" w:color="auto"/>
            <w:left w:val="none" w:sz="0" w:space="0" w:color="auto"/>
            <w:bottom w:val="none" w:sz="0" w:space="0" w:color="auto"/>
            <w:right w:val="none" w:sz="0" w:space="0" w:color="auto"/>
          </w:divBdr>
          <w:divsChild>
            <w:div w:id="1088040290">
              <w:marLeft w:val="0"/>
              <w:marRight w:val="0"/>
              <w:marTop w:val="0"/>
              <w:marBottom w:val="0"/>
              <w:divBdr>
                <w:top w:val="none" w:sz="0" w:space="0" w:color="auto"/>
                <w:left w:val="none" w:sz="0" w:space="0" w:color="auto"/>
                <w:bottom w:val="none" w:sz="0" w:space="0" w:color="auto"/>
                <w:right w:val="none" w:sz="0" w:space="0" w:color="auto"/>
              </w:divBdr>
              <w:divsChild>
                <w:div w:id="917636225">
                  <w:marLeft w:val="0"/>
                  <w:marRight w:val="0"/>
                  <w:marTop w:val="0"/>
                  <w:marBottom w:val="0"/>
                  <w:divBdr>
                    <w:top w:val="none" w:sz="0" w:space="0" w:color="auto"/>
                    <w:left w:val="none" w:sz="0" w:space="0" w:color="auto"/>
                    <w:bottom w:val="none" w:sz="0" w:space="0" w:color="auto"/>
                    <w:right w:val="none" w:sz="0" w:space="0" w:color="auto"/>
                  </w:divBdr>
                  <w:divsChild>
                    <w:div w:id="1769889660">
                      <w:marLeft w:val="0"/>
                      <w:marRight w:val="0"/>
                      <w:marTop w:val="0"/>
                      <w:marBottom w:val="0"/>
                      <w:divBdr>
                        <w:top w:val="none" w:sz="0" w:space="0" w:color="auto"/>
                        <w:left w:val="none" w:sz="0" w:space="0" w:color="auto"/>
                        <w:bottom w:val="none" w:sz="0" w:space="0" w:color="auto"/>
                        <w:right w:val="none" w:sz="0" w:space="0" w:color="auto"/>
                      </w:divBdr>
                      <w:divsChild>
                        <w:div w:id="16199189">
                          <w:marLeft w:val="0"/>
                          <w:marRight w:val="0"/>
                          <w:marTop w:val="0"/>
                          <w:marBottom w:val="0"/>
                          <w:divBdr>
                            <w:top w:val="none" w:sz="0" w:space="0" w:color="auto"/>
                            <w:left w:val="none" w:sz="0" w:space="0" w:color="auto"/>
                            <w:bottom w:val="none" w:sz="0" w:space="0" w:color="auto"/>
                            <w:right w:val="none" w:sz="0" w:space="0" w:color="auto"/>
                          </w:divBdr>
                          <w:divsChild>
                            <w:div w:id="345913568">
                              <w:marLeft w:val="0"/>
                              <w:marRight w:val="0"/>
                              <w:marTop w:val="0"/>
                              <w:marBottom w:val="0"/>
                              <w:divBdr>
                                <w:top w:val="none" w:sz="0" w:space="0" w:color="auto"/>
                                <w:left w:val="none" w:sz="0" w:space="0" w:color="auto"/>
                                <w:bottom w:val="none" w:sz="0" w:space="0" w:color="auto"/>
                                <w:right w:val="none" w:sz="0" w:space="0" w:color="auto"/>
                              </w:divBdr>
                              <w:divsChild>
                                <w:div w:id="171267712">
                                  <w:marLeft w:val="0"/>
                                  <w:marRight w:val="0"/>
                                  <w:marTop w:val="0"/>
                                  <w:marBottom w:val="0"/>
                                  <w:divBdr>
                                    <w:top w:val="none" w:sz="0" w:space="0" w:color="auto"/>
                                    <w:left w:val="none" w:sz="0" w:space="0" w:color="auto"/>
                                    <w:bottom w:val="none" w:sz="0" w:space="0" w:color="auto"/>
                                    <w:right w:val="none" w:sz="0" w:space="0" w:color="auto"/>
                                  </w:divBdr>
                                  <w:divsChild>
                                    <w:div w:id="20243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sChild>
        <w:div w:id="341317323">
          <w:marLeft w:val="0"/>
          <w:marRight w:val="0"/>
          <w:marTop w:val="0"/>
          <w:marBottom w:val="0"/>
          <w:divBdr>
            <w:top w:val="none" w:sz="0" w:space="0" w:color="auto"/>
            <w:left w:val="none" w:sz="0" w:space="0" w:color="auto"/>
            <w:bottom w:val="none" w:sz="0" w:space="0" w:color="auto"/>
            <w:right w:val="none" w:sz="0" w:space="0" w:color="auto"/>
          </w:divBdr>
          <w:divsChild>
            <w:div w:id="20598129">
              <w:marLeft w:val="0"/>
              <w:marRight w:val="0"/>
              <w:marTop w:val="0"/>
              <w:marBottom w:val="0"/>
              <w:divBdr>
                <w:top w:val="none" w:sz="0" w:space="0" w:color="auto"/>
                <w:left w:val="none" w:sz="0" w:space="0" w:color="auto"/>
                <w:bottom w:val="none" w:sz="0" w:space="0" w:color="auto"/>
                <w:right w:val="none" w:sz="0" w:space="0" w:color="auto"/>
              </w:divBdr>
              <w:divsChild>
                <w:div w:id="276955523">
                  <w:marLeft w:val="0"/>
                  <w:marRight w:val="0"/>
                  <w:marTop w:val="0"/>
                  <w:marBottom w:val="0"/>
                  <w:divBdr>
                    <w:top w:val="none" w:sz="0" w:space="0" w:color="auto"/>
                    <w:left w:val="none" w:sz="0" w:space="0" w:color="auto"/>
                    <w:bottom w:val="none" w:sz="0" w:space="0" w:color="auto"/>
                    <w:right w:val="none" w:sz="0" w:space="0" w:color="auto"/>
                  </w:divBdr>
                  <w:divsChild>
                    <w:div w:id="1784104942">
                      <w:marLeft w:val="0"/>
                      <w:marRight w:val="0"/>
                      <w:marTop w:val="0"/>
                      <w:marBottom w:val="0"/>
                      <w:divBdr>
                        <w:top w:val="none" w:sz="0" w:space="0" w:color="auto"/>
                        <w:left w:val="none" w:sz="0" w:space="0" w:color="auto"/>
                        <w:bottom w:val="none" w:sz="0" w:space="0" w:color="auto"/>
                        <w:right w:val="none" w:sz="0" w:space="0" w:color="auto"/>
                      </w:divBdr>
                      <w:divsChild>
                        <w:div w:id="11029038">
                          <w:marLeft w:val="0"/>
                          <w:marRight w:val="0"/>
                          <w:marTop w:val="0"/>
                          <w:marBottom w:val="0"/>
                          <w:divBdr>
                            <w:top w:val="none" w:sz="0" w:space="0" w:color="auto"/>
                            <w:left w:val="none" w:sz="0" w:space="0" w:color="auto"/>
                            <w:bottom w:val="none" w:sz="0" w:space="0" w:color="auto"/>
                            <w:right w:val="none" w:sz="0" w:space="0" w:color="auto"/>
                          </w:divBdr>
                          <w:divsChild>
                            <w:div w:id="1470198275">
                              <w:marLeft w:val="0"/>
                              <w:marRight w:val="0"/>
                              <w:marTop w:val="0"/>
                              <w:marBottom w:val="0"/>
                              <w:divBdr>
                                <w:top w:val="none" w:sz="0" w:space="0" w:color="auto"/>
                                <w:left w:val="none" w:sz="0" w:space="0" w:color="auto"/>
                                <w:bottom w:val="none" w:sz="0" w:space="0" w:color="auto"/>
                                <w:right w:val="none" w:sz="0" w:space="0" w:color="auto"/>
                              </w:divBdr>
                              <w:divsChild>
                                <w:div w:id="1061367757">
                                  <w:marLeft w:val="0"/>
                                  <w:marRight w:val="0"/>
                                  <w:marTop w:val="0"/>
                                  <w:marBottom w:val="0"/>
                                  <w:divBdr>
                                    <w:top w:val="none" w:sz="0" w:space="0" w:color="auto"/>
                                    <w:left w:val="none" w:sz="0" w:space="0" w:color="auto"/>
                                    <w:bottom w:val="none" w:sz="0" w:space="0" w:color="auto"/>
                                    <w:right w:val="none" w:sz="0" w:space="0" w:color="auto"/>
                                  </w:divBdr>
                                  <w:divsChild>
                                    <w:div w:id="38117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562347">
      <w:bodyDiv w:val="1"/>
      <w:marLeft w:val="0"/>
      <w:marRight w:val="0"/>
      <w:marTop w:val="0"/>
      <w:marBottom w:val="0"/>
      <w:divBdr>
        <w:top w:val="none" w:sz="0" w:space="0" w:color="auto"/>
        <w:left w:val="none" w:sz="0" w:space="0" w:color="auto"/>
        <w:bottom w:val="none" w:sz="0" w:space="0" w:color="auto"/>
        <w:right w:val="none" w:sz="0" w:space="0" w:color="auto"/>
      </w:divBdr>
      <w:divsChild>
        <w:div w:id="1269849648">
          <w:marLeft w:val="0"/>
          <w:marRight w:val="0"/>
          <w:marTop w:val="0"/>
          <w:marBottom w:val="0"/>
          <w:divBdr>
            <w:top w:val="none" w:sz="0" w:space="0" w:color="auto"/>
            <w:left w:val="none" w:sz="0" w:space="0" w:color="auto"/>
            <w:bottom w:val="none" w:sz="0" w:space="0" w:color="auto"/>
            <w:right w:val="none" w:sz="0" w:space="0" w:color="auto"/>
          </w:divBdr>
          <w:divsChild>
            <w:div w:id="930508379">
              <w:marLeft w:val="0"/>
              <w:marRight w:val="0"/>
              <w:marTop w:val="0"/>
              <w:marBottom w:val="0"/>
              <w:divBdr>
                <w:top w:val="none" w:sz="0" w:space="0" w:color="auto"/>
                <w:left w:val="none" w:sz="0" w:space="0" w:color="auto"/>
                <w:bottom w:val="none" w:sz="0" w:space="0" w:color="auto"/>
                <w:right w:val="none" w:sz="0" w:space="0" w:color="auto"/>
              </w:divBdr>
              <w:divsChild>
                <w:div w:id="1787432862">
                  <w:marLeft w:val="0"/>
                  <w:marRight w:val="0"/>
                  <w:marTop w:val="0"/>
                  <w:marBottom w:val="0"/>
                  <w:divBdr>
                    <w:top w:val="none" w:sz="0" w:space="0" w:color="auto"/>
                    <w:left w:val="none" w:sz="0" w:space="0" w:color="auto"/>
                    <w:bottom w:val="none" w:sz="0" w:space="0" w:color="auto"/>
                    <w:right w:val="none" w:sz="0" w:space="0" w:color="auto"/>
                  </w:divBdr>
                  <w:divsChild>
                    <w:div w:id="1600604535">
                      <w:marLeft w:val="0"/>
                      <w:marRight w:val="0"/>
                      <w:marTop w:val="0"/>
                      <w:marBottom w:val="0"/>
                      <w:divBdr>
                        <w:top w:val="none" w:sz="0" w:space="0" w:color="auto"/>
                        <w:left w:val="none" w:sz="0" w:space="0" w:color="auto"/>
                        <w:bottom w:val="none" w:sz="0" w:space="0" w:color="auto"/>
                        <w:right w:val="none" w:sz="0" w:space="0" w:color="auto"/>
                      </w:divBdr>
                      <w:divsChild>
                        <w:div w:id="459416658">
                          <w:marLeft w:val="0"/>
                          <w:marRight w:val="0"/>
                          <w:marTop w:val="0"/>
                          <w:marBottom w:val="0"/>
                          <w:divBdr>
                            <w:top w:val="none" w:sz="0" w:space="0" w:color="auto"/>
                            <w:left w:val="none" w:sz="0" w:space="0" w:color="auto"/>
                            <w:bottom w:val="none" w:sz="0" w:space="0" w:color="auto"/>
                            <w:right w:val="none" w:sz="0" w:space="0" w:color="auto"/>
                          </w:divBdr>
                          <w:divsChild>
                            <w:div w:id="804349032">
                              <w:marLeft w:val="0"/>
                              <w:marRight w:val="0"/>
                              <w:marTop w:val="0"/>
                              <w:marBottom w:val="0"/>
                              <w:divBdr>
                                <w:top w:val="none" w:sz="0" w:space="0" w:color="auto"/>
                                <w:left w:val="none" w:sz="0" w:space="0" w:color="auto"/>
                                <w:bottom w:val="none" w:sz="0" w:space="0" w:color="auto"/>
                                <w:right w:val="none" w:sz="0" w:space="0" w:color="auto"/>
                              </w:divBdr>
                              <w:divsChild>
                                <w:div w:id="1597975436">
                                  <w:marLeft w:val="0"/>
                                  <w:marRight w:val="0"/>
                                  <w:marTop w:val="0"/>
                                  <w:marBottom w:val="0"/>
                                  <w:divBdr>
                                    <w:top w:val="none" w:sz="0" w:space="0" w:color="auto"/>
                                    <w:left w:val="none" w:sz="0" w:space="0" w:color="auto"/>
                                    <w:bottom w:val="none" w:sz="0" w:space="0" w:color="auto"/>
                                    <w:right w:val="none" w:sz="0" w:space="0" w:color="auto"/>
                                  </w:divBdr>
                                  <w:divsChild>
                                    <w:div w:id="130102451">
                                      <w:marLeft w:val="0"/>
                                      <w:marRight w:val="0"/>
                                      <w:marTop w:val="0"/>
                                      <w:marBottom w:val="0"/>
                                      <w:divBdr>
                                        <w:top w:val="none" w:sz="0" w:space="0" w:color="auto"/>
                                        <w:left w:val="none" w:sz="0" w:space="0" w:color="auto"/>
                                        <w:bottom w:val="none" w:sz="0" w:space="0" w:color="auto"/>
                                        <w:right w:val="none" w:sz="0" w:space="0" w:color="auto"/>
                                      </w:divBdr>
                                      <w:divsChild>
                                        <w:div w:id="1290670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aer.rashid@uodiyala.edu.iq"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Thaer.rashid@uodiyala.edu.iq" TargetMode="External"/><Relationship Id="rId4" Type="http://schemas.openxmlformats.org/officeDocument/2006/relationships/settings" Target="settings.xml"/><Relationship Id="rId9" Type="http://schemas.openxmlformats.org/officeDocument/2006/relationships/hyperlink" Target="mailto:Thaer.rashid@uodiyala.edu.iq"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sjh@univsul.edu.i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Dou111</b:Tag>
    <b:SourceType>Misc</b:SourceType>
    <b:Guid>{3B537E90-AE0A-490F-9709-53AF4E7FA3EB}</b:Guid>
    <b:Title>Combat versus civilian open tibia fractures: the effect of blast mechanism on limb salvage</b:Title>
    <b:Year>2011</b:Year>
    <b:Volume>70</b:Volume>
    <b:Pages>1241–1247</b:Pages>
    <b:Author>
      <b:Author>
        <b:NameList>
          <b:Person>
            <b:Last>Doucet</b:Last>
            <b:First> JJ،</b:First>
          </b:Person>
        </b:NameList>
      </b:Author>
    </b:Author>
    <b:RefOrder>1</b:RefOrder>
  </b:Source>
  <b:Source>
    <b:Tag>ممص20</b:Tag>
    <b:SourceType>ArticleInAPeriodical</b:SourceType>
    <b:Guid>{B67A8B43-AD90-4DC1-9059-D16EED86A114}</b:Guid>
    <b:Title>تمرينات تأهيلية خاصة لتأهيل إصابة العضلة الدالية في تحسين المدى الحركي ودقة الارسال في التنس للمتقدمين </b:Title>
    <b:Year>1-تموز-2020</b:Year>
    <b:Author>
      <b:Author>
        <b:NameList>
          <b:Person>
            <b:Last>هادي</b:Last>
            <b:First>م|</b:First>
            <b:Middle>مصطفى محمد علي فرحان و أ.دغصون فضل</b:Middle>
          </b:Person>
        </b:NameList>
      </b:Author>
    </b:Author>
    <b:PeriodicalTitle>مجلة المستنصرية لعلوم الرياضة - المجلد |2  -العدد 3  - </b:PeriodicalTitle>
    <b:RefOrder>2</b:RefOrder>
  </b:Source>
  <b:Source>
    <b:Tag>Dou11</b:Tag>
    <b:SourceType>Misc</b:SourceType>
    <b:Guid>{1F84FFD1-9B17-430C-81DF-E761F9A1CC63}</b:Guid>
    <b:Title>Combat versus civilian open tibia fractures: the effect of blast mechanism on limb salvage</b:Title>
    <b:Year>2011</b:Year>
    <b:LCID>en-US</b:LCID>
    <b:Volume>70</b:Volume>
    <b:Author>
      <b:Author>
        <b:NameList>
          <b:Person>
            <b:Last>Doucet </b:Last>
          </b:Person>
        </b:NameList>
      </b:Author>
    </b:Author>
    <b:Pages>1241–1247</b:Pages>
    <b:RefOrder>3</b:RefOrder>
  </b:Source>
</b:Sources>
</file>

<file path=customXml/itemProps1.xml><?xml version="1.0" encoding="utf-8"?>
<ds:datastoreItem xmlns:ds="http://schemas.openxmlformats.org/officeDocument/2006/customXml" ds:itemID="{4001F7FA-401B-4ED7-B1EF-D88DCF764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24</Pages>
  <Words>5392</Words>
  <Characters>30740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36060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Maher</dc:creator>
  <cp:lastModifiedBy>Ali Niaz</cp:lastModifiedBy>
  <cp:revision>8</cp:revision>
  <cp:lastPrinted>2026-01-28T12:20:00Z</cp:lastPrinted>
  <dcterms:created xsi:type="dcterms:W3CDTF">2026-01-28T12:23:00Z</dcterms:created>
  <dcterms:modified xsi:type="dcterms:W3CDTF">2026-03-04T21:11:00Z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35042812-274e-4d61-8d44-c98139478818</vt:lpwstr>
  </property>
</Properties>
</file>