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EB8F6" w14:textId="05C90398" w:rsidR="00BE7412" w:rsidRPr="00864D96" w:rsidRDefault="00BE7412" w:rsidP="007B2F22">
      <w:pPr>
        <w:bidi/>
        <w:spacing w:after="0" w:line="360" w:lineRule="auto"/>
        <w:jc w:val="center"/>
        <w:rPr>
          <w:rFonts w:asciiTheme="majorBidi" w:eastAsia="Times New Roman" w:hAnsiTheme="majorBidi" w:cstheme="majorBidi"/>
          <w:b/>
          <w:bCs/>
          <w:sz w:val="28"/>
          <w:szCs w:val="28"/>
          <w:rtl/>
          <w:lang w:eastAsia="zh-CN"/>
        </w:rPr>
      </w:pPr>
      <w:r w:rsidRPr="00864D96">
        <w:rPr>
          <w:rFonts w:asciiTheme="majorBidi" w:eastAsia="Times New Roman" w:hAnsiTheme="majorBidi" w:cstheme="majorBidi"/>
          <w:b/>
          <w:bCs/>
          <w:sz w:val="28"/>
          <w:szCs w:val="28"/>
          <w:rtl/>
          <w:lang w:eastAsia="zh-CN"/>
        </w:rPr>
        <w:t xml:space="preserve">تأثير التغذية الراجعة وفق نظرية </w:t>
      </w:r>
      <w:r w:rsidRPr="00864D96">
        <w:rPr>
          <w:rFonts w:asciiTheme="majorBidi" w:eastAsia="Times New Roman" w:hAnsiTheme="majorBidi" w:cstheme="majorBidi"/>
          <w:b/>
          <w:bCs/>
          <w:sz w:val="28"/>
          <w:szCs w:val="28"/>
          <w:rtl/>
          <w:lang w:eastAsia="zh-CN" w:bidi="ar-IQ"/>
        </w:rPr>
        <w:t>العادة</w:t>
      </w:r>
      <w:r w:rsidRPr="00864D96">
        <w:rPr>
          <w:rFonts w:asciiTheme="majorBidi" w:eastAsia="Times New Roman" w:hAnsiTheme="majorBidi" w:cstheme="majorBidi"/>
          <w:b/>
          <w:bCs/>
          <w:sz w:val="28"/>
          <w:szCs w:val="28"/>
          <w:rtl/>
          <w:lang w:eastAsia="zh-CN"/>
        </w:rPr>
        <w:t xml:space="preserve"> في تعلم بعض المسكات بالمصارعة الحرة للمبتدئين</w:t>
      </w:r>
    </w:p>
    <w:p w14:paraId="64724279" w14:textId="77777777" w:rsidR="007B2F22" w:rsidRPr="00864D96" w:rsidRDefault="007B2F22" w:rsidP="007B2F22">
      <w:pPr>
        <w:bidi/>
        <w:spacing w:after="0" w:line="360" w:lineRule="auto"/>
        <w:contextualSpacing/>
        <w:jc w:val="center"/>
        <w:rPr>
          <w:rFonts w:asciiTheme="majorBidi" w:eastAsia="Times New Roman" w:hAnsiTheme="majorBidi" w:cstheme="majorBidi"/>
          <w:b/>
          <w:bCs/>
          <w:sz w:val="24"/>
          <w:szCs w:val="24"/>
          <w:lang w:eastAsia="zh-CN"/>
        </w:rPr>
      </w:pPr>
    </w:p>
    <w:p w14:paraId="03AA7A4E" w14:textId="43F3362D" w:rsidR="00BE7412" w:rsidRPr="00864D96" w:rsidRDefault="007B2F22" w:rsidP="007B2F22">
      <w:pPr>
        <w:bidi/>
        <w:spacing w:after="0" w:line="360" w:lineRule="auto"/>
        <w:contextualSpacing/>
        <w:jc w:val="center"/>
        <w:rPr>
          <w:rFonts w:asciiTheme="majorBidi" w:eastAsia="Times New Roman" w:hAnsiTheme="majorBidi" w:cstheme="majorBidi"/>
          <w:b/>
          <w:bCs/>
          <w:sz w:val="24"/>
          <w:szCs w:val="24"/>
          <w:rtl/>
          <w:lang w:eastAsia="zh-CN"/>
        </w:rPr>
      </w:pPr>
      <w:r w:rsidRPr="00864D96">
        <w:rPr>
          <w:rFonts w:asciiTheme="majorBidi" w:eastAsia="Times New Roman" w:hAnsiTheme="majorBidi" w:cstheme="majorBidi"/>
          <w:b/>
          <w:bCs/>
          <w:sz w:val="24"/>
          <w:szCs w:val="24"/>
          <w:rtl/>
          <w:lang w:eastAsia="zh-CN"/>
        </w:rPr>
        <w:t>الباحث:</w:t>
      </w:r>
      <w:r w:rsidR="00BE7412" w:rsidRPr="00864D96">
        <w:rPr>
          <w:rFonts w:asciiTheme="majorBidi" w:eastAsia="Times New Roman" w:hAnsiTheme="majorBidi" w:cstheme="majorBidi"/>
          <w:b/>
          <w:bCs/>
          <w:sz w:val="24"/>
          <w:szCs w:val="24"/>
          <w:rtl/>
          <w:lang w:eastAsia="zh-CN"/>
        </w:rPr>
        <w:t xml:space="preserve"> م.د فرهاد حسن رحيم</w:t>
      </w:r>
    </w:p>
    <w:p w14:paraId="6A10E6AA" w14:textId="77777777" w:rsidR="007B2F22" w:rsidRPr="00864D96" w:rsidRDefault="007B2F22" w:rsidP="007B2F22">
      <w:pPr>
        <w:bidi/>
        <w:spacing w:after="0" w:line="360" w:lineRule="auto"/>
        <w:contextualSpacing/>
        <w:jc w:val="center"/>
        <w:rPr>
          <w:rFonts w:asciiTheme="majorBidi" w:eastAsia="Times New Roman" w:hAnsiTheme="majorBidi" w:cstheme="majorBidi"/>
          <w:b/>
          <w:bCs/>
          <w:sz w:val="24"/>
          <w:szCs w:val="24"/>
          <w:lang w:eastAsia="zh-CN"/>
        </w:rPr>
      </w:pPr>
    </w:p>
    <w:p w14:paraId="3E22BA02" w14:textId="119707BF" w:rsidR="00BE7412" w:rsidRPr="00864D96" w:rsidRDefault="00BE7412" w:rsidP="007B2F22">
      <w:pPr>
        <w:bidi/>
        <w:spacing w:after="0" w:line="360" w:lineRule="auto"/>
        <w:contextualSpacing/>
        <w:jc w:val="center"/>
        <w:rPr>
          <w:rFonts w:asciiTheme="majorBidi" w:eastAsia="Times New Roman" w:hAnsiTheme="majorBidi" w:cstheme="majorBidi"/>
          <w:b/>
          <w:bCs/>
          <w:sz w:val="24"/>
          <w:szCs w:val="24"/>
          <w:rtl/>
          <w:lang w:eastAsia="zh-CN"/>
        </w:rPr>
      </w:pPr>
      <w:r w:rsidRPr="00864D96">
        <w:rPr>
          <w:rFonts w:asciiTheme="majorBidi" w:eastAsia="Times New Roman" w:hAnsiTheme="majorBidi" w:cstheme="majorBidi"/>
          <w:b/>
          <w:bCs/>
          <w:sz w:val="24"/>
          <w:szCs w:val="24"/>
          <w:rtl/>
          <w:lang w:eastAsia="zh-CN"/>
        </w:rPr>
        <w:t xml:space="preserve">  جامعة السليمانية / كلية التربية البدنية وعلوم الرياضة</w:t>
      </w:r>
    </w:p>
    <w:p w14:paraId="02AA90F5" w14:textId="77777777" w:rsidR="007B2F22" w:rsidRPr="00864D96" w:rsidRDefault="007B2F22" w:rsidP="007B2F22">
      <w:pPr>
        <w:tabs>
          <w:tab w:val="left" w:pos="2690"/>
        </w:tabs>
        <w:bidi/>
        <w:spacing w:after="0" w:line="360" w:lineRule="auto"/>
        <w:rPr>
          <w:rFonts w:asciiTheme="majorBidi" w:eastAsia="Times New Roman" w:hAnsiTheme="majorBidi" w:cstheme="majorBidi"/>
          <w:b/>
          <w:bCs/>
          <w:sz w:val="24"/>
          <w:szCs w:val="24"/>
          <w:lang w:bidi="ar-IQ"/>
        </w:rPr>
      </w:pPr>
    </w:p>
    <w:p w14:paraId="14E70711" w14:textId="35046DA4" w:rsidR="00BE7412" w:rsidRPr="00864D96" w:rsidRDefault="00BE7412" w:rsidP="007B2F22">
      <w:pPr>
        <w:tabs>
          <w:tab w:val="left" w:pos="2690"/>
        </w:tabs>
        <w:bidi/>
        <w:spacing w:after="0" w:line="360" w:lineRule="auto"/>
        <w:rPr>
          <w:rFonts w:asciiTheme="majorBidi" w:eastAsia="Times New Roman" w:hAnsiTheme="majorBidi" w:cstheme="majorBidi"/>
          <w:b/>
          <w:bCs/>
          <w:sz w:val="24"/>
          <w:szCs w:val="24"/>
          <w:lang w:bidi="ar-IQ"/>
        </w:rPr>
      </w:pPr>
      <w:r w:rsidRPr="00864D96">
        <w:rPr>
          <w:rFonts w:asciiTheme="majorBidi" w:eastAsia="Times New Roman" w:hAnsiTheme="majorBidi" w:cstheme="majorBidi"/>
          <w:b/>
          <w:bCs/>
          <w:sz w:val="24"/>
          <w:szCs w:val="24"/>
          <w:rtl/>
          <w:lang w:bidi="ar-IQ"/>
        </w:rPr>
        <w:t>تأريخ الاستلام : 27/3/2025</w:t>
      </w:r>
      <w:r w:rsidR="007B2F22" w:rsidRPr="00864D96">
        <w:rPr>
          <w:rFonts w:asciiTheme="majorBidi" w:eastAsia="Times New Roman" w:hAnsiTheme="majorBidi" w:cstheme="majorBidi"/>
          <w:b/>
          <w:bCs/>
          <w:sz w:val="24"/>
          <w:szCs w:val="24"/>
          <w:lang w:bidi="ar-IQ"/>
        </w:rPr>
        <w:t xml:space="preserve">                                                                           </w:t>
      </w:r>
      <w:r w:rsidRPr="00864D96">
        <w:rPr>
          <w:rFonts w:asciiTheme="majorBidi" w:eastAsia="Times New Roman" w:hAnsiTheme="majorBidi" w:cstheme="majorBidi"/>
          <w:b/>
          <w:bCs/>
          <w:sz w:val="24"/>
          <w:szCs w:val="24"/>
          <w:rtl/>
          <w:lang w:bidi="ar-IQ"/>
        </w:rPr>
        <w:t>تأريخ قبول النشر : 18/5/2025</w:t>
      </w:r>
      <w:r w:rsidRPr="00864D96">
        <w:rPr>
          <w:rFonts w:asciiTheme="majorBidi" w:eastAsia="Times New Roman" w:hAnsiTheme="majorBidi" w:cstheme="majorBidi"/>
          <w:b/>
          <w:bCs/>
          <w:sz w:val="24"/>
          <w:szCs w:val="24"/>
          <w:lang w:bidi="ar-IQ"/>
        </w:rPr>
        <w:t xml:space="preserve"> </w:t>
      </w:r>
    </w:p>
    <w:p w14:paraId="0792BAB5" w14:textId="77777777" w:rsidR="007B2F22" w:rsidRPr="00864D96" w:rsidRDefault="007B2F22" w:rsidP="007B2F22">
      <w:pPr>
        <w:bidi/>
        <w:spacing w:after="0" w:line="360" w:lineRule="auto"/>
        <w:rPr>
          <w:rFonts w:asciiTheme="majorBidi" w:eastAsia="Times New Roman" w:hAnsiTheme="majorBidi" w:cstheme="majorBidi"/>
          <w:b/>
          <w:bCs/>
          <w:sz w:val="24"/>
          <w:szCs w:val="24"/>
          <w:lang w:eastAsia="zh-CN"/>
        </w:rPr>
      </w:pPr>
    </w:p>
    <w:p w14:paraId="7E06D404" w14:textId="74C6BECD" w:rsidR="00BE7412" w:rsidRPr="00864D96" w:rsidRDefault="00BE7412" w:rsidP="007B2F22">
      <w:pPr>
        <w:bidi/>
        <w:spacing w:after="0" w:line="360" w:lineRule="auto"/>
        <w:rPr>
          <w:rFonts w:asciiTheme="majorBidi" w:eastAsia="Times New Roman" w:hAnsiTheme="majorBidi" w:cstheme="majorBidi"/>
          <w:b/>
          <w:bCs/>
          <w:sz w:val="24"/>
          <w:szCs w:val="24"/>
          <w:rtl/>
          <w:lang w:eastAsia="zh-CN"/>
        </w:rPr>
      </w:pPr>
      <w:r w:rsidRPr="00864D96">
        <w:rPr>
          <w:rFonts w:asciiTheme="majorBidi" w:eastAsia="Times New Roman" w:hAnsiTheme="majorBidi" w:cstheme="majorBidi"/>
          <w:b/>
          <w:bCs/>
          <w:sz w:val="24"/>
          <w:szCs w:val="24"/>
          <w:rtl/>
          <w:lang w:eastAsia="zh-CN"/>
        </w:rPr>
        <w:t>ملخص البحث :</w:t>
      </w:r>
    </w:p>
    <w:p w14:paraId="67008A2C" w14:textId="77777777" w:rsidR="00BE7412" w:rsidRPr="00864D96" w:rsidRDefault="00BE7412" w:rsidP="007B2F22">
      <w:pPr>
        <w:bidi/>
        <w:spacing w:after="0" w:line="360" w:lineRule="auto"/>
        <w:jc w:val="both"/>
        <w:rPr>
          <w:rFonts w:asciiTheme="majorBidi" w:eastAsia="Times New Roman" w:hAnsiTheme="majorBidi" w:cstheme="majorBidi"/>
          <w:sz w:val="24"/>
          <w:szCs w:val="24"/>
          <w:rtl/>
          <w:lang w:eastAsia="zh-CN" w:bidi="ar-EG"/>
        </w:rPr>
      </w:pPr>
      <w:r w:rsidRPr="00864D96">
        <w:rPr>
          <w:rFonts w:asciiTheme="majorBidi" w:eastAsia="Times New Roman" w:hAnsiTheme="majorBidi" w:cstheme="majorBidi"/>
          <w:sz w:val="24"/>
          <w:szCs w:val="24"/>
          <w:rtl/>
          <w:lang w:eastAsia="zh-CN" w:bidi="ar-EG"/>
        </w:rPr>
        <w:t xml:space="preserve">      تتضح أهمية البحث في الارتقاء بمستوى المصارعين نحو الأفضل باستخدام التعليم المناسبة المبني على التغذية الراجعة ووفق نظرية العادة التي تساعد على  تصحيح مسار التعلم المناسب وتصحيح الأخطاء إن وجدات باستخدام الذاكرة المناسبة </w:t>
      </w:r>
    </w:p>
    <w:p w14:paraId="1AC1A968" w14:textId="77777777" w:rsidR="00BE7412" w:rsidRPr="00864D96" w:rsidRDefault="00BE7412" w:rsidP="007B2F22">
      <w:pPr>
        <w:bidi/>
        <w:spacing w:after="0" w:line="360" w:lineRule="auto"/>
        <w:jc w:val="both"/>
        <w:rPr>
          <w:rFonts w:asciiTheme="majorBidi" w:eastAsia="Times New Roman" w:hAnsiTheme="majorBidi" w:cstheme="majorBidi"/>
          <w:sz w:val="24"/>
          <w:szCs w:val="24"/>
          <w:rtl/>
          <w:lang w:eastAsia="zh-CN" w:bidi="ar-EG"/>
        </w:rPr>
      </w:pPr>
      <w:r w:rsidRPr="00864D96">
        <w:rPr>
          <w:rFonts w:asciiTheme="majorBidi" w:eastAsia="Times New Roman" w:hAnsiTheme="majorBidi" w:cstheme="majorBidi"/>
          <w:b/>
          <w:bCs/>
          <w:sz w:val="24"/>
          <w:szCs w:val="24"/>
          <w:rtl/>
          <w:lang w:eastAsia="zh-CN" w:bidi="ar-EG"/>
        </w:rPr>
        <w:t xml:space="preserve">وتتجلى مشكلة البحث: </w:t>
      </w:r>
      <w:r w:rsidRPr="00864D96">
        <w:rPr>
          <w:rFonts w:asciiTheme="majorBidi" w:eastAsia="Times New Roman" w:hAnsiTheme="majorBidi" w:cstheme="majorBidi"/>
          <w:sz w:val="24"/>
          <w:szCs w:val="24"/>
          <w:rtl/>
          <w:lang w:eastAsia="zh-CN" w:bidi="ar-EG"/>
        </w:rPr>
        <w:tab/>
        <w:t>الأداء الفني ومنها المسكات بالمصارعة الحرة تتطلب إثناء التعلم باستخدام التغذية الراجعة الصحيحة والمبنية على ذاكرة مغلقة تساهم بشكل سريع في تصحيح الأداء، وبهذا يكون التعلم نحو الأفضل.</w:t>
      </w:r>
      <w:r w:rsidRPr="00864D96">
        <w:rPr>
          <w:rFonts w:asciiTheme="majorBidi" w:eastAsia="Times New Roman" w:hAnsiTheme="majorBidi" w:cstheme="majorBidi"/>
          <w:sz w:val="24"/>
          <w:szCs w:val="24"/>
          <w:rtl/>
          <w:lang w:eastAsia="zh-CN" w:bidi="ar-EG"/>
        </w:rPr>
        <w:tab/>
      </w:r>
    </w:p>
    <w:p w14:paraId="128CB215" w14:textId="77777777" w:rsidR="00BE7412" w:rsidRPr="00864D96" w:rsidRDefault="00BE7412" w:rsidP="007B2F22">
      <w:pPr>
        <w:bidi/>
        <w:spacing w:after="0" w:line="360" w:lineRule="auto"/>
        <w:jc w:val="both"/>
        <w:rPr>
          <w:rFonts w:asciiTheme="majorBidi" w:eastAsia="Times New Roman" w:hAnsiTheme="majorBidi" w:cstheme="majorBidi"/>
          <w:b/>
          <w:bCs/>
          <w:sz w:val="24"/>
          <w:szCs w:val="24"/>
          <w:rtl/>
          <w:lang w:eastAsia="zh-CN" w:bidi="ar-EG"/>
        </w:rPr>
      </w:pPr>
      <w:r w:rsidRPr="00864D96">
        <w:rPr>
          <w:rFonts w:asciiTheme="majorBidi" w:eastAsia="Times New Roman" w:hAnsiTheme="majorBidi" w:cstheme="majorBidi"/>
          <w:b/>
          <w:bCs/>
          <w:sz w:val="24"/>
          <w:szCs w:val="24"/>
          <w:rtl/>
          <w:lang w:eastAsia="zh-CN" w:bidi="ar-EG"/>
        </w:rPr>
        <w:t xml:space="preserve">وكانت اهم أهداف البحث: </w:t>
      </w:r>
    </w:p>
    <w:p w14:paraId="3A98850E" w14:textId="77777777" w:rsidR="00BE7412" w:rsidRPr="00864D96" w:rsidRDefault="00BE7412" w:rsidP="007B2F22">
      <w:pPr>
        <w:bidi/>
        <w:spacing w:after="0" w:line="360" w:lineRule="auto"/>
        <w:jc w:val="both"/>
        <w:rPr>
          <w:rFonts w:asciiTheme="majorBidi" w:eastAsia="Times New Roman" w:hAnsiTheme="majorBidi" w:cstheme="majorBidi"/>
          <w:sz w:val="24"/>
          <w:szCs w:val="24"/>
          <w:rtl/>
          <w:lang w:eastAsia="zh-CN" w:bidi="ar-EG"/>
        </w:rPr>
      </w:pPr>
      <w:r w:rsidRPr="00864D96">
        <w:rPr>
          <w:rFonts w:asciiTheme="majorBidi" w:eastAsia="Times New Roman" w:hAnsiTheme="majorBidi" w:cstheme="majorBidi"/>
          <w:sz w:val="24"/>
          <w:szCs w:val="24"/>
          <w:rtl/>
          <w:lang w:eastAsia="zh-CN" w:bidi="ar-IQ"/>
        </w:rPr>
        <w:t xml:space="preserve">1- التعرف على </w:t>
      </w:r>
      <w:r w:rsidRPr="00864D96">
        <w:rPr>
          <w:rFonts w:asciiTheme="majorBidi" w:eastAsia="Times New Roman" w:hAnsiTheme="majorBidi" w:cstheme="majorBidi"/>
          <w:sz w:val="24"/>
          <w:szCs w:val="24"/>
          <w:rtl/>
          <w:lang w:eastAsia="zh-CN"/>
        </w:rPr>
        <w:t>تأثير ا</w:t>
      </w:r>
      <w:r w:rsidRPr="00864D96">
        <w:rPr>
          <w:rFonts w:asciiTheme="majorBidi" w:eastAsia="Times New Roman" w:hAnsiTheme="majorBidi" w:cstheme="majorBidi"/>
          <w:sz w:val="24"/>
          <w:szCs w:val="24"/>
          <w:rtl/>
          <w:lang w:eastAsia="zh-CN" w:bidi="ar-EG"/>
        </w:rPr>
        <w:t>لتغذية الراجعة وفق نظرية العادة في تعلم بعض المسكات بالمصارعة الحرة للمبتدئين.</w:t>
      </w:r>
    </w:p>
    <w:p w14:paraId="0835311F" w14:textId="77777777" w:rsidR="00BE7412" w:rsidRPr="00864D96" w:rsidRDefault="00BE7412" w:rsidP="007B2F22">
      <w:pPr>
        <w:bidi/>
        <w:spacing w:after="0" w:line="360" w:lineRule="auto"/>
        <w:rPr>
          <w:rFonts w:asciiTheme="majorBidi" w:eastAsia="Times New Roman" w:hAnsiTheme="majorBidi" w:cstheme="majorBidi"/>
          <w:b/>
          <w:bCs/>
          <w:sz w:val="24"/>
          <w:szCs w:val="24"/>
          <w:rtl/>
          <w:lang w:eastAsia="zh-CN" w:bidi="ar-EG"/>
        </w:rPr>
      </w:pPr>
      <w:r w:rsidRPr="00864D96">
        <w:rPr>
          <w:rFonts w:asciiTheme="majorBidi" w:eastAsia="Times New Roman" w:hAnsiTheme="majorBidi" w:cstheme="majorBidi"/>
          <w:b/>
          <w:bCs/>
          <w:sz w:val="24"/>
          <w:szCs w:val="24"/>
          <w:rtl/>
          <w:lang w:eastAsia="zh-CN" w:bidi="ar-EG"/>
        </w:rPr>
        <w:t>وتم استنتاج:</w:t>
      </w:r>
    </w:p>
    <w:p w14:paraId="7BAA2D3A" w14:textId="77777777" w:rsidR="00BE7412" w:rsidRPr="00864D96" w:rsidRDefault="00BE7412" w:rsidP="007B2F22">
      <w:pPr>
        <w:bidi/>
        <w:spacing w:after="0" w:line="360" w:lineRule="auto"/>
        <w:jc w:val="both"/>
        <w:rPr>
          <w:rFonts w:asciiTheme="majorBidi" w:eastAsia="Calibri" w:hAnsiTheme="majorBidi" w:cstheme="majorBidi"/>
          <w:sz w:val="24"/>
          <w:szCs w:val="24"/>
          <w:rtl/>
          <w:lang w:bidi="ar-IQ"/>
        </w:rPr>
      </w:pPr>
      <w:r w:rsidRPr="00864D96">
        <w:rPr>
          <w:rFonts w:asciiTheme="majorBidi" w:eastAsia="Times New Roman" w:hAnsiTheme="majorBidi" w:cstheme="majorBidi"/>
          <w:sz w:val="24"/>
          <w:szCs w:val="24"/>
          <w:rtl/>
          <w:lang w:eastAsia="zh-CN" w:bidi="ar-IQ"/>
        </w:rPr>
        <w:t xml:space="preserve">1- </w:t>
      </w:r>
      <w:r w:rsidRPr="00864D96">
        <w:rPr>
          <w:rFonts w:asciiTheme="majorBidi" w:eastAsia="Calibri" w:hAnsiTheme="majorBidi" w:cstheme="majorBidi"/>
          <w:sz w:val="24"/>
          <w:szCs w:val="24"/>
          <w:rtl/>
          <w:lang w:bidi="ar-IQ"/>
        </w:rPr>
        <w:t>التغذية الراجعة وفق نظرية العادة مهمة وأساسية في بناء المسار التعليمي الصحيح لتعلم بعض المسكات بالمصارعة الحرة للمبتدئين.</w:t>
      </w:r>
    </w:p>
    <w:p w14:paraId="4A960866" w14:textId="77777777" w:rsidR="00BE7412" w:rsidRPr="00864D96" w:rsidRDefault="00BE7412" w:rsidP="007B2F22">
      <w:pPr>
        <w:bidi/>
        <w:spacing w:after="0" w:line="360" w:lineRule="auto"/>
        <w:jc w:val="both"/>
        <w:rPr>
          <w:rFonts w:asciiTheme="majorBidi" w:eastAsia="Calibri" w:hAnsiTheme="majorBidi" w:cstheme="majorBidi"/>
          <w:b/>
          <w:bCs/>
          <w:sz w:val="24"/>
          <w:szCs w:val="24"/>
          <w:rtl/>
          <w:lang w:bidi="ar-IQ"/>
        </w:rPr>
      </w:pPr>
      <w:r w:rsidRPr="00864D96">
        <w:rPr>
          <w:rFonts w:asciiTheme="majorBidi" w:eastAsia="Calibri" w:hAnsiTheme="majorBidi" w:cstheme="majorBidi"/>
          <w:b/>
          <w:bCs/>
          <w:sz w:val="24"/>
          <w:szCs w:val="24"/>
          <w:rtl/>
          <w:lang w:bidi="ar-IQ"/>
        </w:rPr>
        <w:t xml:space="preserve">وتم التوصية : </w:t>
      </w:r>
    </w:p>
    <w:p w14:paraId="78CD147B" w14:textId="77777777" w:rsidR="00BE7412" w:rsidRPr="00864D96" w:rsidRDefault="00BE7412" w:rsidP="007B2F22">
      <w:pPr>
        <w:bidi/>
        <w:spacing w:after="0" w:line="360" w:lineRule="auto"/>
        <w:contextualSpacing/>
        <w:jc w:val="both"/>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1-  التأكيد على المقارنة بين ما تم عمله وما يجب عمله في الحركات وفق فكر المتعلم يساعد على تصحيح الحركات الخاطئة والعمل على زيادة التكرار للحركات الصحيحة لتحقيق هدف نظرية العادة.</w:t>
      </w:r>
    </w:p>
    <w:p w14:paraId="1C2AD32E" w14:textId="2EFF8930" w:rsidR="007B2F22" w:rsidRPr="00864D96" w:rsidRDefault="007B2F22" w:rsidP="007B2F22">
      <w:pPr>
        <w:spacing w:after="0" w:line="360" w:lineRule="auto"/>
        <w:jc w:val="both"/>
        <w:rPr>
          <w:rFonts w:asciiTheme="majorBidi" w:eastAsia="Times New Roman" w:hAnsiTheme="majorBidi" w:cstheme="majorBidi"/>
          <w:sz w:val="24"/>
          <w:szCs w:val="24"/>
          <w:lang w:eastAsia="zh-CN" w:bidi="ar-IQ"/>
        </w:rPr>
      </w:pPr>
    </w:p>
    <w:p w14:paraId="7DD6C340" w14:textId="77777777" w:rsidR="007B2F22" w:rsidRPr="00864D96" w:rsidRDefault="007B2F22" w:rsidP="007B2F22">
      <w:pPr>
        <w:spacing w:after="0" w:line="360" w:lineRule="auto"/>
        <w:jc w:val="both"/>
        <w:rPr>
          <w:rFonts w:asciiTheme="majorBidi" w:eastAsia="Times New Roman" w:hAnsiTheme="majorBidi" w:cstheme="majorBidi"/>
          <w:sz w:val="24"/>
          <w:szCs w:val="24"/>
          <w:rtl/>
          <w:lang w:eastAsia="zh-CN" w:bidi="ar-IQ"/>
        </w:rPr>
      </w:pPr>
    </w:p>
    <w:p w14:paraId="38904D08" w14:textId="2028704B" w:rsidR="00BC1134" w:rsidRPr="00864D96" w:rsidRDefault="00BE7412" w:rsidP="00BC1134">
      <w:pPr>
        <w:pStyle w:val="ListParagraph"/>
        <w:numPr>
          <w:ilvl w:val="0"/>
          <w:numId w:val="9"/>
        </w:numPr>
        <w:bidi/>
        <w:spacing w:after="0" w:line="360" w:lineRule="auto"/>
        <w:jc w:val="both"/>
        <w:rPr>
          <w:rFonts w:asciiTheme="majorBidi" w:eastAsia="Times New Roman" w:hAnsiTheme="majorBidi" w:cstheme="majorBidi"/>
          <w:b/>
          <w:bCs/>
          <w:sz w:val="24"/>
          <w:szCs w:val="24"/>
          <w:rtl/>
          <w:lang w:eastAsia="zh-CN" w:bidi="ar-EG"/>
        </w:rPr>
      </w:pPr>
      <w:r w:rsidRPr="00864D96">
        <w:rPr>
          <w:rFonts w:asciiTheme="majorBidi" w:eastAsia="Times New Roman" w:hAnsiTheme="majorBidi" w:cstheme="majorBidi"/>
          <w:b/>
          <w:bCs/>
          <w:sz w:val="24"/>
          <w:szCs w:val="24"/>
          <w:rtl/>
          <w:lang w:eastAsia="zh-CN" w:bidi="ar-EG"/>
        </w:rPr>
        <w:t>التعريف بالبحث</w:t>
      </w:r>
    </w:p>
    <w:p w14:paraId="7AA064FD" w14:textId="77777777" w:rsidR="00BE7412" w:rsidRPr="00864D96" w:rsidRDefault="00BE7412" w:rsidP="007B2F22">
      <w:pPr>
        <w:bidi/>
        <w:spacing w:after="0" w:line="360" w:lineRule="auto"/>
        <w:jc w:val="both"/>
        <w:rPr>
          <w:rFonts w:asciiTheme="majorBidi" w:eastAsia="Times New Roman" w:hAnsiTheme="majorBidi" w:cstheme="majorBidi"/>
          <w:b/>
          <w:bCs/>
          <w:sz w:val="24"/>
          <w:szCs w:val="24"/>
          <w:rtl/>
          <w:lang w:eastAsia="zh-CN" w:bidi="ar-EG"/>
        </w:rPr>
      </w:pPr>
      <w:r w:rsidRPr="00864D96">
        <w:rPr>
          <w:rFonts w:asciiTheme="majorBidi" w:eastAsia="Times New Roman" w:hAnsiTheme="majorBidi" w:cstheme="majorBidi"/>
          <w:b/>
          <w:bCs/>
          <w:sz w:val="24"/>
          <w:szCs w:val="24"/>
          <w:rtl/>
          <w:lang w:eastAsia="zh-CN"/>
        </w:rPr>
        <w:t xml:space="preserve">1-1 </w:t>
      </w:r>
      <w:r w:rsidRPr="00864D96">
        <w:rPr>
          <w:rFonts w:asciiTheme="majorBidi" w:eastAsia="Times New Roman" w:hAnsiTheme="majorBidi" w:cstheme="majorBidi"/>
          <w:b/>
          <w:bCs/>
          <w:sz w:val="24"/>
          <w:szCs w:val="24"/>
          <w:rtl/>
          <w:lang w:eastAsia="zh-CN" w:bidi="ar-EG"/>
        </w:rPr>
        <w:t xml:space="preserve">مقدمة البحث وأهميته  :  </w:t>
      </w:r>
    </w:p>
    <w:p w14:paraId="764F3245" w14:textId="77777777" w:rsidR="00BE7412" w:rsidRPr="00864D96" w:rsidRDefault="00BE7412" w:rsidP="007B2F22">
      <w:pPr>
        <w:bidi/>
        <w:spacing w:after="0" w:line="360" w:lineRule="auto"/>
        <w:jc w:val="both"/>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ab/>
        <w:t>البناء الفكري للإنسان يساعده على الإبداع العلمي والابتكار والتوجه الصحيح في رسم خارطة التقدم في كافة المجالات المهمة ومنها المجال الرياضي.</w:t>
      </w:r>
    </w:p>
    <w:p w14:paraId="574884B7" w14:textId="77777777" w:rsidR="00BE7412" w:rsidRPr="00864D96" w:rsidRDefault="00BE7412" w:rsidP="007B2F22">
      <w:pPr>
        <w:bidi/>
        <w:spacing w:after="0" w:line="360" w:lineRule="auto"/>
        <w:jc w:val="both"/>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ab/>
        <w:t>إذ تعد الرياضة منطلق مهم وأساسي في بناء الإنسان صحيا وبدنيا ومعنويا من خلال تحقيق رغباته في ممارسة مختلف الألعاب الرياضية ، ولهذا فان الإبداع العلمي في هذا المجال يتم من خلال بناء البرامج التعليمية والتدريبية التخصصية التي تساعد في ممارسة مختلف الألعاب الرياضية .</w:t>
      </w:r>
    </w:p>
    <w:p w14:paraId="14183FDE" w14:textId="77777777" w:rsidR="00BE7412" w:rsidRPr="00864D96" w:rsidRDefault="00BE7412" w:rsidP="007B2F22">
      <w:pPr>
        <w:bidi/>
        <w:spacing w:after="0" w:line="360" w:lineRule="auto"/>
        <w:jc w:val="both"/>
        <w:rPr>
          <w:rFonts w:asciiTheme="majorBidi" w:eastAsia="Times New Roman" w:hAnsiTheme="majorBidi" w:cstheme="majorBidi"/>
          <w:color w:val="333333"/>
          <w:sz w:val="24"/>
          <w:szCs w:val="24"/>
          <w:bdr w:val="none" w:sz="0" w:space="0" w:color="auto" w:frame="1"/>
          <w:rtl/>
          <w:lang w:eastAsia="zh-CN" w:bidi="ar-EG"/>
        </w:rPr>
      </w:pPr>
      <w:r w:rsidRPr="00864D96">
        <w:rPr>
          <w:rFonts w:asciiTheme="majorBidi" w:eastAsia="Times New Roman" w:hAnsiTheme="majorBidi" w:cstheme="majorBidi"/>
          <w:sz w:val="24"/>
          <w:szCs w:val="24"/>
          <w:rtl/>
          <w:lang w:eastAsia="zh-CN" w:bidi="ar-IQ"/>
        </w:rPr>
        <w:lastRenderedPageBreak/>
        <w:tab/>
        <w:t xml:space="preserve">ولهذا تعد لعبة المصارعة الحرة من الألعاب المرغوبة لأغلب الرياضيين ومحبين لها وهنا يتطلب وضع البرامج التعليمية التي تساعد محبيها على ممارستها وفق نظريات تعليمية تساعد على تصحيح الأخطاء ورفع مستوى التعليم فيها. وتعرف </w:t>
      </w:r>
      <w:r w:rsidRPr="00864D96">
        <w:rPr>
          <w:rFonts w:asciiTheme="majorBidi" w:eastAsia="Times New Roman" w:hAnsiTheme="majorBidi" w:cstheme="majorBidi"/>
          <w:b/>
          <w:bCs/>
          <w:sz w:val="24"/>
          <w:szCs w:val="24"/>
          <w:rtl/>
          <w:lang w:eastAsia="zh-CN"/>
        </w:rPr>
        <w:t>نظرية العادة "</w:t>
      </w:r>
      <w:r w:rsidRPr="00864D96">
        <w:rPr>
          <w:rFonts w:asciiTheme="majorBidi" w:eastAsia="Times New Roman" w:hAnsiTheme="majorBidi" w:cstheme="majorBidi"/>
          <w:color w:val="333333"/>
          <w:sz w:val="24"/>
          <w:szCs w:val="24"/>
          <w:bdr w:val="none" w:sz="0" w:space="0" w:color="auto" w:frame="1"/>
          <w:rtl/>
          <w:lang w:eastAsia="zh-CN" w:bidi="ar-EG"/>
        </w:rPr>
        <w:t xml:space="preserve">تعد ابسط واقدم نظرية في التعلم الحركي وتسمى بنظرية العادة ، وهي نظرية ترتكز اساسا على التغيرات الداخلية ( وربما الفسيولوجية) للمتعلم نتيجة الاداء المعزز ، والذاكرة الحركية هي اساس ( العادة) ، لان المتعلم ما لم يؤد الحركة بالرجوع للذاكرة الحركية عدة مرات، لا تصبح تلك الحركة او المهارة عنده عادة، لان العادة عبارة عن نوع من السلوك المكتسب يصبح ثابتا" لا يتغير مع التكرار والخبرة ، كما ان الاستجابة الحركية التي لا يعقبها اي تشجيع او يعقبها عقاب فلا تميل للتكرار ، وان هذا القانون اصبح حجر الزاوية في كافة الدراسات السيكولوجية في هذا القرن والقرن الماضي " </w:t>
      </w:r>
      <w:r w:rsidRPr="00864D96">
        <w:rPr>
          <w:rFonts w:asciiTheme="majorBidi" w:eastAsia="Times New Roman" w:hAnsiTheme="majorBidi" w:cstheme="majorBidi"/>
          <w:b/>
          <w:bCs/>
          <w:sz w:val="24"/>
          <w:szCs w:val="24"/>
          <w:rtl/>
          <w:lang w:eastAsia="zh-CN"/>
        </w:rPr>
        <w:t>( 4: 16-17)</w:t>
      </w:r>
      <w:r w:rsidRPr="00864D96">
        <w:rPr>
          <w:rFonts w:asciiTheme="majorBidi" w:eastAsia="Times New Roman" w:hAnsiTheme="majorBidi" w:cstheme="majorBidi"/>
          <w:color w:val="333333"/>
          <w:sz w:val="24"/>
          <w:szCs w:val="24"/>
          <w:bdr w:val="none" w:sz="0" w:space="0" w:color="auto" w:frame="1"/>
          <w:rtl/>
          <w:lang w:eastAsia="zh-CN" w:bidi="ar-EG"/>
        </w:rPr>
        <w:t>.</w:t>
      </w:r>
    </w:p>
    <w:p w14:paraId="0156E3E5" w14:textId="77777777" w:rsidR="00BE7412" w:rsidRPr="00864D96" w:rsidRDefault="00BE7412" w:rsidP="007B2F22">
      <w:pPr>
        <w:bidi/>
        <w:spacing w:after="0" w:line="360" w:lineRule="auto"/>
        <w:jc w:val="both"/>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ab/>
        <w:t xml:space="preserve">إذ توجد في لعبة المصارعة مسكات متنوعة وفيها صعوبة في الأداء ولهذا فان استخدام التعليم المناسب والتغذية الراجعة الصحيحة في تصحيح مسار التعلم وفق نظرية العادة التي تتحكم بالذاكرة في استرجاع المعلومات المطلوبة للأداء الصحيح وخصوصا الحركات التي تكون صعبة تحتاج إلى تكرارات متعددة المناسب للمسكة بالمصارعة. </w:t>
      </w:r>
    </w:p>
    <w:p w14:paraId="7D717D2A" w14:textId="77777777" w:rsidR="00BE7412" w:rsidRPr="00864D96" w:rsidRDefault="00BE7412" w:rsidP="007B2F22">
      <w:pPr>
        <w:bidi/>
        <w:spacing w:after="0" w:line="360" w:lineRule="auto"/>
        <w:ind w:firstLine="720"/>
        <w:jc w:val="both"/>
        <w:rPr>
          <w:rFonts w:asciiTheme="majorBidi" w:eastAsia="Times New Roman" w:hAnsiTheme="majorBidi" w:cstheme="majorBidi"/>
          <w:sz w:val="24"/>
          <w:szCs w:val="24"/>
          <w:rtl/>
          <w:lang w:eastAsia="zh-CN"/>
        </w:rPr>
      </w:pPr>
      <w:r w:rsidRPr="00864D96">
        <w:rPr>
          <w:rFonts w:asciiTheme="majorBidi" w:eastAsia="Times New Roman" w:hAnsiTheme="majorBidi" w:cstheme="majorBidi"/>
          <w:sz w:val="24"/>
          <w:szCs w:val="24"/>
          <w:rtl/>
          <w:lang w:eastAsia="zh-CN"/>
        </w:rPr>
        <w:t xml:space="preserve">وتعرف التغذية الراجعة بانها " المعلومات التي توضح الفارق بين الهدف المحدد للأداء وبين الاداء المحدد "  ( 6: 248) . </w:t>
      </w:r>
    </w:p>
    <w:p w14:paraId="05DB9E36" w14:textId="77777777" w:rsidR="00BE7412" w:rsidRPr="00864D96" w:rsidRDefault="00BE7412" w:rsidP="007B2F22">
      <w:pPr>
        <w:bidi/>
        <w:spacing w:after="0" w:line="360" w:lineRule="auto"/>
        <w:jc w:val="both"/>
        <w:rPr>
          <w:rFonts w:asciiTheme="majorBidi" w:eastAsia="Times New Roman" w:hAnsiTheme="majorBidi" w:cstheme="majorBidi"/>
          <w:sz w:val="24"/>
          <w:szCs w:val="24"/>
          <w:rtl/>
          <w:lang w:eastAsia="zh-CN"/>
        </w:rPr>
      </w:pPr>
      <w:r w:rsidRPr="00864D96">
        <w:rPr>
          <w:rFonts w:asciiTheme="majorBidi" w:eastAsia="Times New Roman" w:hAnsiTheme="majorBidi" w:cstheme="majorBidi"/>
          <w:sz w:val="24"/>
          <w:szCs w:val="24"/>
          <w:rtl/>
          <w:lang w:eastAsia="zh-CN"/>
        </w:rPr>
        <w:tab/>
        <w:t>كذلك تعرف بانها " تزود الفرد بالمعلومات او بيانات عن ادائه بشكل مستمر من اجل مساعدته في تعديل ذلك الاداء، اذا كان بحاجة الى تعديل ، او تثبيته اذا كان يسير في الاتجاه الصحيح " ( 4: 257) .</w:t>
      </w:r>
    </w:p>
    <w:p w14:paraId="5551367D" w14:textId="77777777" w:rsidR="00BE7412" w:rsidRPr="00864D96" w:rsidRDefault="00BE7412" w:rsidP="007B2F22">
      <w:pPr>
        <w:bidi/>
        <w:spacing w:after="0" w:line="360" w:lineRule="auto"/>
        <w:jc w:val="both"/>
        <w:rPr>
          <w:rFonts w:asciiTheme="majorBidi" w:eastAsia="Times New Roman" w:hAnsiTheme="majorBidi" w:cstheme="majorBidi"/>
          <w:sz w:val="24"/>
          <w:szCs w:val="24"/>
          <w:rtl/>
          <w:lang w:eastAsia="zh-CN" w:bidi="ar-EG"/>
        </w:rPr>
      </w:pPr>
      <w:r w:rsidRPr="00864D96">
        <w:rPr>
          <w:rFonts w:asciiTheme="majorBidi" w:eastAsia="Times New Roman" w:hAnsiTheme="majorBidi" w:cstheme="majorBidi"/>
          <w:sz w:val="24"/>
          <w:szCs w:val="24"/>
          <w:rtl/>
          <w:lang w:eastAsia="zh-CN" w:bidi="ar-EG"/>
        </w:rPr>
        <w:t xml:space="preserve">       ومن هنا تتضح أهمية البحث في الارتقاء بمستوى المصارعين نحو الأفضل باستخدام التعليم المناسبة المبني على التغذية الراجعة ووفق نظرية العادة التي تساعد على  تصحيح مسار التعلم المناسب وتصحيح الأخطاء إن وجدات باستخدام الذاكرة المناسبة </w:t>
      </w:r>
    </w:p>
    <w:p w14:paraId="27A42E15" w14:textId="77777777" w:rsidR="00BE7412" w:rsidRPr="00864D96" w:rsidRDefault="00BE7412" w:rsidP="007B2F22">
      <w:pPr>
        <w:bidi/>
        <w:spacing w:after="0" w:line="360" w:lineRule="auto"/>
        <w:jc w:val="both"/>
        <w:rPr>
          <w:rFonts w:asciiTheme="majorBidi" w:eastAsia="Times New Roman" w:hAnsiTheme="majorBidi" w:cstheme="majorBidi"/>
          <w:b/>
          <w:bCs/>
          <w:sz w:val="24"/>
          <w:szCs w:val="24"/>
          <w:rtl/>
          <w:lang w:eastAsia="zh-CN" w:bidi="ar-EG"/>
        </w:rPr>
      </w:pPr>
      <w:r w:rsidRPr="00864D96">
        <w:rPr>
          <w:rFonts w:asciiTheme="majorBidi" w:eastAsia="Times New Roman" w:hAnsiTheme="majorBidi" w:cstheme="majorBidi"/>
          <w:b/>
          <w:bCs/>
          <w:sz w:val="24"/>
          <w:szCs w:val="24"/>
          <w:rtl/>
          <w:lang w:eastAsia="zh-CN" w:bidi="ar-EG"/>
        </w:rPr>
        <w:t>1-2مشكلة البحث :</w:t>
      </w:r>
    </w:p>
    <w:p w14:paraId="608898D8" w14:textId="77777777" w:rsidR="00BE7412" w:rsidRPr="00864D96" w:rsidRDefault="00BE7412" w:rsidP="007B2F22">
      <w:pPr>
        <w:bidi/>
        <w:spacing w:after="0" w:line="360" w:lineRule="auto"/>
        <w:jc w:val="both"/>
        <w:rPr>
          <w:rFonts w:asciiTheme="majorBidi" w:eastAsia="Times New Roman" w:hAnsiTheme="majorBidi" w:cstheme="majorBidi"/>
          <w:sz w:val="24"/>
          <w:szCs w:val="24"/>
          <w:rtl/>
          <w:lang w:eastAsia="zh-CN" w:bidi="ar-EG"/>
        </w:rPr>
      </w:pPr>
      <w:r w:rsidRPr="00864D96">
        <w:rPr>
          <w:rFonts w:asciiTheme="majorBidi" w:eastAsia="Times New Roman" w:hAnsiTheme="majorBidi" w:cstheme="majorBidi"/>
          <w:sz w:val="24"/>
          <w:szCs w:val="24"/>
          <w:rtl/>
          <w:lang w:eastAsia="zh-CN" w:bidi="ar-EG"/>
        </w:rPr>
        <w:tab/>
        <w:t>الأداء الفني ومنها المسكات بالمصارعة الحرة تتطلب إثناء التعلم باستخدام التغذية الراجعة الصحيحة والمبنية على ذاكرة مغلقة تساهم بشكل سريع في تصحيح الأداء، وبهذا يكون التعلم نحو الأفضل.</w:t>
      </w:r>
      <w:r w:rsidRPr="00864D96">
        <w:rPr>
          <w:rFonts w:asciiTheme="majorBidi" w:eastAsia="Times New Roman" w:hAnsiTheme="majorBidi" w:cstheme="majorBidi"/>
          <w:sz w:val="24"/>
          <w:szCs w:val="24"/>
          <w:rtl/>
          <w:lang w:eastAsia="zh-CN" w:bidi="ar-EG"/>
        </w:rPr>
        <w:tab/>
      </w:r>
    </w:p>
    <w:p w14:paraId="735C7FAA" w14:textId="77777777" w:rsidR="00BE7412" w:rsidRPr="00864D96" w:rsidRDefault="00BE7412" w:rsidP="007B2F22">
      <w:pPr>
        <w:bidi/>
        <w:spacing w:after="0" w:line="360" w:lineRule="auto"/>
        <w:jc w:val="both"/>
        <w:rPr>
          <w:rFonts w:asciiTheme="majorBidi" w:eastAsia="Times New Roman" w:hAnsiTheme="majorBidi" w:cstheme="majorBidi"/>
          <w:sz w:val="24"/>
          <w:szCs w:val="24"/>
          <w:rtl/>
          <w:lang w:eastAsia="zh-CN" w:bidi="ar-EG"/>
        </w:rPr>
      </w:pPr>
      <w:r w:rsidRPr="00864D96">
        <w:rPr>
          <w:rFonts w:asciiTheme="majorBidi" w:eastAsia="Times New Roman" w:hAnsiTheme="majorBidi" w:cstheme="majorBidi"/>
          <w:sz w:val="24"/>
          <w:szCs w:val="24"/>
          <w:rtl/>
          <w:lang w:eastAsia="zh-CN" w:bidi="ar-EG"/>
        </w:rPr>
        <w:tab/>
        <w:t>ومن خلال خبرة الباحث المتواضعة في التعلم الحركي ولعبة المصارعة الحرة وجدا إن سبب التذبذب في التعليم للأداء الفني بالمسكات قيد الدراسة وسبب عدم التقدم به نحو الأفضل يرجع إلى التعليم الذي يخلوا من التغذية الراجع وخاصة المبنية على نظرية العادة التي تساعد في سرعة معالجة الأداء الخاطئ وهذا بحد ذاته تعتبر مشكلة بحثية تتطلب منا تجريب هذا النوع من التغذية والمبنية على نظرية العادة قد نساهم في تعليم المسكات بالمصارعة الحرة للمبتدئين.</w:t>
      </w:r>
    </w:p>
    <w:p w14:paraId="3E9A9DDC" w14:textId="77777777" w:rsidR="00BE7412" w:rsidRPr="00864D96" w:rsidRDefault="00BE7412" w:rsidP="007B2F22">
      <w:pPr>
        <w:bidi/>
        <w:spacing w:after="0" w:line="360" w:lineRule="auto"/>
        <w:jc w:val="both"/>
        <w:rPr>
          <w:rFonts w:asciiTheme="majorBidi" w:eastAsia="Times New Roman" w:hAnsiTheme="majorBidi" w:cstheme="majorBidi"/>
          <w:b/>
          <w:bCs/>
          <w:sz w:val="24"/>
          <w:szCs w:val="24"/>
          <w:rtl/>
          <w:lang w:eastAsia="zh-CN" w:bidi="ar-EG"/>
        </w:rPr>
      </w:pPr>
      <w:r w:rsidRPr="00864D96">
        <w:rPr>
          <w:rFonts w:asciiTheme="majorBidi" w:eastAsia="Times New Roman" w:hAnsiTheme="majorBidi" w:cstheme="majorBidi"/>
          <w:b/>
          <w:bCs/>
          <w:sz w:val="24"/>
          <w:szCs w:val="24"/>
          <w:rtl/>
          <w:lang w:eastAsia="zh-CN" w:bidi="ar-EG"/>
        </w:rPr>
        <w:t xml:space="preserve">1-3 أهداف البحث: </w:t>
      </w:r>
    </w:p>
    <w:p w14:paraId="4CA6D990" w14:textId="77777777" w:rsidR="00BE7412" w:rsidRPr="00864D96" w:rsidRDefault="00BE7412" w:rsidP="007B2F22">
      <w:pPr>
        <w:bidi/>
        <w:spacing w:after="0" w:line="360" w:lineRule="auto"/>
        <w:jc w:val="both"/>
        <w:rPr>
          <w:rFonts w:asciiTheme="majorBidi" w:eastAsia="Times New Roman" w:hAnsiTheme="majorBidi" w:cstheme="majorBidi"/>
          <w:sz w:val="24"/>
          <w:szCs w:val="24"/>
          <w:rtl/>
          <w:lang w:eastAsia="zh-CN" w:bidi="ar-EG"/>
        </w:rPr>
      </w:pPr>
      <w:r w:rsidRPr="00864D96">
        <w:rPr>
          <w:rFonts w:asciiTheme="majorBidi" w:eastAsia="Times New Roman" w:hAnsiTheme="majorBidi" w:cstheme="majorBidi"/>
          <w:sz w:val="24"/>
          <w:szCs w:val="24"/>
          <w:rtl/>
          <w:lang w:eastAsia="zh-CN" w:bidi="ar-IQ"/>
        </w:rPr>
        <w:t xml:space="preserve">1- التعرف على </w:t>
      </w:r>
      <w:r w:rsidRPr="00864D96">
        <w:rPr>
          <w:rFonts w:asciiTheme="majorBidi" w:eastAsia="Times New Roman" w:hAnsiTheme="majorBidi" w:cstheme="majorBidi"/>
          <w:sz w:val="24"/>
          <w:szCs w:val="24"/>
          <w:rtl/>
          <w:lang w:eastAsia="zh-CN"/>
        </w:rPr>
        <w:t>تأثير ا</w:t>
      </w:r>
      <w:r w:rsidRPr="00864D96">
        <w:rPr>
          <w:rFonts w:asciiTheme="majorBidi" w:eastAsia="Times New Roman" w:hAnsiTheme="majorBidi" w:cstheme="majorBidi"/>
          <w:sz w:val="24"/>
          <w:szCs w:val="24"/>
          <w:rtl/>
          <w:lang w:eastAsia="zh-CN" w:bidi="ar-EG"/>
        </w:rPr>
        <w:t>لتغذية الراجعة وفق نظرية العادة في تعلم بعض المسكات بالمصارعة الحرة للمبتدئين.</w:t>
      </w:r>
    </w:p>
    <w:p w14:paraId="37F53E95" w14:textId="77777777" w:rsidR="00BE7412" w:rsidRPr="00864D96" w:rsidRDefault="00BE7412" w:rsidP="007B2F22">
      <w:pPr>
        <w:bidi/>
        <w:spacing w:after="0" w:line="360" w:lineRule="auto"/>
        <w:contextualSpacing/>
        <w:jc w:val="both"/>
        <w:rPr>
          <w:rFonts w:asciiTheme="majorBidi" w:eastAsia="Times New Roman" w:hAnsiTheme="majorBidi" w:cstheme="majorBidi"/>
          <w:sz w:val="24"/>
          <w:szCs w:val="24"/>
          <w:rtl/>
          <w:lang w:eastAsia="zh-CN" w:bidi="ar-EG"/>
        </w:rPr>
      </w:pPr>
      <w:r w:rsidRPr="00864D96">
        <w:rPr>
          <w:rFonts w:asciiTheme="majorBidi" w:eastAsia="Calibri" w:hAnsiTheme="majorBidi" w:cstheme="majorBidi"/>
          <w:sz w:val="24"/>
          <w:szCs w:val="24"/>
          <w:rtl/>
          <w:lang w:bidi="ar-IQ"/>
        </w:rPr>
        <w:t xml:space="preserve">2- التعرف على نتائج الفروقات بين الاختبارات القبلية والبعدية وللمجموعتين الضابطة والتجريبية </w:t>
      </w:r>
      <w:r w:rsidRPr="00864D96">
        <w:rPr>
          <w:rFonts w:asciiTheme="majorBidi" w:eastAsia="Times New Roman" w:hAnsiTheme="majorBidi" w:cstheme="majorBidi"/>
          <w:sz w:val="24"/>
          <w:szCs w:val="24"/>
          <w:rtl/>
          <w:lang w:eastAsia="zh-CN" w:bidi="ar-EG"/>
        </w:rPr>
        <w:t>في تعليم بعض المسكات بالمصارعة الحرة للمبتدئين.</w:t>
      </w:r>
    </w:p>
    <w:p w14:paraId="566EA8BA" w14:textId="77777777" w:rsidR="00BE7412" w:rsidRPr="00864D96" w:rsidRDefault="00BE7412" w:rsidP="007B2F22">
      <w:pPr>
        <w:bidi/>
        <w:spacing w:after="0" w:line="360" w:lineRule="auto"/>
        <w:contextualSpacing/>
        <w:jc w:val="both"/>
        <w:rPr>
          <w:rFonts w:asciiTheme="majorBidi" w:eastAsia="Times New Roman" w:hAnsiTheme="majorBidi" w:cstheme="majorBidi"/>
          <w:sz w:val="24"/>
          <w:szCs w:val="24"/>
          <w:rtl/>
          <w:lang w:eastAsia="zh-CN" w:bidi="ar-EG"/>
        </w:rPr>
      </w:pPr>
      <w:r w:rsidRPr="00864D96">
        <w:rPr>
          <w:rFonts w:asciiTheme="majorBidi" w:eastAsia="Calibri" w:hAnsiTheme="majorBidi" w:cstheme="majorBidi"/>
          <w:sz w:val="24"/>
          <w:szCs w:val="24"/>
          <w:rtl/>
          <w:lang w:bidi="ar-IQ"/>
        </w:rPr>
        <w:t xml:space="preserve">3-التعرف على نتائج الفروقات في الاختبارات البعدية بين المجموعتين الضابطة والتجريبية </w:t>
      </w:r>
      <w:r w:rsidRPr="00864D96">
        <w:rPr>
          <w:rFonts w:asciiTheme="majorBidi" w:eastAsia="Times New Roman" w:hAnsiTheme="majorBidi" w:cstheme="majorBidi"/>
          <w:sz w:val="24"/>
          <w:szCs w:val="24"/>
          <w:rtl/>
          <w:lang w:eastAsia="zh-CN" w:bidi="ar-EG"/>
        </w:rPr>
        <w:t>في تعليم بعض المسكات بالمصارعة الحرة للمبتدئين.</w:t>
      </w:r>
    </w:p>
    <w:p w14:paraId="6E4BD629" w14:textId="77777777" w:rsidR="00BE7412" w:rsidRPr="00864D96" w:rsidRDefault="00BE7412" w:rsidP="007B2F22">
      <w:pPr>
        <w:bidi/>
        <w:spacing w:after="0" w:line="360" w:lineRule="auto"/>
        <w:contextualSpacing/>
        <w:jc w:val="both"/>
        <w:rPr>
          <w:rFonts w:asciiTheme="majorBidi" w:eastAsia="Times New Roman" w:hAnsiTheme="majorBidi" w:cstheme="majorBidi"/>
          <w:sz w:val="24"/>
          <w:szCs w:val="24"/>
          <w:rtl/>
          <w:lang w:eastAsia="zh-CN" w:bidi="ar-EG"/>
        </w:rPr>
      </w:pPr>
    </w:p>
    <w:p w14:paraId="6E63E6FE" w14:textId="77777777" w:rsidR="00BE7412" w:rsidRPr="00864D96" w:rsidRDefault="00BE7412" w:rsidP="007B2F22">
      <w:pPr>
        <w:bidi/>
        <w:spacing w:after="0" w:line="360" w:lineRule="auto"/>
        <w:contextualSpacing/>
        <w:jc w:val="both"/>
        <w:rPr>
          <w:rFonts w:asciiTheme="majorBidi" w:eastAsia="Times New Roman" w:hAnsiTheme="majorBidi" w:cstheme="majorBidi"/>
          <w:sz w:val="24"/>
          <w:szCs w:val="24"/>
          <w:rtl/>
          <w:lang w:eastAsia="zh-CN" w:bidi="ar-EG"/>
        </w:rPr>
      </w:pPr>
    </w:p>
    <w:p w14:paraId="09A1811C" w14:textId="77777777" w:rsidR="00BE7412" w:rsidRPr="00864D96" w:rsidRDefault="00BE7412" w:rsidP="007B2F22">
      <w:pPr>
        <w:bidi/>
        <w:spacing w:after="0" w:line="360" w:lineRule="auto"/>
        <w:jc w:val="both"/>
        <w:rPr>
          <w:rFonts w:asciiTheme="majorBidi" w:eastAsia="Times New Roman" w:hAnsiTheme="majorBidi" w:cstheme="majorBidi"/>
          <w:b/>
          <w:bCs/>
          <w:sz w:val="24"/>
          <w:szCs w:val="24"/>
          <w:rtl/>
          <w:lang w:eastAsia="zh-CN" w:bidi="ar-IQ"/>
        </w:rPr>
      </w:pPr>
      <w:r w:rsidRPr="00864D96">
        <w:rPr>
          <w:rFonts w:asciiTheme="majorBidi" w:eastAsia="Times New Roman" w:hAnsiTheme="majorBidi" w:cstheme="majorBidi"/>
          <w:b/>
          <w:bCs/>
          <w:sz w:val="24"/>
          <w:szCs w:val="24"/>
          <w:rtl/>
          <w:lang w:eastAsia="zh-CN" w:bidi="ar-IQ"/>
        </w:rPr>
        <w:t>1-4 فروض البحث:</w:t>
      </w:r>
    </w:p>
    <w:p w14:paraId="13E2B2C4" w14:textId="77777777" w:rsidR="00BE7412" w:rsidRPr="00864D96" w:rsidRDefault="00BE7412" w:rsidP="007B2F22">
      <w:pPr>
        <w:bidi/>
        <w:spacing w:after="0" w:line="360" w:lineRule="auto"/>
        <w:jc w:val="both"/>
        <w:rPr>
          <w:rFonts w:asciiTheme="majorBidi" w:eastAsia="Times New Roman" w:hAnsiTheme="majorBidi" w:cstheme="majorBidi"/>
          <w:sz w:val="24"/>
          <w:szCs w:val="24"/>
          <w:rtl/>
          <w:lang w:eastAsia="zh-CN" w:bidi="ar-EG"/>
        </w:rPr>
      </w:pPr>
      <w:r w:rsidRPr="00864D96">
        <w:rPr>
          <w:rFonts w:asciiTheme="majorBidi" w:eastAsia="Times New Roman" w:hAnsiTheme="majorBidi" w:cstheme="majorBidi"/>
          <w:sz w:val="24"/>
          <w:szCs w:val="24"/>
          <w:rtl/>
          <w:lang w:eastAsia="zh-CN" w:bidi="ar-IQ"/>
        </w:rPr>
        <w:t xml:space="preserve">1- وجود تأثير ايجابي </w:t>
      </w:r>
      <w:r w:rsidRPr="00864D96">
        <w:rPr>
          <w:rFonts w:asciiTheme="majorBidi" w:eastAsia="Times New Roman" w:hAnsiTheme="majorBidi" w:cstheme="majorBidi"/>
          <w:sz w:val="24"/>
          <w:szCs w:val="24"/>
          <w:rtl/>
          <w:lang w:eastAsia="zh-CN" w:bidi="ar-EG"/>
        </w:rPr>
        <w:t>للتغذية الراجعة وفق نظرية العادة في تعلم بعض المسكات بالمصارعة الحرة للمبتدئين.</w:t>
      </w:r>
    </w:p>
    <w:p w14:paraId="7AF0C764" w14:textId="77777777" w:rsidR="00BE7412" w:rsidRPr="00864D96" w:rsidRDefault="00BE7412" w:rsidP="007B2F22">
      <w:pPr>
        <w:bidi/>
        <w:spacing w:after="0" w:line="360" w:lineRule="auto"/>
        <w:contextualSpacing/>
        <w:jc w:val="both"/>
        <w:rPr>
          <w:rFonts w:asciiTheme="majorBidi" w:eastAsia="Times New Roman" w:hAnsiTheme="majorBidi" w:cstheme="majorBidi"/>
          <w:sz w:val="24"/>
          <w:szCs w:val="24"/>
          <w:rtl/>
          <w:lang w:eastAsia="zh-CN" w:bidi="ar-EG"/>
        </w:rPr>
      </w:pPr>
      <w:r w:rsidRPr="00864D96">
        <w:rPr>
          <w:rFonts w:asciiTheme="majorBidi" w:eastAsia="Calibri" w:hAnsiTheme="majorBidi" w:cstheme="majorBidi"/>
          <w:sz w:val="24"/>
          <w:szCs w:val="24"/>
          <w:rtl/>
          <w:lang w:bidi="ar-IQ"/>
        </w:rPr>
        <w:t xml:space="preserve">2- وجود فروقات معنوية بين الاختبارات القبلية والبعدية ولصالح الاختبارات البعدية للمجموعتين الضابطة والتجريبية </w:t>
      </w:r>
      <w:r w:rsidRPr="00864D96">
        <w:rPr>
          <w:rFonts w:asciiTheme="majorBidi" w:eastAsia="Times New Roman" w:hAnsiTheme="majorBidi" w:cstheme="majorBidi"/>
          <w:sz w:val="24"/>
          <w:szCs w:val="24"/>
          <w:rtl/>
          <w:lang w:eastAsia="zh-CN" w:bidi="ar-EG"/>
        </w:rPr>
        <w:t>في تعليم بعض المسكات بالمصارعة الحرة للمبتدئين.</w:t>
      </w:r>
    </w:p>
    <w:p w14:paraId="021E3E65" w14:textId="77777777" w:rsidR="00BE7412" w:rsidRPr="00864D96" w:rsidRDefault="00BE7412" w:rsidP="007B2F22">
      <w:pPr>
        <w:bidi/>
        <w:spacing w:after="0" w:line="360" w:lineRule="auto"/>
        <w:contextualSpacing/>
        <w:jc w:val="both"/>
        <w:rPr>
          <w:rFonts w:asciiTheme="majorBidi" w:eastAsia="Times New Roman" w:hAnsiTheme="majorBidi" w:cstheme="majorBidi"/>
          <w:sz w:val="24"/>
          <w:szCs w:val="24"/>
          <w:rtl/>
          <w:lang w:eastAsia="zh-CN" w:bidi="ar-EG"/>
        </w:rPr>
      </w:pPr>
      <w:r w:rsidRPr="00864D96">
        <w:rPr>
          <w:rFonts w:asciiTheme="majorBidi" w:eastAsia="Calibri" w:hAnsiTheme="majorBidi" w:cstheme="majorBidi"/>
          <w:sz w:val="24"/>
          <w:szCs w:val="24"/>
          <w:rtl/>
          <w:lang w:bidi="ar-IQ"/>
        </w:rPr>
        <w:t xml:space="preserve">3-وجود فروقات معنوية في الاختبارات البعدية بين المجموعتين الضابطة والتجريبية ولصالح المجموعة التجريبية </w:t>
      </w:r>
      <w:r w:rsidRPr="00864D96">
        <w:rPr>
          <w:rFonts w:asciiTheme="majorBidi" w:eastAsia="Times New Roman" w:hAnsiTheme="majorBidi" w:cstheme="majorBidi"/>
          <w:sz w:val="24"/>
          <w:szCs w:val="24"/>
          <w:rtl/>
          <w:lang w:eastAsia="zh-CN" w:bidi="ar-EG"/>
        </w:rPr>
        <w:t>في تعليم بعض المسكات بالمصارعة الحرة للمبتدئين</w:t>
      </w:r>
      <w:r w:rsidRPr="00864D96">
        <w:rPr>
          <w:rFonts w:asciiTheme="majorBidi" w:eastAsia="Calibri" w:hAnsiTheme="majorBidi" w:cstheme="majorBidi"/>
          <w:sz w:val="24"/>
          <w:szCs w:val="24"/>
          <w:rtl/>
        </w:rPr>
        <w:t>.</w:t>
      </w:r>
    </w:p>
    <w:p w14:paraId="5D4C4DEE" w14:textId="77777777" w:rsidR="00BE7412" w:rsidRPr="00864D96" w:rsidRDefault="00BE7412" w:rsidP="007B2F22">
      <w:pPr>
        <w:bidi/>
        <w:spacing w:after="0" w:line="360" w:lineRule="auto"/>
        <w:jc w:val="both"/>
        <w:rPr>
          <w:rFonts w:asciiTheme="majorBidi" w:eastAsia="Times New Roman" w:hAnsiTheme="majorBidi" w:cstheme="majorBidi"/>
          <w:b/>
          <w:bCs/>
          <w:sz w:val="24"/>
          <w:szCs w:val="24"/>
          <w:rtl/>
          <w:lang w:eastAsia="zh-CN" w:bidi="ar-IQ"/>
        </w:rPr>
      </w:pPr>
      <w:r w:rsidRPr="00864D96">
        <w:rPr>
          <w:rFonts w:asciiTheme="majorBidi" w:eastAsia="Times New Roman" w:hAnsiTheme="majorBidi" w:cstheme="majorBidi"/>
          <w:b/>
          <w:bCs/>
          <w:sz w:val="24"/>
          <w:szCs w:val="24"/>
          <w:rtl/>
          <w:lang w:eastAsia="zh-CN" w:bidi="ar-IQ"/>
        </w:rPr>
        <w:t>1-5 مجالات البحث:</w:t>
      </w:r>
    </w:p>
    <w:p w14:paraId="535687DE" w14:textId="77777777" w:rsidR="00BE7412" w:rsidRPr="00864D96" w:rsidRDefault="00BE7412" w:rsidP="007B2F22">
      <w:pPr>
        <w:bidi/>
        <w:spacing w:after="0" w:line="360" w:lineRule="auto"/>
        <w:contextualSpacing/>
        <w:jc w:val="both"/>
        <w:rPr>
          <w:rFonts w:asciiTheme="majorBidi" w:eastAsia="Calibri" w:hAnsiTheme="majorBidi" w:cstheme="majorBidi"/>
          <w:sz w:val="24"/>
          <w:szCs w:val="24"/>
          <w:rtl/>
          <w:lang w:bidi="ar-IQ"/>
        </w:rPr>
      </w:pPr>
      <w:r w:rsidRPr="00864D96">
        <w:rPr>
          <w:rFonts w:asciiTheme="majorBidi" w:eastAsia="Times New Roman" w:hAnsiTheme="majorBidi" w:cstheme="majorBidi"/>
          <w:b/>
          <w:bCs/>
          <w:sz w:val="24"/>
          <w:szCs w:val="24"/>
          <w:rtl/>
          <w:lang w:eastAsia="zh-CN" w:bidi="ar-EG"/>
        </w:rPr>
        <w:t>1-5-1 المجال البشري</w:t>
      </w:r>
      <w:r w:rsidRPr="00864D96">
        <w:rPr>
          <w:rFonts w:asciiTheme="majorBidi" w:eastAsia="Times New Roman" w:hAnsiTheme="majorBidi" w:cstheme="majorBidi"/>
          <w:sz w:val="24"/>
          <w:szCs w:val="24"/>
          <w:rtl/>
          <w:lang w:eastAsia="zh-CN" w:bidi="ar-EG"/>
        </w:rPr>
        <w:t>: اللاعبين المبتدئين في نادي ثورة بمحافظة كركوك للموسم الرياضي (</w:t>
      </w:r>
      <w:r w:rsidRPr="00864D96">
        <w:rPr>
          <w:rFonts w:asciiTheme="majorBidi" w:eastAsia="Calibri" w:hAnsiTheme="majorBidi" w:cstheme="majorBidi"/>
          <w:sz w:val="24"/>
          <w:szCs w:val="24"/>
          <w:rtl/>
          <w:lang w:bidi="ar-IQ"/>
        </w:rPr>
        <w:t xml:space="preserve">2022-2023). </w:t>
      </w:r>
    </w:p>
    <w:p w14:paraId="39A7296A" w14:textId="77777777" w:rsidR="00BE7412" w:rsidRPr="00864D96" w:rsidRDefault="00BE7412" w:rsidP="007B2F22">
      <w:pPr>
        <w:bidi/>
        <w:spacing w:after="0" w:line="360" w:lineRule="auto"/>
        <w:jc w:val="both"/>
        <w:rPr>
          <w:rFonts w:asciiTheme="majorBidi" w:eastAsia="Times New Roman" w:hAnsiTheme="majorBidi" w:cstheme="majorBidi"/>
          <w:sz w:val="24"/>
          <w:szCs w:val="24"/>
          <w:rtl/>
          <w:lang w:eastAsia="zh-CN" w:bidi="ar-EG"/>
        </w:rPr>
      </w:pPr>
      <w:r w:rsidRPr="00864D96">
        <w:rPr>
          <w:rFonts w:asciiTheme="majorBidi" w:eastAsia="Times New Roman" w:hAnsiTheme="majorBidi" w:cstheme="majorBidi"/>
          <w:b/>
          <w:bCs/>
          <w:sz w:val="24"/>
          <w:szCs w:val="24"/>
          <w:rtl/>
          <w:lang w:eastAsia="zh-CN" w:bidi="ar-IQ"/>
        </w:rPr>
        <w:t>1-5-2 المجال المكاني:</w:t>
      </w:r>
      <w:r w:rsidRPr="00864D96">
        <w:rPr>
          <w:rFonts w:asciiTheme="majorBidi" w:eastAsia="Times New Roman" w:hAnsiTheme="majorBidi" w:cstheme="majorBidi"/>
          <w:sz w:val="24"/>
          <w:szCs w:val="24"/>
          <w:rtl/>
          <w:lang w:eastAsia="zh-CN" w:bidi="ar-IQ"/>
        </w:rPr>
        <w:t xml:space="preserve"> </w:t>
      </w:r>
      <w:r w:rsidRPr="00864D96">
        <w:rPr>
          <w:rFonts w:asciiTheme="majorBidi" w:eastAsia="Times New Roman" w:hAnsiTheme="majorBidi" w:cstheme="majorBidi"/>
          <w:sz w:val="24"/>
          <w:szCs w:val="24"/>
          <w:rtl/>
          <w:lang w:eastAsia="zh-CN" w:bidi="ar-EG"/>
        </w:rPr>
        <w:t>قاعة المصارعة في نادي ثورة بمحافظة كركوك</w:t>
      </w:r>
    </w:p>
    <w:p w14:paraId="5CEC9236" w14:textId="77777777" w:rsidR="00BE7412" w:rsidRPr="00864D96" w:rsidRDefault="00BE7412" w:rsidP="007B2F22">
      <w:pPr>
        <w:bidi/>
        <w:spacing w:after="0" w:line="360" w:lineRule="auto"/>
        <w:jc w:val="both"/>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b/>
          <w:bCs/>
          <w:sz w:val="24"/>
          <w:szCs w:val="24"/>
          <w:rtl/>
          <w:lang w:eastAsia="zh-CN" w:bidi="ar-IQ"/>
        </w:rPr>
        <w:t>1-5-3 المجال الزماني:</w:t>
      </w:r>
      <w:r w:rsidRPr="00864D96">
        <w:rPr>
          <w:rFonts w:asciiTheme="majorBidi" w:eastAsia="Times New Roman" w:hAnsiTheme="majorBidi" w:cstheme="majorBidi"/>
          <w:sz w:val="24"/>
          <w:szCs w:val="24"/>
          <w:rtl/>
          <w:lang w:eastAsia="zh-CN" w:bidi="ar-IQ"/>
        </w:rPr>
        <w:t xml:space="preserve">  المدة 8/1/2023   ولغاية    31/3/ 2023 .</w:t>
      </w:r>
    </w:p>
    <w:p w14:paraId="7AB1FF20" w14:textId="77777777" w:rsidR="00BE7412" w:rsidRPr="00864D96" w:rsidRDefault="00BE7412" w:rsidP="007B2F22">
      <w:pPr>
        <w:shd w:val="clear" w:color="auto" w:fill="FFFFFF"/>
        <w:tabs>
          <w:tab w:val="left" w:pos="5308"/>
        </w:tabs>
        <w:bidi/>
        <w:spacing w:after="0" w:line="360" w:lineRule="auto"/>
        <w:jc w:val="both"/>
        <w:rPr>
          <w:rFonts w:asciiTheme="majorBidi" w:eastAsia="Times New Roman" w:hAnsiTheme="majorBidi" w:cstheme="majorBidi"/>
          <w:b/>
          <w:bCs/>
          <w:sz w:val="24"/>
          <w:szCs w:val="24"/>
          <w:rtl/>
          <w:lang w:eastAsia="zh-CN" w:bidi="ar-IQ"/>
        </w:rPr>
      </w:pPr>
      <w:r w:rsidRPr="00864D96">
        <w:rPr>
          <w:rFonts w:asciiTheme="majorBidi" w:eastAsia="Times New Roman" w:hAnsiTheme="majorBidi" w:cstheme="majorBidi"/>
          <w:color w:val="333333"/>
          <w:sz w:val="24"/>
          <w:szCs w:val="24"/>
          <w:bdr w:val="none" w:sz="0" w:space="0" w:color="auto" w:frame="1"/>
          <w:rtl/>
          <w:lang w:eastAsia="zh-CN" w:bidi="ar-EG"/>
        </w:rPr>
        <w:t> </w:t>
      </w:r>
      <w:r w:rsidRPr="00864D96">
        <w:rPr>
          <w:rFonts w:asciiTheme="majorBidi" w:eastAsia="Times New Roman" w:hAnsiTheme="majorBidi" w:cstheme="majorBidi"/>
          <w:b/>
          <w:bCs/>
          <w:sz w:val="24"/>
          <w:szCs w:val="24"/>
          <w:rtl/>
          <w:lang w:eastAsia="zh-CN" w:bidi="ar-IQ"/>
        </w:rPr>
        <w:t>2ــ منهج البحث وإجراءاته الميدانية :</w:t>
      </w:r>
      <w:r w:rsidRPr="00864D96">
        <w:rPr>
          <w:rFonts w:asciiTheme="majorBidi" w:eastAsia="Times New Roman" w:hAnsiTheme="majorBidi" w:cstheme="majorBidi"/>
          <w:b/>
          <w:bCs/>
          <w:sz w:val="24"/>
          <w:szCs w:val="24"/>
          <w:rtl/>
          <w:lang w:eastAsia="zh-CN" w:bidi="ar-IQ"/>
        </w:rPr>
        <w:tab/>
      </w:r>
    </w:p>
    <w:p w14:paraId="199562D7" w14:textId="77777777" w:rsidR="00BE7412" w:rsidRPr="00864D96" w:rsidRDefault="00BE7412" w:rsidP="007B2F22">
      <w:pPr>
        <w:tabs>
          <w:tab w:val="left" w:pos="5058"/>
        </w:tabs>
        <w:bidi/>
        <w:spacing w:after="0" w:line="360" w:lineRule="auto"/>
        <w:jc w:val="both"/>
        <w:rPr>
          <w:rFonts w:asciiTheme="majorBidi" w:eastAsia="Times New Roman" w:hAnsiTheme="majorBidi" w:cstheme="majorBidi"/>
          <w:b/>
          <w:bCs/>
          <w:sz w:val="24"/>
          <w:szCs w:val="24"/>
          <w:rtl/>
          <w:lang w:eastAsia="zh-CN" w:bidi="ar-IQ"/>
        </w:rPr>
      </w:pPr>
      <w:r w:rsidRPr="00864D96">
        <w:rPr>
          <w:rFonts w:asciiTheme="majorBidi" w:eastAsia="Times New Roman" w:hAnsiTheme="majorBidi" w:cstheme="majorBidi"/>
          <w:b/>
          <w:bCs/>
          <w:sz w:val="24"/>
          <w:szCs w:val="24"/>
          <w:rtl/>
          <w:lang w:eastAsia="zh-CN" w:bidi="ar-IQ"/>
        </w:rPr>
        <w:t>2ــ1 منهج البحث :</w:t>
      </w:r>
    </w:p>
    <w:p w14:paraId="12FDA175" w14:textId="77777777" w:rsidR="00BE7412" w:rsidRPr="00864D96" w:rsidRDefault="00BE7412" w:rsidP="007B2F22">
      <w:pPr>
        <w:tabs>
          <w:tab w:val="left" w:pos="423"/>
          <w:tab w:val="left" w:pos="5058"/>
        </w:tabs>
        <w:bidi/>
        <w:spacing w:after="0" w:line="360" w:lineRule="auto"/>
        <w:jc w:val="both"/>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ab/>
        <w:t>أن طبيعة المشكلة هي التي تفرض على الباحث إن يستخدم المنهج المناسب والملائم لحل مشكلة بحثه لذا فقد استخدم الباحث المنهج التجريبي بتصميم (المجموعات المتكافئة) ( الضابطة والتجريبية) لحل مشكلة البحث وتحقيق أهدافه .</w:t>
      </w:r>
    </w:p>
    <w:p w14:paraId="2727C6B2" w14:textId="77777777" w:rsidR="00BE7412" w:rsidRPr="00864D96" w:rsidRDefault="00BE7412" w:rsidP="007B2F22">
      <w:pPr>
        <w:bidi/>
        <w:spacing w:after="0" w:line="360" w:lineRule="auto"/>
        <w:jc w:val="both"/>
        <w:rPr>
          <w:rFonts w:asciiTheme="majorBidi" w:eastAsia="Times New Roman" w:hAnsiTheme="majorBidi" w:cstheme="majorBidi"/>
          <w:sz w:val="24"/>
          <w:szCs w:val="24"/>
          <w:rtl/>
          <w:lang w:eastAsia="zh-CN"/>
        </w:rPr>
      </w:pPr>
      <w:r w:rsidRPr="00864D96">
        <w:rPr>
          <w:rFonts w:asciiTheme="majorBidi" w:eastAsia="Times New Roman" w:hAnsiTheme="majorBidi" w:cstheme="majorBidi"/>
          <w:sz w:val="24"/>
          <w:szCs w:val="24"/>
          <w:rtl/>
          <w:lang w:eastAsia="zh-CN" w:bidi="ar-IQ"/>
        </w:rPr>
        <w:t xml:space="preserve"> </w:t>
      </w:r>
      <w:r w:rsidRPr="00864D96">
        <w:rPr>
          <w:rFonts w:asciiTheme="majorBidi" w:eastAsia="Times New Roman" w:hAnsiTheme="majorBidi" w:cstheme="majorBidi"/>
          <w:b/>
          <w:bCs/>
          <w:sz w:val="24"/>
          <w:szCs w:val="24"/>
          <w:rtl/>
          <w:lang w:eastAsia="zh-CN"/>
        </w:rPr>
        <w:t>2-2 مجتمع البحث وعينته:</w:t>
      </w:r>
      <w:r w:rsidRPr="00864D96">
        <w:rPr>
          <w:rFonts w:asciiTheme="majorBidi" w:eastAsia="Times New Roman" w:hAnsiTheme="majorBidi" w:cstheme="majorBidi"/>
          <w:sz w:val="24"/>
          <w:szCs w:val="24"/>
          <w:rtl/>
          <w:lang w:eastAsia="zh-CN"/>
        </w:rPr>
        <w:t xml:space="preserve">  </w:t>
      </w:r>
    </w:p>
    <w:p w14:paraId="3BFE4F30" w14:textId="77777777" w:rsidR="00BE7412" w:rsidRPr="00864D96" w:rsidRDefault="00BE7412" w:rsidP="007B2F22">
      <w:pPr>
        <w:bidi/>
        <w:spacing w:after="0" w:line="360" w:lineRule="auto"/>
        <w:jc w:val="both"/>
        <w:rPr>
          <w:rFonts w:asciiTheme="majorBidi" w:eastAsia="Times New Roman" w:hAnsiTheme="majorBidi" w:cstheme="majorBidi"/>
          <w:b/>
          <w:bCs/>
          <w:sz w:val="24"/>
          <w:szCs w:val="24"/>
          <w:rtl/>
          <w:lang w:eastAsia="zh-CN"/>
        </w:rPr>
      </w:pPr>
      <w:r w:rsidRPr="00864D96">
        <w:rPr>
          <w:rFonts w:asciiTheme="majorBidi" w:eastAsia="Times New Roman" w:hAnsiTheme="majorBidi" w:cstheme="majorBidi"/>
          <w:sz w:val="24"/>
          <w:szCs w:val="24"/>
          <w:rtl/>
          <w:lang w:eastAsia="zh-CN"/>
        </w:rPr>
        <w:tab/>
        <w:t>تم تحديد مجتمع البحث باللاعبين المبتدئين في نادي الثورة في محافظة كركوك والبالغ عددهم (15) مصارع ، وتم اختيار العينة بالطريقة العمدية والبالغ عددهم (12) مصارع والتي شكلت نسبة (80%) من المجتمع الأصلي ، وتم تقسيم العينة إلى مجموعتين ( ضابطة وتجريبية) بحيث أصبحت كل مجموعة (6) لاعبين وتم أيجاد التجانس باستخدام معامل الاختلاف بين إفراد كل مجموعة والتكافؤ  باستخدام اختبار (</w:t>
      </w:r>
      <w:r w:rsidRPr="00864D96">
        <w:rPr>
          <w:rFonts w:asciiTheme="majorBidi" w:eastAsia="Times New Roman" w:hAnsiTheme="majorBidi" w:cstheme="majorBidi"/>
          <w:sz w:val="24"/>
          <w:szCs w:val="24"/>
          <w:lang w:eastAsia="zh-CN"/>
        </w:rPr>
        <w:t>t</w:t>
      </w:r>
      <w:r w:rsidRPr="00864D96">
        <w:rPr>
          <w:rFonts w:asciiTheme="majorBidi" w:eastAsia="Times New Roman" w:hAnsiTheme="majorBidi" w:cstheme="majorBidi"/>
          <w:sz w:val="24"/>
          <w:szCs w:val="24"/>
          <w:rtl/>
          <w:lang w:eastAsia="zh-CN"/>
        </w:rPr>
        <w:t>)</w:t>
      </w:r>
      <w:r w:rsidRPr="00864D96">
        <w:rPr>
          <w:rFonts w:asciiTheme="majorBidi" w:eastAsia="Times New Roman" w:hAnsiTheme="majorBidi" w:cstheme="majorBidi"/>
          <w:sz w:val="24"/>
          <w:szCs w:val="24"/>
          <w:rtl/>
          <w:lang w:eastAsia="zh-CN" w:bidi="ar-IQ"/>
        </w:rPr>
        <w:t xml:space="preserve"> بين </w:t>
      </w:r>
      <w:r w:rsidRPr="00864D96">
        <w:rPr>
          <w:rFonts w:asciiTheme="majorBidi" w:eastAsia="Times New Roman" w:hAnsiTheme="majorBidi" w:cstheme="majorBidi"/>
          <w:sz w:val="24"/>
          <w:szCs w:val="24"/>
          <w:rtl/>
          <w:lang w:eastAsia="zh-CN"/>
        </w:rPr>
        <w:t>المجموعتين وكما في الجدول (1).</w:t>
      </w:r>
      <w:r w:rsidRPr="00864D96">
        <w:rPr>
          <w:rFonts w:asciiTheme="majorBidi" w:eastAsia="Times New Roman" w:hAnsiTheme="majorBidi" w:cstheme="majorBidi"/>
          <w:b/>
          <w:bCs/>
          <w:sz w:val="24"/>
          <w:szCs w:val="24"/>
          <w:rtl/>
          <w:lang w:eastAsia="zh-CN"/>
        </w:rPr>
        <w:t xml:space="preserve"> </w:t>
      </w:r>
    </w:p>
    <w:p w14:paraId="00FC9BC9" w14:textId="77777777" w:rsidR="00864D96" w:rsidRDefault="00864D96" w:rsidP="00864D96">
      <w:pPr>
        <w:bidi/>
        <w:spacing w:after="0" w:line="360" w:lineRule="auto"/>
        <w:rPr>
          <w:rFonts w:asciiTheme="majorBidi" w:eastAsia="Times New Roman" w:hAnsiTheme="majorBidi" w:cstheme="majorBidi"/>
          <w:b/>
          <w:bCs/>
          <w:sz w:val="24"/>
          <w:szCs w:val="24"/>
          <w:rtl/>
          <w:lang w:eastAsia="zh-CN"/>
        </w:rPr>
      </w:pPr>
    </w:p>
    <w:p w14:paraId="1F0E710C" w14:textId="29321281" w:rsidR="00BE7412" w:rsidRPr="00864D96" w:rsidRDefault="00BE7412" w:rsidP="00864D96">
      <w:pPr>
        <w:bidi/>
        <w:spacing w:after="0" w:line="360" w:lineRule="auto"/>
        <w:jc w:val="center"/>
        <w:rPr>
          <w:rFonts w:asciiTheme="majorBidi" w:eastAsia="Times New Roman" w:hAnsiTheme="majorBidi" w:cstheme="majorBidi"/>
          <w:b/>
          <w:bCs/>
          <w:sz w:val="24"/>
          <w:szCs w:val="24"/>
          <w:rtl/>
          <w:lang w:eastAsia="zh-CN"/>
        </w:rPr>
      </w:pPr>
      <w:r w:rsidRPr="00864D96">
        <w:rPr>
          <w:rFonts w:asciiTheme="majorBidi" w:eastAsia="Times New Roman" w:hAnsiTheme="majorBidi" w:cstheme="majorBidi"/>
          <w:b/>
          <w:bCs/>
          <w:sz w:val="24"/>
          <w:szCs w:val="24"/>
          <w:rtl/>
          <w:lang w:eastAsia="zh-CN"/>
        </w:rPr>
        <w:t>جدول (1)</w:t>
      </w:r>
    </w:p>
    <w:p w14:paraId="08139455" w14:textId="2950DB81" w:rsidR="00BE7412" w:rsidRPr="00864D96" w:rsidRDefault="00BE7412" w:rsidP="00864D96">
      <w:pPr>
        <w:bidi/>
        <w:spacing w:after="0" w:line="360" w:lineRule="auto"/>
        <w:jc w:val="center"/>
        <w:rPr>
          <w:rFonts w:asciiTheme="majorBidi" w:eastAsia="Times New Roman" w:hAnsiTheme="majorBidi" w:cstheme="majorBidi"/>
          <w:b/>
          <w:bCs/>
          <w:sz w:val="24"/>
          <w:szCs w:val="24"/>
          <w:lang w:eastAsia="zh-CN"/>
        </w:rPr>
      </w:pPr>
      <w:r w:rsidRPr="00864D96">
        <w:rPr>
          <w:rFonts w:asciiTheme="majorBidi" w:eastAsia="Times New Roman" w:hAnsiTheme="majorBidi" w:cstheme="majorBidi"/>
          <w:b/>
          <w:bCs/>
          <w:sz w:val="24"/>
          <w:szCs w:val="24"/>
          <w:rtl/>
          <w:lang w:eastAsia="zh-CN"/>
        </w:rPr>
        <w:t>يوضح تجانس وتكافؤ المجوعتين الضابطة والتجريبية في متغيرات البحث</w:t>
      </w:r>
    </w:p>
    <w:p w14:paraId="53728B84" w14:textId="4C413491" w:rsidR="00BC1134" w:rsidRPr="00864D96" w:rsidRDefault="00BC1134" w:rsidP="00CF5F65">
      <w:pPr>
        <w:bidi/>
        <w:spacing w:after="0" w:line="360" w:lineRule="auto"/>
        <w:rPr>
          <w:rFonts w:asciiTheme="majorBidi" w:eastAsia="Times New Roman" w:hAnsiTheme="majorBidi" w:cstheme="majorBidi"/>
          <w:b/>
          <w:bCs/>
          <w:sz w:val="24"/>
          <w:szCs w:val="24"/>
          <w:rtl/>
          <w:lang w:eastAsia="zh-CN"/>
        </w:rPr>
      </w:pPr>
    </w:p>
    <w:tbl>
      <w:tblPr>
        <w:tblStyle w:val="TableGrid29"/>
        <w:bidiVisual/>
        <w:tblW w:w="10084" w:type="dxa"/>
        <w:jc w:val="center"/>
        <w:tblLayout w:type="fixed"/>
        <w:tblLook w:val="01E0" w:firstRow="1" w:lastRow="1" w:firstColumn="1" w:lastColumn="1" w:noHBand="0" w:noVBand="0"/>
      </w:tblPr>
      <w:tblGrid>
        <w:gridCol w:w="1956"/>
        <w:gridCol w:w="943"/>
        <w:gridCol w:w="865"/>
        <w:gridCol w:w="1037"/>
        <w:gridCol w:w="936"/>
        <w:gridCol w:w="948"/>
        <w:gridCol w:w="1083"/>
        <w:gridCol w:w="1158"/>
        <w:gridCol w:w="1158"/>
      </w:tblGrid>
      <w:tr w:rsidR="00BE7412" w:rsidRPr="00864D96" w14:paraId="110572B0" w14:textId="77777777" w:rsidTr="004A3F89">
        <w:trPr>
          <w:trHeight w:val="460"/>
          <w:jc w:val="center"/>
        </w:trPr>
        <w:tc>
          <w:tcPr>
            <w:tcW w:w="1956" w:type="dxa"/>
            <w:vMerge w:val="restart"/>
            <w:tcBorders>
              <w:top w:val="single" w:sz="4" w:space="0" w:color="auto"/>
              <w:left w:val="single" w:sz="4" w:space="0" w:color="auto"/>
              <w:bottom w:val="single" w:sz="4" w:space="0" w:color="auto"/>
              <w:right w:val="single" w:sz="4" w:space="0" w:color="auto"/>
            </w:tcBorders>
            <w:vAlign w:val="center"/>
            <w:hideMark/>
          </w:tcPr>
          <w:p w14:paraId="722E327B"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التقييم</w:t>
            </w:r>
          </w:p>
        </w:tc>
        <w:tc>
          <w:tcPr>
            <w:tcW w:w="2845" w:type="dxa"/>
            <w:gridSpan w:val="3"/>
            <w:tcBorders>
              <w:top w:val="single" w:sz="4" w:space="0" w:color="auto"/>
              <w:left w:val="single" w:sz="4" w:space="0" w:color="auto"/>
              <w:bottom w:val="single" w:sz="4" w:space="0" w:color="auto"/>
              <w:right w:val="single" w:sz="4" w:space="0" w:color="auto"/>
            </w:tcBorders>
            <w:vAlign w:val="center"/>
            <w:hideMark/>
          </w:tcPr>
          <w:p w14:paraId="71537BF6"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المجموعة الضابطة</w:t>
            </w:r>
          </w:p>
        </w:tc>
        <w:tc>
          <w:tcPr>
            <w:tcW w:w="2967" w:type="dxa"/>
            <w:gridSpan w:val="3"/>
            <w:tcBorders>
              <w:top w:val="single" w:sz="4" w:space="0" w:color="auto"/>
              <w:left w:val="single" w:sz="4" w:space="0" w:color="auto"/>
              <w:bottom w:val="single" w:sz="4" w:space="0" w:color="auto"/>
              <w:right w:val="single" w:sz="4" w:space="0" w:color="auto"/>
            </w:tcBorders>
            <w:vAlign w:val="center"/>
            <w:hideMark/>
          </w:tcPr>
          <w:p w14:paraId="2AC78022"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المجموعة التجريبية</w:t>
            </w:r>
          </w:p>
        </w:tc>
        <w:tc>
          <w:tcPr>
            <w:tcW w:w="1158" w:type="dxa"/>
            <w:vMerge w:val="restart"/>
            <w:tcBorders>
              <w:top w:val="single" w:sz="4" w:space="0" w:color="auto"/>
              <w:left w:val="single" w:sz="4" w:space="0" w:color="auto"/>
              <w:bottom w:val="single" w:sz="4" w:space="0" w:color="auto"/>
              <w:right w:val="single" w:sz="4" w:space="0" w:color="auto"/>
            </w:tcBorders>
            <w:vAlign w:val="center"/>
            <w:hideMark/>
          </w:tcPr>
          <w:p w14:paraId="428B6441"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قيم ت المحتسبة</w:t>
            </w:r>
          </w:p>
        </w:tc>
        <w:tc>
          <w:tcPr>
            <w:tcW w:w="1158" w:type="dxa"/>
            <w:vMerge w:val="restart"/>
            <w:tcBorders>
              <w:top w:val="single" w:sz="4" w:space="0" w:color="auto"/>
              <w:left w:val="single" w:sz="4" w:space="0" w:color="auto"/>
              <w:right w:val="single" w:sz="4" w:space="0" w:color="auto"/>
            </w:tcBorders>
            <w:vAlign w:val="center"/>
          </w:tcPr>
          <w:p w14:paraId="7891EB86" w14:textId="77777777" w:rsidR="00BE7412" w:rsidRPr="00864D96" w:rsidRDefault="00BE7412" w:rsidP="007B2F22">
            <w:pPr>
              <w:bidi/>
              <w:spacing w:line="360" w:lineRule="auto"/>
              <w:jc w:val="center"/>
              <w:rPr>
                <w:rFonts w:asciiTheme="majorBidi" w:hAnsiTheme="majorBidi" w:cstheme="majorBidi"/>
                <w:sz w:val="24"/>
                <w:szCs w:val="24"/>
                <w:rtl/>
                <w:lang w:eastAsia="zh-CN" w:bidi="ar-IQ"/>
              </w:rPr>
            </w:pPr>
            <w:r w:rsidRPr="00864D96">
              <w:rPr>
                <w:rFonts w:asciiTheme="majorBidi" w:hAnsiTheme="majorBidi" w:cstheme="majorBidi"/>
                <w:sz w:val="24"/>
                <w:szCs w:val="24"/>
                <w:rtl/>
                <w:lang w:eastAsia="zh-CN" w:bidi="ar-IQ"/>
              </w:rPr>
              <w:t>مستوى الدلالة</w:t>
            </w:r>
          </w:p>
        </w:tc>
      </w:tr>
      <w:tr w:rsidR="00BE7412" w:rsidRPr="00864D96" w14:paraId="18566C48" w14:textId="77777777" w:rsidTr="004A3F89">
        <w:trPr>
          <w:trHeight w:val="375"/>
          <w:jc w:val="center"/>
        </w:trPr>
        <w:tc>
          <w:tcPr>
            <w:tcW w:w="1956" w:type="dxa"/>
            <w:vMerge/>
            <w:tcBorders>
              <w:top w:val="single" w:sz="4" w:space="0" w:color="auto"/>
              <w:left w:val="single" w:sz="4" w:space="0" w:color="auto"/>
              <w:bottom w:val="single" w:sz="4" w:space="0" w:color="auto"/>
              <w:right w:val="single" w:sz="4" w:space="0" w:color="auto"/>
            </w:tcBorders>
            <w:vAlign w:val="center"/>
            <w:hideMark/>
          </w:tcPr>
          <w:p w14:paraId="190D78EC" w14:textId="77777777" w:rsidR="00BE7412" w:rsidRPr="00864D96" w:rsidRDefault="00BE7412" w:rsidP="007B2F22">
            <w:pPr>
              <w:spacing w:line="360" w:lineRule="auto"/>
              <w:jc w:val="center"/>
              <w:rPr>
                <w:rFonts w:asciiTheme="majorBidi" w:hAnsiTheme="majorBidi" w:cstheme="majorBidi"/>
                <w:sz w:val="24"/>
                <w:szCs w:val="24"/>
                <w:lang w:eastAsia="zh-CN"/>
              </w:rPr>
            </w:pPr>
          </w:p>
        </w:tc>
        <w:tc>
          <w:tcPr>
            <w:tcW w:w="943" w:type="dxa"/>
            <w:tcBorders>
              <w:top w:val="single" w:sz="4" w:space="0" w:color="auto"/>
              <w:left w:val="single" w:sz="4" w:space="0" w:color="auto"/>
              <w:bottom w:val="single" w:sz="4" w:space="0" w:color="auto"/>
              <w:right w:val="single" w:sz="4" w:space="0" w:color="auto"/>
            </w:tcBorders>
            <w:vAlign w:val="center"/>
            <w:hideMark/>
          </w:tcPr>
          <w:p w14:paraId="34E4A4F1"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س</w:t>
            </w:r>
          </w:p>
        </w:tc>
        <w:tc>
          <w:tcPr>
            <w:tcW w:w="865" w:type="dxa"/>
            <w:tcBorders>
              <w:top w:val="single" w:sz="4" w:space="0" w:color="auto"/>
              <w:left w:val="single" w:sz="4" w:space="0" w:color="auto"/>
              <w:bottom w:val="single" w:sz="4" w:space="0" w:color="auto"/>
              <w:right w:val="single" w:sz="4" w:space="0" w:color="auto"/>
            </w:tcBorders>
            <w:vAlign w:val="center"/>
            <w:hideMark/>
          </w:tcPr>
          <w:p w14:paraId="429875A9"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ع</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DE6B281"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معامل الاختلاف</w:t>
            </w:r>
          </w:p>
        </w:tc>
        <w:tc>
          <w:tcPr>
            <w:tcW w:w="936" w:type="dxa"/>
            <w:tcBorders>
              <w:top w:val="single" w:sz="4" w:space="0" w:color="auto"/>
              <w:left w:val="single" w:sz="4" w:space="0" w:color="auto"/>
              <w:bottom w:val="single" w:sz="4" w:space="0" w:color="auto"/>
              <w:right w:val="single" w:sz="4" w:space="0" w:color="auto"/>
            </w:tcBorders>
            <w:vAlign w:val="center"/>
            <w:hideMark/>
          </w:tcPr>
          <w:p w14:paraId="465ADE19"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س</w:t>
            </w:r>
          </w:p>
        </w:tc>
        <w:tc>
          <w:tcPr>
            <w:tcW w:w="948" w:type="dxa"/>
            <w:tcBorders>
              <w:top w:val="single" w:sz="4" w:space="0" w:color="auto"/>
              <w:left w:val="single" w:sz="4" w:space="0" w:color="auto"/>
              <w:bottom w:val="single" w:sz="4" w:space="0" w:color="auto"/>
              <w:right w:val="single" w:sz="4" w:space="0" w:color="auto"/>
            </w:tcBorders>
            <w:vAlign w:val="center"/>
            <w:hideMark/>
          </w:tcPr>
          <w:p w14:paraId="270739D4"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ع</w:t>
            </w:r>
          </w:p>
        </w:tc>
        <w:tc>
          <w:tcPr>
            <w:tcW w:w="1083" w:type="dxa"/>
            <w:tcBorders>
              <w:top w:val="single" w:sz="4" w:space="0" w:color="auto"/>
              <w:left w:val="single" w:sz="4" w:space="0" w:color="auto"/>
              <w:bottom w:val="single" w:sz="4" w:space="0" w:color="auto"/>
              <w:right w:val="single" w:sz="4" w:space="0" w:color="auto"/>
            </w:tcBorders>
            <w:vAlign w:val="center"/>
            <w:hideMark/>
          </w:tcPr>
          <w:p w14:paraId="5B423E33"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معامل الاختلاف</w:t>
            </w:r>
          </w:p>
        </w:tc>
        <w:tc>
          <w:tcPr>
            <w:tcW w:w="1158" w:type="dxa"/>
            <w:vMerge/>
            <w:tcBorders>
              <w:top w:val="single" w:sz="4" w:space="0" w:color="auto"/>
              <w:left w:val="single" w:sz="4" w:space="0" w:color="auto"/>
              <w:bottom w:val="single" w:sz="4" w:space="0" w:color="auto"/>
              <w:right w:val="single" w:sz="4" w:space="0" w:color="auto"/>
            </w:tcBorders>
            <w:vAlign w:val="center"/>
            <w:hideMark/>
          </w:tcPr>
          <w:p w14:paraId="17590F9C" w14:textId="77777777" w:rsidR="00BE7412" w:rsidRPr="00864D96" w:rsidRDefault="00BE7412" w:rsidP="007B2F22">
            <w:pPr>
              <w:spacing w:line="360" w:lineRule="auto"/>
              <w:jc w:val="center"/>
              <w:rPr>
                <w:rFonts w:asciiTheme="majorBidi" w:hAnsiTheme="majorBidi" w:cstheme="majorBidi"/>
                <w:sz w:val="24"/>
                <w:szCs w:val="24"/>
                <w:lang w:eastAsia="zh-CN"/>
              </w:rPr>
            </w:pPr>
          </w:p>
        </w:tc>
        <w:tc>
          <w:tcPr>
            <w:tcW w:w="1158" w:type="dxa"/>
            <w:vMerge/>
            <w:tcBorders>
              <w:left w:val="single" w:sz="4" w:space="0" w:color="auto"/>
              <w:bottom w:val="single" w:sz="4" w:space="0" w:color="auto"/>
              <w:right w:val="single" w:sz="4" w:space="0" w:color="auto"/>
            </w:tcBorders>
            <w:vAlign w:val="center"/>
          </w:tcPr>
          <w:p w14:paraId="4EB8886C" w14:textId="77777777" w:rsidR="00BE7412" w:rsidRPr="00864D96" w:rsidRDefault="00BE7412" w:rsidP="007B2F22">
            <w:pPr>
              <w:spacing w:line="360" w:lineRule="auto"/>
              <w:jc w:val="center"/>
              <w:rPr>
                <w:rFonts w:asciiTheme="majorBidi" w:hAnsiTheme="majorBidi" w:cstheme="majorBidi"/>
                <w:sz w:val="24"/>
                <w:szCs w:val="24"/>
                <w:lang w:eastAsia="zh-CN"/>
              </w:rPr>
            </w:pPr>
          </w:p>
        </w:tc>
      </w:tr>
      <w:tr w:rsidR="00BE7412" w:rsidRPr="00864D96" w14:paraId="542AC470" w14:textId="77777777" w:rsidTr="004A3F89">
        <w:trPr>
          <w:trHeight w:val="56"/>
          <w:jc w:val="center"/>
        </w:trPr>
        <w:tc>
          <w:tcPr>
            <w:tcW w:w="1956" w:type="dxa"/>
            <w:tcBorders>
              <w:top w:val="single" w:sz="4" w:space="0" w:color="auto"/>
              <w:left w:val="single" w:sz="4" w:space="0" w:color="auto"/>
              <w:bottom w:val="single" w:sz="4" w:space="0" w:color="auto"/>
              <w:right w:val="single" w:sz="4" w:space="0" w:color="auto"/>
            </w:tcBorders>
            <w:vAlign w:val="center"/>
            <w:hideMark/>
          </w:tcPr>
          <w:p w14:paraId="4684BFDA"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الوزن /كغم</w:t>
            </w:r>
          </w:p>
        </w:tc>
        <w:tc>
          <w:tcPr>
            <w:tcW w:w="943" w:type="dxa"/>
            <w:tcBorders>
              <w:top w:val="single" w:sz="4" w:space="0" w:color="auto"/>
              <w:left w:val="single" w:sz="4" w:space="0" w:color="auto"/>
              <w:bottom w:val="single" w:sz="4" w:space="0" w:color="auto"/>
              <w:right w:val="single" w:sz="4" w:space="0" w:color="auto"/>
            </w:tcBorders>
            <w:vAlign w:val="center"/>
            <w:hideMark/>
          </w:tcPr>
          <w:p w14:paraId="6DC0E2C9"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30.35</w:t>
            </w:r>
          </w:p>
        </w:tc>
        <w:tc>
          <w:tcPr>
            <w:tcW w:w="865" w:type="dxa"/>
            <w:tcBorders>
              <w:top w:val="single" w:sz="4" w:space="0" w:color="auto"/>
              <w:left w:val="single" w:sz="4" w:space="0" w:color="auto"/>
              <w:bottom w:val="single" w:sz="4" w:space="0" w:color="auto"/>
              <w:right w:val="single" w:sz="4" w:space="0" w:color="auto"/>
            </w:tcBorders>
            <w:vAlign w:val="center"/>
            <w:hideMark/>
          </w:tcPr>
          <w:p w14:paraId="1BC93BFF"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0.856</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20F6C99"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2.82</w:t>
            </w:r>
          </w:p>
        </w:tc>
        <w:tc>
          <w:tcPr>
            <w:tcW w:w="936" w:type="dxa"/>
            <w:tcBorders>
              <w:top w:val="single" w:sz="4" w:space="0" w:color="auto"/>
              <w:left w:val="single" w:sz="4" w:space="0" w:color="auto"/>
              <w:bottom w:val="single" w:sz="4" w:space="0" w:color="auto"/>
              <w:right w:val="single" w:sz="4" w:space="0" w:color="auto"/>
            </w:tcBorders>
            <w:vAlign w:val="center"/>
            <w:hideMark/>
          </w:tcPr>
          <w:p w14:paraId="74C5DD94"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30.41</w:t>
            </w:r>
          </w:p>
        </w:tc>
        <w:tc>
          <w:tcPr>
            <w:tcW w:w="948" w:type="dxa"/>
            <w:tcBorders>
              <w:top w:val="single" w:sz="4" w:space="0" w:color="auto"/>
              <w:left w:val="single" w:sz="4" w:space="0" w:color="auto"/>
              <w:bottom w:val="single" w:sz="4" w:space="0" w:color="auto"/>
              <w:right w:val="single" w:sz="4" w:space="0" w:color="auto"/>
            </w:tcBorders>
            <w:vAlign w:val="center"/>
            <w:hideMark/>
          </w:tcPr>
          <w:p w14:paraId="65D27937"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0.997</w:t>
            </w:r>
          </w:p>
        </w:tc>
        <w:tc>
          <w:tcPr>
            <w:tcW w:w="1083" w:type="dxa"/>
            <w:tcBorders>
              <w:top w:val="single" w:sz="4" w:space="0" w:color="auto"/>
              <w:left w:val="single" w:sz="4" w:space="0" w:color="auto"/>
              <w:bottom w:val="single" w:sz="4" w:space="0" w:color="auto"/>
              <w:right w:val="single" w:sz="4" w:space="0" w:color="auto"/>
            </w:tcBorders>
            <w:vAlign w:val="center"/>
            <w:hideMark/>
          </w:tcPr>
          <w:p w14:paraId="568115F6"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3.278</w:t>
            </w:r>
          </w:p>
        </w:tc>
        <w:tc>
          <w:tcPr>
            <w:tcW w:w="1158" w:type="dxa"/>
            <w:tcBorders>
              <w:top w:val="single" w:sz="4" w:space="0" w:color="auto"/>
              <w:left w:val="single" w:sz="4" w:space="0" w:color="auto"/>
              <w:bottom w:val="single" w:sz="4" w:space="0" w:color="auto"/>
              <w:right w:val="single" w:sz="4" w:space="0" w:color="auto"/>
            </w:tcBorders>
            <w:vAlign w:val="center"/>
            <w:hideMark/>
          </w:tcPr>
          <w:p w14:paraId="3134562F"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0.102</w:t>
            </w:r>
          </w:p>
        </w:tc>
        <w:tc>
          <w:tcPr>
            <w:tcW w:w="1158" w:type="dxa"/>
            <w:tcBorders>
              <w:top w:val="single" w:sz="4" w:space="0" w:color="auto"/>
              <w:left w:val="single" w:sz="4" w:space="0" w:color="auto"/>
              <w:bottom w:val="single" w:sz="4" w:space="0" w:color="auto"/>
              <w:right w:val="single" w:sz="4" w:space="0" w:color="auto"/>
            </w:tcBorders>
            <w:vAlign w:val="center"/>
          </w:tcPr>
          <w:p w14:paraId="3FDB1E6B" w14:textId="77777777" w:rsidR="00BE7412" w:rsidRPr="00864D96" w:rsidRDefault="00BE7412" w:rsidP="007B2F22">
            <w:pPr>
              <w:bidi/>
              <w:spacing w:line="360" w:lineRule="auto"/>
              <w:jc w:val="center"/>
              <w:rPr>
                <w:rFonts w:asciiTheme="majorBidi" w:hAnsiTheme="majorBidi" w:cstheme="majorBidi"/>
                <w:sz w:val="24"/>
                <w:szCs w:val="24"/>
                <w:rtl/>
                <w:lang w:eastAsia="zh-CN"/>
              </w:rPr>
            </w:pPr>
            <w:r w:rsidRPr="00864D96">
              <w:rPr>
                <w:rFonts w:asciiTheme="majorBidi" w:hAnsiTheme="majorBidi" w:cstheme="majorBidi"/>
                <w:sz w:val="24"/>
                <w:szCs w:val="24"/>
                <w:rtl/>
                <w:lang w:eastAsia="zh-CN"/>
              </w:rPr>
              <w:t>غير معنوي</w:t>
            </w:r>
          </w:p>
        </w:tc>
      </w:tr>
      <w:tr w:rsidR="00BE7412" w:rsidRPr="00864D96" w14:paraId="0A558E23" w14:textId="77777777" w:rsidTr="004A3F89">
        <w:trPr>
          <w:trHeight w:val="56"/>
          <w:jc w:val="center"/>
        </w:trPr>
        <w:tc>
          <w:tcPr>
            <w:tcW w:w="1956" w:type="dxa"/>
            <w:tcBorders>
              <w:top w:val="single" w:sz="4" w:space="0" w:color="auto"/>
              <w:left w:val="single" w:sz="4" w:space="0" w:color="auto"/>
              <w:bottom w:val="single" w:sz="4" w:space="0" w:color="auto"/>
              <w:right w:val="single" w:sz="4" w:space="0" w:color="auto"/>
            </w:tcBorders>
            <w:vAlign w:val="center"/>
            <w:hideMark/>
          </w:tcPr>
          <w:p w14:paraId="07BEE72A"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الطول/ سم</w:t>
            </w:r>
          </w:p>
        </w:tc>
        <w:tc>
          <w:tcPr>
            <w:tcW w:w="943" w:type="dxa"/>
            <w:tcBorders>
              <w:top w:val="single" w:sz="4" w:space="0" w:color="auto"/>
              <w:left w:val="single" w:sz="4" w:space="0" w:color="auto"/>
              <w:bottom w:val="single" w:sz="4" w:space="0" w:color="auto"/>
              <w:right w:val="single" w:sz="4" w:space="0" w:color="auto"/>
            </w:tcBorders>
            <w:vAlign w:val="center"/>
            <w:hideMark/>
          </w:tcPr>
          <w:p w14:paraId="41B6EE01"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130.47</w:t>
            </w:r>
          </w:p>
        </w:tc>
        <w:tc>
          <w:tcPr>
            <w:tcW w:w="865" w:type="dxa"/>
            <w:tcBorders>
              <w:top w:val="single" w:sz="4" w:space="0" w:color="auto"/>
              <w:left w:val="single" w:sz="4" w:space="0" w:color="auto"/>
              <w:bottom w:val="single" w:sz="4" w:space="0" w:color="auto"/>
              <w:right w:val="single" w:sz="4" w:space="0" w:color="auto"/>
            </w:tcBorders>
            <w:vAlign w:val="center"/>
            <w:hideMark/>
          </w:tcPr>
          <w:p w14:paraId="21D57B99"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1.452</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5F37141"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1.112</w:t>
            </w:r>
          </w:p>
        </w:tc>
        <w:tc>
          <w:tcPr>
            <w:tcW w:w="936" w:type="dxa"/>
            <w:tcBorders>
              <w:top w:val="single" w:sz="4" w:space="0" w:color="auto"/>
              <w:left w:val="single" w:sz="4" w:space="0" w:color="auto"/>
              <w:bottom w:val="single" w:sz="4" w:space="0" w:color="auto"/>
              <w:right w:val="single" w:sz="4" w:space="0" w:color="auto"/>
            </w:tcBorders>
            <w:vAlign w:val="center"/>
            <w:hideMark/>
          </w:tcPr>
          <w:p w14:paraId="374C87D5"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130.56</w:t>
            </w:r>
          </w:p>
        </w:tc>
        <w:tc>
          <w:tcPr>
            <w:tcW w:w="948" w:type="dxa"/>
            <w:tcBorders>
              <w:top w:val="single" w:sz="4" w:space="0" w:color="auto"/>
              <w:left w:val="single" w:sz="4" w:space="0" w:color="auto"/>
              <w:bottom w:val="single" w:sz="4" w:space="0" w:color="auto"/>
              <w:right w:val="single" w:sz="4" w:space="0" w:color="auto"/>
            </w:tcBorders>
            <w:vAlign w:val="center"/>
            <w:hideMark/>
          </w:tcPr>
          <w:p w14:paraId="0E03B938"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1.674</w:t>
            </w:r>
          </w:p>
        </w:tc>
        <w:tc>
          <w:tcPr>
            <w:tcW w:w="1083" w:type="dxa"/>
            <w:tcBorders>
              <w:top w:val="single" w:sz="4" w:space="0" w:color="auto"/>
              <w:left w:val="single" w:sz="4" w:space="0" w:color="auto"/>
              <w:bottom w:val="single" w:sz="4" w:space="0" w:color="auto"/>
              <w:right w:val="single" w:sz="4" w:space="0" w:color="auto"/>
            </w:tcBorders>
            <w:vAlign w:val="center"/>
            <w:hideMark/>
          </w:tcPr>
          <w:p w14:paraId="3FE54DB8"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1.282</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AE36468"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0.09</w:t>
            </w:r>
          </w:p>
        </w:tc>
        <w:tc>
          <w:tcPr>
            <w:tcW w:w="1158" w:type="dxa"/>
            <w:tcBorders>
              <w:top w:val="single" w:sz="4" w:space="0" w:color="auto"/>
              <w:left w:val="single" w:sz="4" w:space="0" w:color="auto"/>
              <w:bottom w:val="single" w:sz="4" w:space="0" w:color="auto"/>
              <w:right w:val="single" w:sz="4" w:space="0" w:color="auto"/>
            </w:tcBorders>
            <w:vAlign w:val="center"/>
          </w:tcPr>
          <w:p w14:paraId="608FDE71" w14:textId="77777777" w:rsidR="00BE7412" w:rsidRPr="00864D96" w:rsidRDefault="00BE7412" w:rsidP="007B2F22">
            <w:pPr>
              <w:bidi/>
              <w:spacing w:line="360" w:lineRule="auto"/>
              <w:jc w:val="center"/>
              <w:rPr>
                <w:rFonts w:asciiTheme="majorBidi" w:hAnsiTheme="majorBidi" w:cstheme="majorBidi"/>
                <w:sz w:val="24"/>
                <w:szCs w:val="24"/>
                <w:rtl/>
                <w:lang w:eastAsia="zh-CN"/>
              </w:rPr>
            </w:pPr>
            <w:r w:rsidRPr="00864D96">
              <w:rPr>
                <w:rFonts w:asciiTheme="majorBidi" w:hAnsiTheme="majorBidi" w:cstheme="majorBidi"/>
                <w:sz w:val="24"/>
                <w:szCs w:val="24"/>
                <w:rtl/>
                <w:lang w:eastAsia="zh-CN"/>
              </w:rPr>
              <w:t>غير معنوي</w:t>
            </w:r>
          </w:p>
        </w:tc>
      </w:tr>
      <w:tr w:rsidR="00BE7412" w:rsidRPr="00864D96" w14:paraId="5FF42DE9" w14:textId="77777777" w:rsidTr="004A3F89">
        <w:trPr>
          <w:trHeight w:val="179"/>
          <w:jc w:val="center"/>
        </w:trPr>
        <w:tc>
          <w:tcPr>
            <w:tcW w:w="1956" w:type="dxa"/>
            <w:tcBorders>
              <w:top w:val="single" w:sz="4" w:space="0" w:color="auto"/>
              <w:left w:val="single" w:sz="4" w:space="0" w:color="auto"/>
              <w:bottom w:val="single" w:sz="4" w:space="0" w:color="auto"/>
              <w:right w:val="single" w:sz="4" w:space="0" w:color="auto"/>
            </w:tcBorders>
            <w:vAlign w:val="center"/>
            <w:hideMark/>
          </w:tcPr>
          <w:p w14:paraId="0F3A9C93" w14:textId="77777777" w:rsidR="00BE7412" w:rsidRPr="00864D96" w:rsidRDefault="00BE7412" w:rsidP="007B2F22">
            <w:pPr>
              <w:tabs>
                <w:tab w:val="left" w:pos="-193"/>
                <w:tab w:val="left" w:pos="-52"/>
              </w:tabs>
              <w:bidi/>
              <w:spacing w:line="360" w:lineRule="auto"/>
              <w:jc w:val="center"/>
              <w:rPr>
                <w:rFonts w:asciiTheme="majorBidi" w:hAnsiTheme="majorBidi" w:cstheme="majorBidi"/>
                <w:sz w:val="24"/>
                <w:szCs w:val="24"/>
                <w:rtl/>
                <w:lang w:eastAsia="zh-CN"/>
              </w:rPr>
            </w:pPr>
            <w:r w:rsidRPr="00864D96">
              <w:rPr>
                <w:rFonts w:asciiTheme="majorBidi" w:hAnsiTheme="majorBidi" w:cstheme="majorBidi"/>
                <w:sz w:val="24"/>
                <w:szCs w:val="24"/>
                <w:rtl/>
                <w:lang w:eastAsia="zh-CN"/>
              </w:rPr>
              <w:t>مسكة الميزان/ عدد</w:t>
            </w:r>
          </w:p>
        </w:tc>
        <w:tc>
          <w:tcPr>
            <w:tcW w:w="943" w:type="dxa"/>
            <w:tcBorders>
              <w:top w:val="single" w:sz="4" w:space="0" w:color="auto"/>
              <w:left w:val="single" w:sz="4" w:space="0" w:color="auto"/>
              <w:bottom w:val="single" w:sz="4" w:space="0" w:color="auto"/>
              <w:right w:val="single" w:sz="4" w:space="0" w:color="auto"/>
            </w:tcBorders>
            <w:vAlign w:val="center"/>
            <w:hideMark/>
          </w:tcPr>
          <w:p w14:paraId="56956E4C"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3.235</w:t>
            </w:r>
          </w:p>
        </w:tc>
        <w:tc>
          <w:tcPr>
            <w:tcW w:w="865" w:type="dxa"/>
            <w:tcBorders>
              <w:top w:val="single" w:sz="4" w:space="0" w:color="auto"/>
              <w:left w:val="single" w:sz="4" w:space="0" w:color="auto"/>
              <w:bottom w:val="single" w:sz="4" w:space="0" w:color="auto"/>
              <w:right w:val="single" w:sz="4" w:space="0" w:color="auto"/>
            </w:tcBorders>
            <w:vAlign w:val="center"/>
            <w:hideMark/>
          </w:tcPr>
          <w:p w14:paraId="3DB52A9B"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0.457</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A3063B5"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14.126</w:t>
            </w:r>
          </w:p>
        </w:tc>
        <w:tc>
          <w:tcPr>
            <w:tcW w:w="936" w:type="dxa"/>
            <w:tcBorders>
              <w:top w:val="single" w:sz="4" w:space="0" w:color="auto"/>
              <w:left w:val="single" w:sz="4" w:space="0" w:color="auto"/>
              <w:bottom w:val="single" w:sz="4" w:space="0" w:color="auto"/>
              <w:right w:val="single" w:sz="4" w:space="0" w:color="auto"/>
            </w:tcBorders>
            <w:vAlign w:val="center"/>
            <w:hideMark/>
          </w:tcPr>
          <w:p w14:paraId="5D6E0A11"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3.189</w:t>
            </w:r>
          </w:p>
        </w:tc>
        <w:tc>
          <w:tcPr>
            <w:tcW w:w="948" w:type="dxa"/>
            <w:tcBorders>
              <w:top w:val="single" w:sz="4" w:space="0" w:color="auto"/>
              <w:left w:val="single" w:sz="4" w:space="0" w:color="auto"/>
              <w:bottom w:val="single" w:sz="4" w:space="0" w:color="auto"/>
              <w:right w:val="single" w:sz="4" w:space="0" w:color="auto"/>
            </w:tcBorders>
            <w:vAlign w:val="center"/>
            <w:hideMark/>
          </w:tcPr>
          <w:p w14:paraId="61851CEB"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0.521</w:t>
            </w:r>
          </w:p>
        </w:tc>
        <w:tc>
          <w:tcPr>
            <w:tcW w:w="1083" w:type="dxa"/>
            <w:tcBorders>
              <w:top w:val="single" w:sz="4" w:space="0" w:color="auto"/>
              <w:left w:val="single" w:sz="4" w:space="0" w:color="auto"/>
              <w:bottom w:val="single" w:sz="4" w:space="0" w:color="auto"/>
              <w:right w:val="single" w:sz="4" w:space="0" w:color="auto"/>
            </w:tcBorders>
            <w:vAlign w:val="center"/>
            <w:hideMark/>
          </w:tcPr>
          <w:p w14:paraId="4AB34F0B"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16.337</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BEC3382"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0.148</w:t>
            </w:r>
          </w:p>
        </w:tc>
        <w:tc>
          <w:tcPr>
            <w:tcW w:w="1158" w:type="dxa"/>
            <w:tcBorders>
              <w:top w:val="single" w:sz="4" w:space="0" w:color="auto"/>
              <w:left w:val="single" w:sz="4" w:space="0" w:color="auto"/>
              <w:bottom w:val="single" w:sz="4" w:space="0" w:color="auto"/>
              <w:right w:val="single" w:sz="4" w:space="0" w:color="auto"/>
            </w:tcBorders>
            <w:vAlign w:val="center"/>
          </w:tcPr>
          <w:p w14:paraId="0F80EC41"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غير معنوي</w:t>
            </w:r>
          </w:p>
        </w:tc>
      </w:tr>
      <w:tr w:rsidR="00BE7412" w:rsidRPr="00864D96" w14:paraId="52B9DB3A" w14:textId="77777777" w:rsidTr="004A3F89">
        <w:trPr>
          <w:trHeight w:val="199"/>
          <w:jc w:val="center"/>
        </w:trPr>
        <w:tc>
          <w:tcPr>
            <w:tcW w:w="1956" w:type="dxa"/>
            <w:tcBorders>
              <w:top w:val="single" w:sz="4" w:space="0" w:color="auto"/>
              <w:left w:val="single" w:sz="4" w:space="0" w:color="auto"/>
              <w:bottom w:val="single" w:sz="4" w:space="0" w:color="auto"/>
              <w:right w:val="single" w:sz="4" w:space="0" w:color="auto"/>
            </w:tcBorders>
            <w:vAlign w:val="center"/>
            <w:hideMark/>
          </w:tcPr>
          <w:p w14:paraId="35923B9B" w14:textId="77777777" w:rsidR="00BE7412" w:rsidRPr="00864D96" w:rsidRDefault="00BE7412" w:rsidP="007B2F22">
            <w:pPr>
              <w:tabs>
                <w:tab w:val="left" w:pos="-193"/>
                <w:tab w:val="left" w:pos="-52"/>
              </w:tabs>
              <w:bidi/>
              <w:spacing w:line="360" w:lineRule="auto"/>
              <w:jc w:val="center"/>
              <w:rPr>
                <w:rFonts w:asciiTheme="majorBidi" w:hAnsiTheme="majorBidi" w:cstheme="majorBidi"/>
                <w:sz w:val="24"/>
                <w:szCs w:val="24"/>
                <w:rtl/>
                <w:lang w:eastAsia="zh-CN"/>
              </w:rPr>
            </w:pPr>
            <w:r w:rsidRPr="00864D96">
              <w:rPr>
                <w:rFonts w:asciiTheme="majorBidi" w:hAnsiTheme="majorBidi" w:cstheme="majorBidi"/>
                <w:sz w:val="24"/>
                <w:szCs w:val="24"/>
                <w:rtl/>
                <w:lang w:eastAsia="zh-CN"/>
              </w:rPr>
              <w:lastRenderedPageBreak/>
              <w:t>مسكة السكيف/ عدد</w:t>
            </w:r>
          </w:p>
        </w:tc>
        <w:tc>
          <w:tcPr>
            <w:tcW w:w="943" w:type="dxa"/>
            <w:tcBorders>
              <w:top w:val="single" w:sz="4" w:space="0" w:color="auto"/>
              <w:left w:val="single" w:sz="4" w:space="0" w:color="auto"/>
              <w:bottom w:val="single" w:sz="4" w:space="0" w:color="auto"/>
              <w:right w:val="single" w:sz="4" w:space="0" w:color="auto"/>
            </w:tcBorders>
            <w:vAlign w:val="center"/>
            <w:hideMark/>
          </w:tcPr>
          <w:p w14:paraId="46057BBB"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3.674</w:t>
            </w:r>
          </w:p>
        </w:tc>
        <w:tc>
          <w:tcPr>
            <w:tcW w:w="865" w:type="dxa"/>
            <w:tcBorders>
              <w:top w:val="single" w:sz="4" w:space="0" w:color="auto"/>
              <w:left w:val="single" w:sz="4" w:space="0" w:color="auto"/>
              <w:bottom w:val="single" w:sz="4" w:space="0" w:color="auto"/>
              <w:right w:val="single" w:sz="4" w:space="0" w:color="auto"/>
            </w:tcBorders>
            <w:vAlign w:val="center"/>
            <w:hideMark/>
          </w:tcPr>
          <w:p w14:paraId="5B688747"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0.523</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41AA089"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14.235</w:t>
            </w:r>
          </w:p>
        </w:tc>
        <w:tc>
          <w:tcPr>
            <w:tcW w:w="936" w:type="dxa"/>
            <w:tcBorders>
              <w:top w:val="single" w:sz="4" w:space="0" w:color="auto"/>
              <w:left w:val="single" w:sz="4" w:space="0" w:color="auto"/>
              <w:bottom w:val="single" w:sz="4" w:space="0" w:color="auto"/>
              <w:right w:val="single" w:sz="4" w:space="0" w:color="auto"/>
            </w:tcBorders>
            <w:vAlign w:val="center"/>
            <w:hideMark/>
          </w:tcPr>
          <w:p w14:paraId="1C8D7745"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3.874</w:t>
            </w:r>
          </w:p>
        </w:tc>
        <w:tc>
          <w:tcPr>
            <w:tcW w:w="948" w:type="dxa"/>
            <w:tcBorders>
              <w:top w:val="single" w:sz="4" w:space="0" w:color="auto"/>
              <w:left w:val="single" w:sz="4" w:space="0" w:color="auto"/>
              <w:bottom w:val="single" w:sz="4" w:space="0" w:color="auto"/>
              <w:right w:val="single" w:sz="4" w:space="0" w:color="auto"/>
            </w:tcBorders>
            <w:vAlign w:val="center"/>
            <w:hideMark/>
          </w:tcPr>
          <w:p w14:paraId="7A256130"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0.446</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70E6773"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11.512</w:t>
            </w:r>
          </w:p>
        </w:tc>
        <w:tc>
          <w:tcPr>
            <w:tcW w:w="1158" w:type="dxa"/>
            <w:tcBorders>
              <w:top w:val="single" w:sz="4" w:space="0" w:color="auto"/>
              <w:left w:val="single" w:sz="4" w:space="0" w:color="auto"/>
              <w:bottom w:val="single" w:sz="4" w:space="0" w:color="auto"/>
              <w:right w:val="single" w:sz="4" w:space="0" w:color="auto"/>
            </w:tcBorders>
            <w:vAlign w:val="center"/>
            <w:hideMark/>
          </w:tcPr>
          <w:p w14:paraId="4EA367BD"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0.651</w:t>
            </w:r>
          </w:p>
        </w:tc>
        <w:tc>
          <w:tcPr>
            <w:tcW w:w="1158" w:type="dxa"/>
            <w:tcBorders>
              <w:top w:val="single" w:sz="4" w:space="0" w:color="auto"/>
              <w:left w:val="single" w:sz="4" w:space="0" w:color="auto"/>
              <w:bottom w:val="single" w:sz="4" w:space="0" w:color="auto"/>
              <w:right w:val="single" w:sz="4" w:space="0" w:color="auto"/>
            </w:tcBorders>
            <w:vAlign w:val="center"/>
          </w:tcPr>
          <w:p w14:paraId="6DCFAA01"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غير معنوي</w:t>
            </w:r>
          </w:p>
        </w:tc>
      </w:tr>
      <w:tr w:rsidR="00BE7412" w:rsidRPr="00864D96" w14:paraId="61E53AB1" w14:textId="77777777" w:rsidTr="004A3F89">
        <w:trPr>
          <w:trHeight w:val="56"/>
          <w:jc w:val="center"/>
        </w:trPr>
        <w:tc>
          <w:tcPr>
            <w:tcW w:w="1956" w:type="dxa"/>
            <w:tcBorders>
              <w:top w:val="single" w:sz="4" w:space="0" w:color="auto"/>
              <w:left w:val="single" w:sz="4" w:space="0" w:color="auto"/>
              <w:bottom w:val="single" w:sz="4" w:space="0" w:color="auto"/>
              <w:right w:val="single" w:sz="4" w:space="0" w:color="auto"/>
            </w:tcBorders>
            <w:vAlign w:val="center"/>
            <w:hideMark/>
          </w:tcPr>
          <w:p w14:paraId="3F1C2B71" w14:textId="77777777" w:rsidR="00BE7412" w:rsidRPr="00864D96" w:rsidRDefault="00BE7412" w:rsidP="007B2F22">
            <w:pPr>
              <w:tabs>
                <w:tab w:val="left" w:pos="-193"/>
                <w:tab w:val="left" w:pos="-52"/>
              </w:tabs>
              <w:bidi/>
              <w:spacing w:line="360" w:lineRule="auto"/>
              <w:jc w:val="center"/>
              <w:rPr>
                <w:rFonts w:asciiTheme="majorBidi" w:hAnsiTheme="majorBidi" w:cstheme="majorBidi"/>
                <w:sz w:val="24"/>
                <w:szCs w:val="24"/>
                <w:rtl/>
                <w:lang w:eastAsia="zh-CN"/>
              </w:rPr>
            </w:pPr>
            <w:r w:rsidRPr="00864D96">
              <w:rPr>
                <w:rFonts w:asciiTheme="majorBidi" w:hAnsiTheme="majorBidi" w:cstheme="majorBidi"/>
                <w:sz w:val="24"/>
                <w:szCs w:val="24"/>
                <w:rtl/>
                <w:lang w:eastAsia="zh-CN"/>
              </w:rPr>
              <w:t>مسكة تك رجل / عدد</w:t>
            </w:r>
          </w:p>
        </w:tc>
        <w:tc>
          <w:tcPr>
            <w:tcW w:w="943" w:type="dxa"/>
            <w:tcBorders>
              <w:top w:val="single" w:sz="4" w:space="0" w:color="auto"/>
              <w:left w:val="single" w:sz="4" w:space="0" w:color="auto"/>
              <w:bottom w:val="single" w:sz="4" w:space="0" w:color="auto"/>
              <w:right w:val="single" w:sz="4" w:space="0" w:color="auto"/>
            </w:tcBorders>
            <w:vAlign w:val="center"/>
            <w:hideMark/>
          </w:tcPr>
          <w:p w14:paraId="36BB730E"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3.985</w:t>
            </w:r>
          </w:p>
        </w:tc>
        <w:tc>
          <w:tcPr>
            <w:tcW w:w="865" w:type="dxa"/>
            <w:tcBorders>
              <w:top w:val="single" w:sz="4" w:space="0" w:color="auto"/>
              <w:left w:val="single" w:sz="4" w:space="0" w:color="auto"/>
              <w:bottom w:val="single" w:sz="4" w:space="0" w:color="auto"/>
              <w:right w:val="single" w:sz="4" w:space="0" w:color="auto"/>
            </w:tcBorders>
            <w:vAlign w:val="center"/>
            <w:hideMark/>
          </w:tcPr>
          <w:p w14:paraId="5039B43B"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0.474</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0C41499"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11.894</w:t>
            </w:r>
          </w:p>
        </w:tc>
        <w:tc>
          <w:tcPr>
            <w:tcW w:w="936" w:type="dxa"/>
            <w:tcBorders>
              <w:top w:val="single" w:sz="4" w:space="0" w:color="auto"/>
              <w:left w:val="single" w:sz="4" w:space="0" w:color="auto"/>
              <w:bottom w:val="single" w:sz="4" w:space="0" w:color="auto"/>
              <w:right w:val="single" w:sz="4" w:space="0" w:color="auto"/>
            </w:tcBorders>
            <w:vAlign w:val="center"/>
            <w:hideMark/>
          </w:tcPr>
          <w:p w14:paraId="0D571145"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3.657</w:t>
            </w:r>
          </w:p>
        </w:tc>
        <w:tc>
          <w:tcPr>
            <w:tcW w:w="948" w:type="dxa"/>
            <w:tcBorders>
              <w:top w:val="single" w:sz="4" w:space="0" w:color="auto"/>
              <w:left w:val="single" w:sz="4" w:space="0" w:color="auto"/>
              <w:bottom w:val="single" w:sz="4" w:space="0" w:color="auto"/>
              <w:right w:val="single" w:sz="4" w:space="0" w:color="auto"/>
            </w:tcBorders>
            <w:vAlign w:val="center"/>
            <w:hideMark/>
          </w:tcPr>
          <w:p w14:paraId="603E35D1"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0.547</w:t>
            </w:r>
          </w:p>
        </w:tc>
        <w:tc>
          <w:tcPr>
            <w:tcW w:w="1083" w:type="dxa"/>
            <w:tcBorders>
              <w:top w:val="single" w:sz="4" w:space="0" w:color="auto"/>
              <w:left w:val="single" w:sz="4" w:space="0" w:color="auto"/>
              <w:bottom w:val="single" w:sz="4" w:space="0" w:color="auto"/>
              <w:right w:val="single" w:sz="4" w:space="0" w:color="auto"/>
            </w:tcBorders>
            <w:vAlign w:val="center"/>
            <w:hideMark/>
          </w:tcPr>
          <w:p w14:paraId="4DA38424"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14.957</w:t>
            </w:r>
          </w:p>
        </w:tc>
        <w:tc>
          <w:tcPr>
            <w:tcW w:w="1158" w:type="dxa"/>
            <w:tcBorders>
              <w:top w:val="single" w:sz="4" w:space="0" w:color="auto"/>
              <w:left w:val="single" w:sz="4" w:space="0" w:color="auto"/>
              <w:bottom w:val="single" w:sz="4" w:space="0" w:color="auto"/>
              <w:right w:val="single" w:sz="4" w:space="0" w:color="auto"/>
            </w:tcBorders>
            <w:vAlign w:val="center"/>
            <w:hideMark/>
          </w:tcPr>
          <w:p w14:paraId="15114487"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1.015</w:t>
            </w:r>
          </w:p>
        </w:tc>
        <w:tc>
          <w:tcPr>
            <w:tcW w:w="1158" w:type="dxa"/>
            <w:tcBorders>
              <w:top w:val="single" w:sz="4" w:space="0" w:color="auto"/>
              <w:left w:val="single" w:sz="4" w:space="0" w:color="auto"/>
              <w:bottom w:val="single" w:sz="4" w:space="0" w:color="auto"/>
              <w:right w:val="single" w:sz="4" w:space="0" w:color="auto"/>
            </w:tcBorders>
            <w:vAlign w:val="center"/>
          </w:tcPr>
          <w:p w14:paraId="527EB4A7" w14:textId="77777777" w:rsidR="00BE7412" w:rsidRPr="00864D96" w:rsidRDefault="00BE7412" w:rsidP="007B2F22">
            <w:pPr>
              <w:bidi/>
              <w:spacing w:line="360" w:lineRule="auto"/>
              <w:jc w:val="center"/>
              <w:rPr>
                <w:rFonts w:asciiTheme="majorBidi" w:hAnsiTheme="majorBidi" w:cstheme="majorBidi"/>
                <w:sz w:val="24"/>
                <w:szCs w:val="24"/>
                <w:lang w:eastAsia="zh-CN"/>
              </w:rPr>
            </w:pPr>
            <w:r w:rsidRPr="00864D96">
              <w:rPr>
                <w:rFonts w:asciiTheme="majorBidi" w:hAnsiTheme="majorBidi" w:cstheme="majorBidi"/>
                <w:sz w:val="24"/>
                <w:szCs w:val="24"/>
                <w:rtl/>
                <w:lang w:eastAsia="zh-CN"/>
              </w:rPr>
              <w:t>غير معنوي</w:t>
            </w:r>
          </w:p>
        </w:tc>
      </w:tr>
    </w:tbl>
    <w:p w14:paraId="320971D7" w14:textId="77777777" w:rsidR="00BE7412" w:rsidRPr="00864D96" w:rsidRDefault="00BE7412" w:rsidP="007B2F22">
      <w:pPr>
        <w:bidi/>
        <w:spacing w:after="0" w:line="360" w:lineRule="auto"/>
        <w:ind w:left="-2"/>
        <w:jc w:val="lowKashida"/>
        <w:rPr>
          <w:rFonts w:asciiTheme="majorBidi" w:eastAsia="Times New Roman" w:hAnsiTheme="majorBidi" w:cstheme="majorBidi"/>
          <w:b/>
          <w:bCs/>
          <w:sz w:val="24"/>
          <w:szCs w:val="24"/>
          <w:rtl/>
          <w:lang w:eastAsia="zh-CN" w:bidi="ar-IQ"/>
        </w:rPr>
      </w:pPr>
      <w:r w:rsidRPr="00864D96">
        <w:rPr>
          <w:rFonts w:asciiTheme="majorBidi" w:eastAsia="Times New Roman" w:hAnsiTheme="majorBidi" w:cstheme="majorBidi"/>
          <w:sz w:val="24"/>
          <w:szCs w:val="24"/>
          <w:rtl/>
          <w:lang w:eastAsia="zh-CN"/>
        </w:rPr>
        <w:t>قيمت (ت) الجدولية عند درجة حرية (10) وتحت مستوى دلالة (0.05) =</w:t>
      </w:r>
      <w:r w:rsidRPr="00864D96">
        <w:rPr>
          <w:rFonts w:asciiTheme="majorBidi" w:eastAsia="Times New Roman" w:hAnsiTheme="majorBidi" w:cstheme="majorBidi"/>
          <w:b/>
          <w:bCs/>
          <w:sz w:val="24"/>
          <w:szCs w:val="24"/>
          <w:rtl/>
          <w:lang w:eastAsia="zh-CN" w:bidi="ar-IQ"/>
        </w:rPr>
        <w:t>2.23</w:t>
      </w:r>
    </w:p>
    <w:p w14:paraId="2F612145" w14:textId="77777777" w:rsidR="00BE7412" w:rsidRPr="00864D96" w:rsidRDefault="00BE7412" w:rsidP="007B2F22">
      <w:pPr>
        <w:bidi/>
        <w:spacing w:after="0" w:line="360" w:lineRule="auto"/>
        <w:ind w:left="-2"/>
        <w:jc w:val="lowKashida"/>
        <w:rPr>
          <w:rFonts w:asciiTheme="majorBidi" w:eastAsia="Times New Roman" w:hAnsiTheme="majorBidi" w:cstheme="majorBidi"/>
          <w:b/>
          <w:bCs/>
          <w:sz w:val="24"/>
          <w:szCs w:val="24"/>
          <w:rtl/>
          <w:lang w:eastAsia="zh-CN"/>
        </w:rPr>
      </w:pPr>
      <w:r w:rsidRPr="00864D96">
        <w:rPr>
          <w:rFonts w:asciiTheme="majorBidi" w:eastAsia="Times New Roman" w:hAnsiTheme="majorBidi" w:cstheme="majorBidi"/>
          <w:b/>
          <w:bCs/>
          <w:sz w:val="24"/>
          <w:szCs w:val="24"/>
          <w:rtl/>
          <w:lang w:eastAsia="zh-CN"/>
        </w:rPr>
        <w:t>2-3 وسائل جمع المعلومات وأدوات البحث :</w:t>
      </w:r>
    </w:p>
    <w:p w14:paraId="3C461794" w14:textId="77777777" w:rsidR="00BE7412" w:rsidRPr="00864D96" w:rsidRDefault="00BE7412" w:rsidP="007B2F22">
      <w:pPr>
        <w:bidi/>
        <w:spacing w:after="0" w:line="360" w:lineRule="auto"/>
        <w:ind w:left="-2"/>
        <w:jc w:val="lowKashida"/>
        <w:rPr>
          <w:rFonts w:asciiTheme="majorBidi" w:eastAsia="Times New Roman" w:hAnsiTheme="majorBidi" w:cstheme="majorBidi"/>
          <w:b/>
          <w:bCs/>
          <w:sz w:val="24"/>
          <w:szCs w:val="24"/>
          <w:rtl/>
          <w:lang w:eastAsia="zh-CN"/>
        </w:rPr>
      </w:pPr>
      <w:r w:rsidRPr="00864D96">
        <w:rPr>
          <w:rFonts w:asciiTheme="majorBidi" w:eastAsia="Times New Roman" w:hAnsiTheme="majorBidi" w:cstheme="majorBidi"/>
          <w:b/>
          <w:bCs/>
          <w:sz w:val="24"/>
          <w:szCs w:val="24"/>
          <w:rtl/>
          <w:lang w:eastAsia="zh-CN"/>
        </w:rPr>
        <w:t>2-3-1 وسائل جمع البيانات</w:t>
      </w:r>
    </w:p>
    <w:p w14:paraId="6803557D" w14:textId="77777777" w:rsidR="00BE7412" w:rsidRPr="00864D96" w:rsidRDefault="00BE7412" w:rsidP="007B2F22">
      <w:pPr>
        <w:bidi/>
        <w:spacing w:after="0" w:line="360" w:lineRule="auto"/>
        <w:ind w:left="-2"/>
        <w:jc w:val="lowKashida"/>
        <w:rPr>
          <w:rFonts w:asciiTheme="majorBidi" w:eastAsia="Times New Roman" w:hAnsiTheme="majorBidi" w:cstheme="majorBidi"/>
          <w:sz w:val="24"/>
          <w:szCs w:val="24"/>
          <w:rtl/>
          <w:lang w:eastAsia="zh-CN"/>
        </w:rPr>
      </w:pPr>
      <w:r w:rsidRPr="00864D96">
        <w:rPr>
          <w:rFonts w:asciiTheme="majorBidi" w:eastAsia="Times New Roman" w:hAnsiTheme="majorBidi" w:cstheme="majorBidi"/>
          <w:sz w:val="24"/>
          <w:szCs w:val="24"/>
          <w:rtl/>
          <w:lang w:eastAsia="zh-CN"/>
        </w:rPr>
        <w:t>1-المصادر العربية والأجنبية.</w:t>
      </w:r>
    </w:p>
    <w:p w14:paraId="62F39C9C" w14:textId="77777777" w:rsidR="00BE7412" w:rsidRPr="00864D96" w:rsidRDefault="00BE7412" w:rsidP="007B2F22">
      <w:pPr>
        <w:bidi/>
        <w:spacing w:after="0" w:line="360" w:lineRule="auto"/>
        <w:ind w:left="-2"/>
        <w:jc w:val="lowKashida"/>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2-الملاحظة العلمية</w:t>
      </w:r>
    </w:p>
    <w:p w14:paraId="36CC04B5" w14:textId="77777777" w:rsidR="00BE7412" w:rsidRPr="00864D96" w:rsidRDefault="00BE7412" w:rsidP="007B2F22">
      <w:pPr>
        <w:bidi/>
        <w:spacing w:after="0" w:line="360" w:lineRule="auto"/>
        <w:ind w:left="-2"/>
        <w:jc w:val="lowKashida"/>
        <w:rPr>
          <w:rFonts w:asciiTheme="majorBidi" w:eastAsia="Times New Roman" w:hAnsiTheme="majorBidi" w:cstheme="majorBidi"/>
          <w:b/>
          <w:bCs/>
          <w:sz w:val="24"/>
          <w:szCs w:val="24"/>
          <w:rtl/>
          <w:lang w:eastAsia="zh-CN"/>
        </w:rPr>
      </w:pPr>
      <w:r w:rsidRPr="00864D96">
        <w:rPr>
          <w:rFonts w:asciiTheme="majorBidi" w:eastAsia="Times New Roman" w:hAnsiTheme="majorBidi" w:cstheme="majorBidi"/>
          <w:sz w:val="24"/>
          <w:szCs w:val="24"/>
          <w:rtl/>
          <w:lang w:eastAsia="zh-CN"/>
        </w:rPr>
        <w:t>3</w:t>
      </w:r>
      <w:r w:rsidRPr="00864D96">
        <w:rPr>
          <w:rFonts w:asciiTheme="majorBidi" w:eastAsia="Times New Roman" w:hAnsiTheme="majorBidi" w:cstheme="majorBidi"/>
          <w:b/>
          <w:bCs/>
          <w:sz w:val="24"/>
          <w:szCs w:val="24"/>
          <w:rtl/>
          <w:lang w:eastAsia="zh-CN"/>
        </w:rPr>
        <w:t>-3-2  الأدوات والأجهزة المستخدمة:</w:t>
      </w:r>
    </w:p>
    <w:p w14:paraId="4BDD6D25" w14:textId="77777777" w:rsidR="00BE7412" w:rsidRPr="00864D96" w:rsidRDefault="00BE7412" w:rsidP="007B2F22">
      <w:pPr>
        <w:bidi/>
        <w:spacing w:after="0" w:line="360" w:lineRule="auto"/>
        <w:ind w:left="-2"/>
        <w:jc w:val="lowKashida"/>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1-ساعة توقيت.</w:t>
      </w:r>
    </w:p>
    <w:p w14:paraId="08B0F2AC" w14:textId="77777777" w:rsidR="00BE7412" w:rsidRPr="00864D96" w:rsidRDefault="00BE7412" w:rsidP="007B2F22">
      <w:pPr>
        <w:bidi/>
        <w:spacing w:after="0" w:line="360" w:lineRule="auto"/>
        <w:ind w:left="-2"/>
        <w:jc w:val="lowKashida"/>
        <w:rPr>
          <w:rFonts w:asciiTheme="majorBidi" w:eastAsia="Times New Roman" w:hAnsiTheme="majorBidi" w:cstheme="majorBidi"/>
          <w:sz w:val="24"/>
          <w:szCs w:val="24"/>
          <w:rtl/>
          <w:lang w:eastAsia="zh-CN"/>
        </w:rPr>
      </w:pPr>
      <w:r w:rsidRPr="00864D96">
        <w:rPr>
          <w:rFonts w:asciiTheme="majorBidi" w:eastAsia="Times New Roman" w:hAnsiTheme="majorBidi" w:cstheme="majorBidi"/>
          <w:sz w:val="24"/>
          <w:szCs w:val="24"/>
          <w:rtl/>
          <w:lang w:eastAsia="zh-CN"/>
        </w:rPr>
        <w:t>2-شريط قياس.</w:t>
      </w:r>
    </w:p>
    <w:p w14:paraId="075A55E1" w14:textId="77777777" w:rsidR="00BE7412" w:rsidRPr="00864D96" w:rsidRDefault="00BE7412" w:rsidP="007B2F22">
      <w:pPr>
        <w:bidi/>
        <w:spacing w:after="0" w:line="360" w:lineRule="auto"/>
        <w:ind w:left="-2"/>
        <w:jc w:val="lowKashida"/>
        <w:rPr>
          <w:rFonts w:asciiTheme="majorBidi" w:eastAsia="Times New Roman" w:hAnsiTheme="majorBidi" w:cstheme="majorBidi"/>
          <w:sz w:val="24"/>
          <w:szCs w:val="24"/>
          <w:rtl/>
          <w:lang w:eastAsia="zh-CN"/>
        </w:rPr>
      </w:pPr>
      <w:r w:rsidRPr="00864D96">
        <w:rPr>
          <w:rFonts w:asciiTheme="majorBidi" w:eastAsia="Times New Roman" w:hAnsiTheme="majorBidi" w:cstheme="majorBidi"/>
          <w:sz w:val="24"/>
          <w:szCs w:val="24"/>
          <w:rtl/>
          <w:lang w:eastAsia="zh-CN"/>
        </w:rPr>
        <w:t>3-ميزان طبي.</w:t>
      </w:r>
    </w:p>
    <w:p w14:paraId="2F9D3E5B" w14:textId="77777777" w:rsidR="00BE7412" w:rsidRPr="00864D96" w:rsidRDefault="00BE7412" w:rsidP="007B2F22">
      <w:pPr>
        <w:bidi/>
        <w:spacing w:after="0" w:line="360" w:lineRule="auto"/>
        <w:ind w:left="-2"/>
        <w:jc w:val="lowKashida"/>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4- بساط مصارعة.</w:t>
      </w:r>
    </w:p>
    <w:p w14:paraId="3E6DE394" w14:textId="77777777" w:rsidR="00BE7412" w:rsidRPr="00864D96" w:rsidRDefault="00BE7412" w:rsidP="007B2F22">
      <w:pPr>
        <w:bidi/>
        <w:spacing w:after="0" w:line="360" w:lineRule="auto"/>
        <w:ind w:left="-2"/>
        <w:jc w:val="lowKashida"/>
        <w:rPr>
          <w:rFonts w:asciiTheme="majorBidi" w:eastAsia="Times New Roman" w:hAnsiTheme="majorBidi" w:cstheme="majorBidi"/>
          <w:b/>
          <w:bCs/>
          <w:sz w:val="24"/>
          <w:szCs w:val="24"/>
          <w:lang w:eastAsia="zh-CN"/>
        </w:rPr>
      </w:pPr>
      <w:r w:rsidRPr="00864D96">
        <w:rPr>
          <w:rFonts w:asciiTheme="majorBidi" w:eastAsia="Times New Roman" w:hAnsiTheme="majorBidi" w:cstheme="majorBidi"/>
          <w:b/>
          <w:bCs/>
          <w:sz w:val="24"/>
          <w:szCs w:val="24"/>
          <w:rtl/>
          <w:lang w:eastAsia="zh-CN"/>
        </w:rPr>
        <w:t>2-4 إجراءات البحث :</w:t>
      </w:r>
    </w:p>
    <w:p w14:paraId="18C0794A" w14:textId="77777777" w:rsidR="00BE7412" w:rsidRPr="00864D96" w:rsidRDefault="00BE7412" w:rsidP="007B2F22">
      <w:pPr>
        <w:bidi/>
        <w:spacing w:after="0" w:line="360" w:lineRule="auto"/>
        <w:ind w:left="-2"/>
        <w:jc w:val="lowKashida"/>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b/>
          <w:bCs/>
          <w:sz w:val="24"/>
          <w:szCs w:val="24"/>
          <w:rtl/>
          <w:lang w:eastAsia="zh-CN"/>
        </w:rPr>
        <w:t>2-4-1 تحديد متغيرات البحث:</w:t>
      </w:r>
    </w:p>
    <w:p w14:paraId="2AF9BB2A" w14:textId="77777777" w:rsidR="00BE7412" w:rsidRPr="00864D96" w:rsidRDefault="00BE7412" w:rsidP="007B2F22">
      <w:pPr>
        <w:bidi/>
        <w:spacing w:after="0" w:line="360" w:lineRule="auto"/>
        <w:ind w:left="-2"/>
        <w:jc w:val="lowKashida"/>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ab/>
      </w:r>
      <w:r w:rsidRPr="00864D96">
        <w:rPr>
          <w:rFonts w:asciiTheme="majorBidi" w:eastAsia="Times New Roman" w:hAnsiTheme="majorBidi" w:cstheme="majorBidi"/>
          <w:sz w:val="24"/>
          <w:szCs w:val="24"/>
          <w:rtl/>
          <w:lang w:eastAsia="zh-CN" w:bidi="ar-IQ"/>
        </w:rPr>
        <w:tab/>
        <w:t xml:space="preserve"> قام الباحث بمراجعة المصادر والمراجع الخاصة بالمصارعة والبحوث السابقة وعلى ضوئها تم تحديد المسكات الضرورية للاعبي المصارعة وتعتبر كمؤشر على نجاح باقي المسكات الأخرى وهي ( مسكة الميزان  ،ومسكة الكسيف ،  ومسكة تك رجل). </w:t>
      </w:r>
    </w:p>
    <w:p w14:paraId="498E0556" w14:textId="77777777" w:rsidR="00BE7412" w:rsidRPr="00864D96" w:rsidRDefault="00BE7412" w:rsidP="007B2F22">
      <w:pPr>
        <w:bidi/>
        <w:spacing w:after="0" w:line="360" w:lineRule="auto"/>
        <w:jc w:val="both"/>
        <w:rPr>
          <w:rFonts w:asciiTheme="majorBidi" w:eastAsia="Times New Roman" w:hAnsiTheme="majorBidi" w:cstheme="majorBidi"/>
          <w:b/>
          <w:bCs/>
          <w:sz w:val="24"/>
          <w:szCs w:val="24"/>
          <w:rtl/>
          <w:lang w:eastAsia="zh-CN" w:bidi="ar-IQ"/>
        </w:rPr>
      </w:pPr>
      <w:r w:rsidRPr="00864D96">
        <w:rPr>
          <w:rFonts w:asciiTheme="majorBidi" w:eastAsia="Times New Roman" w:hAnsiTheme="majorBidi" w:cstheme="majorBidi"/>
          <w:b/>
          <w:bCs/>
          <w:sz w:val="24"/>
          <w:szCs w:val="24"/>
          <w:rtl/>
          <w:lang w:eastAsia="zh-CN"/>
        </w:rPr>
        <w:t xml:space="preserve">2-4-2 </w:t>
      </w:r>
      <w:r w:rsidRPr="00864D96">
        <w:rPr>
          <w:rFonts w:asciiTheme="majorBidi" w:eastAsia="Times New Roman" w:hAnsiTheme="majorBidi" w:cstheme="majorBidi"/>
          <w:b/>
          <w:bCs/>
          <w:sz w:val="24"/>
          <w:szCs w:val="24"/>
          <w:rtl/>
          <w:lang w:eastAsia="zh-CN" w:bidi="ar-IQ"/>
        </w:rPr>
        <w:t>تقيم المسكات :</w:t>
      </w:r>
    </w:p>
    <w:p w14:paraId="4641D285" w14:textId="04EB8AD0" w:rsidR="00BC1134" w:rsidRPr="00864D96" w:rsidRDefault="00BE7412" w:rsidP="00CF5F65">
      <w:pPr>
        <w:bidi/>
        <w:spacing w:after="0" w:line="360" w:lineRule="auto"/>
        <w:jc w:val="both"/>
        <w:rPr>
          <w:rFonts w:asciiTheme="majorBidi" w:eastAsia="Times New Roman" w:hAnsiTheme="majorBidi" w:cstheme="majorBidi"/>
          <w:sz w:val="24"/>
          <w:szCs w:val="24"/>
          <w:lang w:eastAsia="zh-CN" w:bidi="ar-IQ"/>
        </w:rPr>
      </w:pPr>
      <w:r w:rsidRPr="00864D96">
        <w:rPr>
          <w:rFonts w:asciiTheme="majorBidi" w:eastAsia="Times New Roman" w:hAnsiTheme="majorBidi" w:cstheme="majorBidi"/>
          <w:sz w:val="24"/>
          <w:szCs w:val="24"/>
          <w:rtl/>
          <w:lang w:eastAsia="zh-CN" w:bidi="ar-IQ"/>
        </w:rPr>
        <w:tab/>
        <w:t>اعتمد الباحث على تقييم المسكات من قبل لجنة تحكيم وتم وضع (10) درجات مقسمة على أجزاء الحركة بكل مسكة وكما في الجدول (2) الآتية:</w:t>
      </w:r>
    </w:p>
    <w:p w14:paraId="5B38EFA7" w14:textId="45CEFF11" w:rsidR="00CF5F65" w:rsidRPr="00864D96" w:rsidRDefault="00CF5F65" w:rsidP="00CF5F65">
      <w:pPr>
        <w:bidi/>
        <w:spacing w:after="0" w:line="360" w:lineRule="auto"/>
        <w:jc w:val="both"/>
        <w:rPr>
          <w:rFonts w:asciiTheme="majorBidi" w:eastAsia="Times New Roman" w:hAnsiTheme="majorBidi" w:cstheme="majorBidi"/>
          <w:sz w:val="24"/>
          <w:szCs w:val="24"/>
          <w:lang w:eastAsia="zh-CN" w:bidi="ar-IQ"/>
        </w:rPr>
      </w:pPr>
    </w:p>
    <w:p w14:paraId="311C069E" w14:textId="77777777" w:rsidR="00CF5F65" w:rsidRPr="00864D96" w:rsidRDefault="00CF5F65" w:rsidP="00CF5F65">
      <w:pPr>
        <w:bidi/>
        <w:spacing w:after="0" w:line="360" w:lineRule="auto"/>
        <w:jc w:val="both"/>
        <w:rPr>
          <w:rFonts w:asciiTheme="majorBidi" w:eastAsia="Times New Roman" w:hAnsiTheme="majorBidi" w:cstheme="majorBidi"/>
          <w:sz w:val="24"/>
          <w:szCs w:val="24"/>
          <w:lang w:eastAsia="zh-CN" w:bidi="ar-IQ"/>
        </w:rPr>
      </w:pPr>
    </w:p>
    <w:p w14:paraId="36512D6E" w14:textId="0F2C0525" w:rsidR="00BC1134" w:rsidRPr="00864D96" w:rsidRDefault="00BE7412" w:rsidP="00CF5F65">
      <w:pPr>
        <w:tabs>
          <w:tab w:val="left" w:pos="-52"/>
          <w:tab w:val="left" w:pos="232"/>
          <w:tab w:val="left" w:pos="515"/>
        </w:tabs>
        <w:spacing w:after="0" w:line="360" w:lineRule="auto"/>
        <w:ind w:left="90"/>
        <w:contextualSpacing/>
        <w:jc w:val="center"/>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جدول (2)</w:t>
      </w:r>
    </w:p>
    <w:p w14:paraId="17F36FBC" w14:textId="77777777" w:rsidR="00BE7412" w:rsidRPr="00864D96" w:rsidRDefault="00BE7412" w:rsidP="007B2F22">
      <w:pPr>
        <w:tabs>
          <w:tab w:val="left" w:pos="-52"/>
          <w:tab w:val="left" w:pos="232"/>
          <w:tab w:val="left" w:pos="515"/>
        </w:tabs>
        <w:spacing w:after="0" w:line="360" w:lineRule="auto"/>
        <w:ind w:left="90"/>
        <w:contextualSpacing/>
        <w:jc w:val="center"/>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 xml:space="preserve">يبين تقييم أقسام كل مسكة من المسكات المستخدمة </w:t>
      </w:r>
    </w:p>
    <w:tbl>
      <w:tblPr>
        <w:tblStyle w:val="TableGrid29"/>
        <w:bidiVisual/>
        <w:tblW w:w="8210" w:type="dxa"/>
        <w:jc w:val="center"/>
        <w:tblLook w:val="04A0" w:firstRow="1" w:lastRow="0" w:firstColumn="1" w:lastColumn="0" w:noHBand="0" w:noVBand="1"/>
      </w:tblPr>
      <w:tblGrid>
        <w:gridCol w:w="567"/>
        <w:gridCol w:w="1694"/>
        <w:gridCol w:w="1409"/>
        <w:gridCol w:w="1408"/>
        <w:gridCol w:w="1409"/>
        <w:gridCol w:w="1723"/>
      </w:tblGrid>
      <w:tr w:rsidR="00BE7412" w:rsidRPr="00864D96" w14:paraId="6559EF3C" w14:textId="77777777" w:rsidTr="004A3F89">
        <w:trPr>
          <w:jc w:val="center"/>
        </w:trPr>
        <w:tc>
          <w:tcPr>
            <w:tcW w:w="567" w:type="dxa"/>
            <w:vAlign w:val="center"/>
          </w:tcPr>
          <w:p w14:paraId="71122FFF" w14:textId="77777777" w:rsidR="00BE7412" w:rsidRPr="00864D96" w:rsidRDefault="00BE7412" w:rsidP="007B2F22">
            <w:pPr>
              <w:tabs>
                <w:tab w:val="left" w:pos="-52"/>
                <w:tab w:val="left" w:pos="232"/>
                <w:tab w:val="left" w:pos="515"/>
              </w:tabs>
              <w:spacing w:line="360" w:lineRule="auto"/>
              <w:contextualSpacing/>
              <w:jc w:val="center"/>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ت</w:t>
            </w:r>
          </w:p>
        </w:tc>
        <w:tc>
          <w:tcPr>
            <w:tcW w:w="1694" w:type="dxa"/>
            <w:vAlign w:val="center"/>
          </w:tcPr>
          <w:p w14:paraId="61C84C63" w14:textId="77777777" w:rsidR="00BE7412" w:rsidRPr="00864D96" w:rsidRDefault="00BE7412" w:rsidP="007B2F22">
            <w:pPr>
              <w:tabs>
                <w:tab w:val="left" w:pos="-52"/>
                <w:tab w:val="left" w:pos="232"/>
                <w:tab w:val="left" w:pos="515"/>
              </w:tabs>
              <w:spacing w:line="360" w:lineRule="auto"/>
              <w:contextualSpacing/>
              <w:jc w:val="center"/>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اسم المسكة</w:t>
            </w:r>
          </w:p>
        </w:tc>
        <w:tc>
          <w:tcPr>
            <w:tcW w:w="1409" w:type="dxa"/>
            <w:vAlign w:val="center"/>
          </w:tcPr>
          <w:p w14:paraId="5C274A74" w14:textId="77777777" w:rsidR="00BE7412" w:rsidRPr="00864D96" w:rsidRDefault="00BE7412" w:rsidP="007B2F22">
            <w:pPr>
              <w:tabs>
                <w:tab w:val="left" w:pos="-52"/>
                <w:tab w:val="left" w:pos="232"/>
                <w:tab w:val="left" w:pos="515"/>
              </w:tabs>
              <w:spacing w:line="360" w:lineRule="auto"/>
              <w:contextualSpacing/>
              <w:jc w:val="center"/>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الجزء الابتدائي</w:t>
            </w:r>
          </w:p>
        </w:tc>
        <w:tc>
          <w:tcPr>
            <w:tcW w:w="1408" w:type="dxa"/>
            <w:vAlign w:val="center"/>
          </w:tcPr>
          <w:p w14:paraId="6A6031D5" w14:textId="77777777" w:rsidR="00BE7412" w:rsidRPr="00864D96" w:rsidRDefault="00BE7412" w:rsidP="007B2F22">
            <w:pPr>
              <w:tabs>
                <w:tab w:val="left" w:pos="-52"/>
                <w:tab w:val="left" w:pos="232"/>
                <w:tab w:val="left" w:pos="515"/>
              </w:tabs>
              <w:spacing w:line="360" w:lineRule="auto"/>
              <w:contextualSpacing/>
              <w:jc w:val="center"/>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الجزء الرئيسي</w:t>
            </w:r>
          </w:p>
        </w:tc>
        <w:tc>
          <w:tcPr>
            <w:tcW w:w="1409" w:type="dxa"/>
            <w:vAlign w:val="center"/>
          </w:tcPr>
          <w:p w14:paraId="0764B596" w14:textId="77777777" w:rsidR="00BE7412" w:rsidRPr="00864D96" w:rsidRDefault="00BE7412" w:rsidP="007B2F22">
            <w:pPr>
              <w:tabs>
                <w:tab w:val="left" w:pos="-52"/>
                <w:tab w:val="left" w:pos="232"/>
                <w:tab w:val="left" w:pos="515"/>
              </w:tabs>
              <w:spacing w:line="360" w:lineRule="auto"/>
              <w:contextualSpacing/>
              <w:jc w:val="center"/>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الجزء الختامي</w:t>
            </w:r>
          </w:p>
        </w:tc>
        <w:tc>
          <w:tcPr>
            <w:tcW w:w="1723" w:type="dxa"/>
            <w:vAlign w:val="center"/>
          </w:tcPr>
          <w:p w14:paraId="3D9702F9" w14:textId="77777777" w:rsidR="00BE7412" w:rsidRPr="00864D96" w:rsidRDefault="00BE7412" w:rsidP="007B2F22">
            <w:pPr>
              <w:tabs>
                <w:tab w:val="left" w:pos="-52"/>
                <w:tab w:val="left" w:pos="232"/>
                <w:tab w:val="left" w:pos="515"/>
              </w:tabs>
              <w:spacing w:line="360" w:lineRule="auto"/>
              <w:contextualSpacing/>
              <w:jc w:val="center"/>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الدرجة الكلية للتقييم</w:t>
            </w:r>
          </w:p>
        </w:tc>
      </w:tr>
      <w:tr w:rsidR="00BE7412" w:rsidRPr="00864D96" w14:paraId="0F4C9AE6" w14:textId="77777777" w:rsidTr="004A3F89">
        <w:trPr>
          <w:jc w:val="center"/>
        </w:trPr>
        <w:tc>
          <w:tcPr>
            <w:tcW w:w="567" w:type="dxa"/>
            <w:vAlign w:val="center"/>
          </w:tcPr>
          <w:p w14:paraId="463BB666" w14:textId="77777777" w:rsidR="00BE7412" w:rsidRPr="00864D96" w:rsidRDefault="00BE7412" w:rsidP="007B2F22">
            <w:pPr>
              <w:tabs>
                <w:tab w:val="left" w:pos="-52"/>
                <w:tab w:val="left" w:pos="232"/>
                <w:tab w:val="left" w:pos="515"/>
              </w:tabs>
              <w:spacing w:line="360" w:lineRule="auto"/>
              <w:contextualSpacing/>
              <w:jc w:val="center"/>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1</w:t>
            </w:r>
          </w:p>
        </w:tc>
        <w:tc>
          <w:tcPr>
            <w:tcW w:w="1694" w:type="dxa"/>
            <w:vAlign w:val="center"/>
          </w:tcPr>
          <w:p w14:paraId="7BD14C94" w14:textId="77777777" w:rsidR="00BE7412" w:rsidRPr="00864D96" w:rsidRDefault="00BE7412" w:rsidP="007B2F22">
            <w:pPr>
              <w:tabs>
                <w:tab w:val="left" w:pos="-193"/>
                <w:tab w:val="left" w:pos="-52"/>
              </w:tabs>
              <w:bidi/>
              <w:spacing w:line="360" w:lineRule="auto"/>
              <w:jc w:val="center"/>
              <w:rPr>
                <w:rFonts w:asciiTheme="majorBidi" w:hAnsiTheme="majorBidi" w:cstheme="majorBidi"/>
                <w:sz w:val="24"/>
                <w:szCs w:val="24"/>
                <w:rtl/>
                <w:lang w:eastAsia="zh-CN"/>
              </w:rPr>
            </w:pPr>
            <w:r w:rsidRPr="00864D96">
              <w:rPr>
                <w:rFonts w:asciiTheme="majorBidi" w:hAnsiTheme="majorBidi" w:cstheme="majorBidi"/>
                <w:sz w:val="24"/>
                <w:szCs w:val="24"/>
                <w:rtl/>
                <w:lang w:eastAsia="zh-CN"/>
              </w:rPr>
              <w:t>مسكة الميزان</w:t>
            </w:r>
          </w:p>
        </w:tc>
        <w:tc>
          <w:tcPr>
            <w:tcW w:w="1409" w:type="dxa"/>
            <w:vAlign w:val="center"/>
          </w:tcPr>
          <w:p w14:paraId="2773CEB1" w14:textId="77777777" w:rsidR="00BE7412" w:rsidRPr="00864D96" w:rsidRDefault="00BE7412" w:rsidP="007B2F22">
            <w:pPr>
              <w:tabs>
                <w:tab w:val="left" w:pos="-52"/>
                <w:tab w:val="left" w:pos="232"/>
                <w:tab w:val="left" w:pos="515"/>
              </w:tabs>
              <w:spacing w:line="360" w:lineRule="auto"/>
              <w:contextualSpacing/>
              <w:jc w:val="center"/>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4</w:t>
            </w:r>
          </w:p>
        </w:tc>
        <w:tc>
          <w:tcPr>
            <w:tcW w:w="1408" w:type="dxa"/>
            <w:vAlign w:val="center"/>
          </w:tcPr>
          <w:p w14:paraId="20CD18C5" w14:textId="77777777" w:rsidR="00BE7412" w:rsidRPr="00864D96" w:rsidRDefault="00BE7412" w:rsidP="007B2F22">
            <w:pPr>
              <w:tabs>
                <w:tab w:val="left" w:pos="-52"/>
                <w:tab w:val="left" w:pos="232"/>
                <w:tab w:val="left" w:pos="515"/>
              </w:tabs>
              <w:spacing w:line="360" w:lineRule="auto"/>
              <w:contextualSpacing/>
              <w:jc w:val="center"/>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2</w:t>
            </w:r>
          </w:p>
        </w:tc>
        <w:tc>
          <w:tcPr>
            <w:tcW w:w="1409" w:type="dxa"/>
            <w:vAlign w:val="center"/>
          </w:tcPr>
          <w:p w14:paraId="773C0771" w14:textId="77777777" w:rsidR="00BE7412" w:rsidRPr="00864D96" w:rsidRDefault="00BE7412" w:rsidP="007B2F22">
            <w:pPr>
              <w:tabs>
                <w:tab w:val="left" w:pos="-52"/>
                <w:tab w:val="left" w:pos="232"/>
                <w:tab w:val="left" w:pos="515"/>
              </w:tabs>
              <w:spacing w:line="360" w:lineRule="auto"/>
              <w:contextualSpacing/>
              <w:jc w:val="center"/>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4</w:t>
            </w:r>
          </w:p>
        </w:tc>
        <w:tc>
          <w:tcPr>
            <w:tcW w:w="1723" w:type="dxa"/>
            <w:vAlign w:val="center"/>
          </w:tcPr>
          <w:p w14:paraId="54F67E00" w14:textId="77777777" w:rsidR="00BE7412" w:rsidRPr="00864D96" w:rsidRDefault="00BE7412" w:rsidP="007B2F22">
            <w:pPr>
              <w:tabs>
                <w:tab w:val="left" w:pos="-52"/>
                <w:tab w:val="left" w:pos="232"/>
                <w:tab w:val="left" w:pos="515"/>
              </w:tabs>
              <w:spacing w:line="360" w:lineRule="auto"/>
              <w:contextualSpacing/>
              <w:jc w:val="center"/>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10</w:t>
            </w:r>
          </w:p>
        </w:tc>
      </w:tr>
      <w:tr w:rsidR="00BE7412" w:rsidRPr="00864D96" w14:paraId="35E1186A" w14:textId="77777777" w:rsidTr="004A3F89">
        <w:trPr>
          <w:jc w:val="center"/>
        </w:trPr>
        <w:tc>
          <w:tcPr>
            <w:tcW w:w="567" w:type="dxa"/>
            <w:vAlign w:val="center"/>
          </w:tcPr>
          <w:p w14:paraId="08DF1551" w14:textId="77777777" w:rsidR="00BE7412" w:rsidRPr="00864D96" w:rsidRDefault="00BE7412" w:rsidP="007B2F22">
            <w:pPr>
              <w:tabs>
                <w:tab w:val="left" w:pos="-52"/>
                <w:tab w:val="left" w:pos="232"/>
                <w:tab w:val="left" w:pos="515"/>
              </w:tabs>
              <w:spacing w:line="360" w:lineRule="auto"/>
              <w:contextualSpacing/>
              <w:jc w:val="center"/>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2</w:t>
            </w:r>
          </w:p>
        </w:tc>
        <w:tc>
          <w:tcPr>
            <w:tcW w:w="1694" w:type="dxa"/>
            <w:vAlign w:val="center"/>
          </w:tcPr>
          <w:p w14:paraId="71417AE5" w14:textId="77777777" w:rsidR="00BE7412" w:rsidRPr="00864D96" w:rsidRDefault="00BE7412" w:rsidP="007B2F22">
            <w:pPr>
              <w:tabs>
                <w:tab w:val="left" w:pos="-193"/>
                <w:tab w:val="left" w:pos="-52"/>
              </w:tabs>
              <w:bidi/>
              <w:spacing w:line="360" w:lineRule="auto"/>
              <w:jc w:val="center"/>
              <w:rPr>
                <w:rFonts w:asciiTheme="majorBidi" w:hAnsiTheme="majorBidi" w:cstheme="majorBidi"/>
                <w:sz w:val="24"/>
                <w:szCs w:val="24"/>
                <w:rtl/>
                <w:lang w:eastAsia="zh-CN"/>
              </w:rPr>
            </w:pPr>
            <w:r w:rsidRPr="00864D96">
              <w:rPr>
                <w:rFonts w:asciiTheme="majorBidi" w:hAnsiTheme="majorBidi" w:cstheme="majorBidi"/>
                <w:sz w:val="24"/>
                <w:szCs w:val="24"/>
                <w:rtl/>
                <w:lang w:eastAsia="zh-CN"/>
              </w:rPr>
              <w:t>مسكة السكيف</w:t>
            </w:r>
          </w:p>
        </w:tc>
        <w:tc>
          <w:tcPr>
            <w:tcW w:w="1409" w:type="dxa"/>
            <w:vAlign w:val="center"/>
          </w:tcPr>
          <w:p w14:paraId="7814A56A" w14:textId="77777777" w:rsidR="00BE7412" w:rsidRPr="00864D96" w:rsidRDefault="00BE7412" w:rsidP="007B2F22">
            <w:pPr>
              <w:tabs>
                <w:tab w:val="left" w:pos="-52"/>
                <w:tab w:val="left" w:pos="232"/>
                <w:tab w:val="left" w:pos="515"/>
              </w:tabs>
              <w:spacing w:line="360" w:lineRule="auto"/>
              <w:contextualSpacing/>
              <w:jc w:val="center"/>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4</w:t>
            </w:r>
          </w:p>
        </w:tc>
        <w:tc>
          <w:tcPr>
            <w:tcW w:w="1408" w:type="dxa"/>
            <w:vAlign w:val="center"/>
          </w:tcPr>
          <w:p w14:paraId="4B1AC805" w14:textId="77777777" w:rsidR="00BE7412" w:rsidRPr="00864D96" w:rsidRDefault="00BE7412" w:rsidP="007B2F22">
            <w:pPr>
              <w:tabs>
                <w:tab w:val="left" w:pos="-52"/>
                <w:tab w:val="left" w:pos="232"/>
                <w:tab w:val="left" w:pos="515"/>
              </w:tabs>
              <w:spacing w:line="360" w:lineRule="auto"/>
              <w:contextualSpacing/>
              <w:jc w:val="center"/>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4</w:t>
            </w:r>
          </w:p>
        </w:tc>
        <w:tc>
          <w:tcPr>
            <w:tcW w:w="1409" w:type="dxa"/>
            <w:vAlign w:val="center"/>
          </w:tcPr>
          <w:p w14:paraId="5D78530A" w14:textId="77777777" w:rsidR="00BE7412" w:rsidRPr="00864D96" w:rsidRDefault="00BE7412" w:rsidP="007B2F22">
            <w:pPr>
              <w:tabs>
                <w:tab w:val="left" w:pos="-52"/>
                <w:tab w:val="left" w:pos="232"/>
                <w:tab w:val="left" w:pos="515"/>
              </w:tabs>
              <w:spacing w:line="360" w:lineRule="auto"/>
              <w:contextualSpacing/>
              <w:jc w:val="center"/>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2</w:t>
            </w:r>
          </w:p>
        </w:tc>
        <w:tc>
          <w:tcPr>
            <w:tcW w:w="1723" w:type="dxa"/>
            <w:vAlign w:val="center"/>
          </w:tcPr>
          <w:p w14:paraId="6C167DB2" w14:textId="77777777" w:rsidR="00BE7412" w:rsidRPr="00864D96" w:rsidRDefault="00BE7412" w:rsidP="007B2F22">
            <w:pPr>
              <w:tabs>
                <w:tab w:val="left" w:pos="-52"/>
                <w:tab w:val="left" w:pos="232"/>
                <w:tab w:val="left" w:pos="515"/>
              </w:tabs>
              <w:spacing w:line="360" w:lineRule="auto"/>
              <w:contextualSpacing/>
              <w:jc w:val="center"/>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10</w:t>
            </w:r>
          </w:p>
        </w:tc>
      </w:tr>
      <w:tr w:rsidR="00BE7412" w:rsidRPr="00864D96" w14:paraId="2B503229" w14:textId="77777777" w:rsidTr="004A3F89">
        <w:trPr>
          <w:jc w:val="center"/>
        </w:trPr>
        <w:tc>
          <w:tcPr>
            <w:tcW w:w="567" w:type="dxa"/>
            <w:vAlign w:val="center"/>
          </w:tcPr>
          <w:p w14:paraId="17727300" w14:textId="77777777" w:rsidR="00BE7412" w:rsidRPr="00864D96" w:rsidRDefault="00BE7412" w:rsidP="007B2F22">
            <w:pPr>
              <w:tabs>
                <w:tab w:val="left" w:pos="-52"/>
                <w:tab w:val="left" w:pos="232"/>
                <w:tab w:val="left" w:pos="515"/>
              </w:tabs>
              <w:spacing w:line="360" w:lineRule="auto"/>
              <w:contextualSpacing/>
              <w:jc w:val="center"/>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3</w:t>
            </w:r>
          </w:p>
        </w:tc>
        <w:tc>
          <w:tcPr>
            <w:tcW w:w="1694" w:type="dxa"/>
            <w:vAlign w:val="center"/>
          </w:tcPr>
          <w:p w14:paraId="1CB28E56" w14:textId="77777777" w:rsidR="00BE7412" w:rsidRPr="00864D96" w:rsidRDefault="00BE7412" w:rsidP="007B2F22">
            <w:pPr>
              <w:tabs>
                <w:tab w:val="left" w:pos="-193"/>
                <w:tab w:val="left" w:pos="-52"/>
              </w:tabs>
              <w:bidi/>
              <w:spacing w:line="360" w:lineRule="auto"/>
              <w:jc w:val="center"/>
              <w:rPr>
                <w:rFonts w:asciiTheme="majorBidi" w:hAnsiTheme="majorBidi" w:cstheme="majorBidi"/>
                <w:sz w:val="24"/>
                <w:szCs w:val="24"/>
                <w:rtl/>
                <w:lang w:eastAsia="zh-CN"/>
              </w:rPr>
            </w:pPr>
            <w:r w:rsidRPr="00864D96">
              <w:rPr>
                <w:rFonts w:asciiTheme="majorBidi" w:hAnsiTheme="majorBidi" w:cstheme="majorBidi"/>
                <w:sz w:val="24"/>
                <w:szCs w:val="24"/>
                <w:rtl/>
                <w:lang w:eastAsia="zh-CN"/>
              </w:rPr>
              <w:t xml:space="preserve">مسكة تك رجل </w:t>
            </w:r>
          </w:p>
        </w:tc>
        <w:tc>
          <w:tcPr>
            <w:tcW w:w="1409" w:type="dxa"/>
            <w:vAlign w:val="center"/>
          </w:tcPr>
          <w:p w14:paraId="090B29B9" w14:textId="77777777" w:rsidR="00BE7412" w:rsidRPr="00864D96" w:rsidRDefault="00BE7412" w:rsidP="007B2F22">
            <w:pPr>
              <w:tabs>
                <w:tab w:val="left" w:pos="-52"/>
                <w:tab w:val="left" w:pos="232"/>
                <w:tab w:val="left" w:pos="515"/>
              </w:tabs>
              <w:spacing w:line="360" w:lineRule="auto"/>
              <w:contextualSpacing/>
              <w:jc w:val="center"/>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4</w:t>
            </w:r>
          </w:p>
        </w:tc>
        <w:tc>
          <w:tcPr>
            <w:tcW w:w="1408" w:type="dxa"/>
            <w:vAlign w:val="center"/>
          </w:tcPr>
          <w:p w14:paraId="0C4C65B1" w14:textId="77777777" w:rsidR="00BE7412" w:rsidRPr="00864D96" w:rsidRDefault="00BE7412" w:rsidP="007B2F22">
            <w:pPr>
              <w:tabs>
                <w:tab w:val="left" w:pos="-52"/>
                <w:tab w:val="left" w:pos="232"/>
                <w:tab w:val="left" w:pos="515"/>
              </w:tabs>
              <w:spacing w:line="360" w:lineRule="auto"/>
              <w:contextualSpacing/>
              <w:jc w:val="center"/>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4</w:t>
            </w:r>
          </w:p>
        </w:tc>
        <w:tc>
          <w:tcPr>
            <w:tcW w:w="1409" w:type="dxa"/>
            <w:vAlign w:val="center"/>
          </w:tcPr>
          <w:p w14:paraId="69E5F5B7" w14:textId="77777777" w:rsidR="00BE7412" w:rsidRPr="00864D96" w:rsidRDefault="00BE7412" w:rsidP="007B2F22">
            <w:pPr>
              <w:tabs>
                <w:tab w:val="left" w:pos="-52"/>
                <w:tab w:val="left" w:pos="232"/>
                <w:tab w:val="left" w:pos="515"/>
              </w:tabs>
              <w:spacing w:line="360" w:lineRule="auto"/>
              <w:contextualSpacing/>
              <w:jc w:val="center"/>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2</w:t>
            </w:r>
          </w:p>
        </w:tc>
        <w:tc>
          <w:tcPr>
            <w:tcW w:w="1723" w:type="dxa"/>
            <w:vAlign w:val="center"/>
          </w:tcPr>
          <w:p w14:paraId="36105316" w14:textId="77777777" w:rsidR="00BE7412" w:rsidRPr="00864D96" w:rsidRDefault="00BE7412" w:rsidP="007B2F22">
            <w:pPr>
              <w:tabs>
                <w:tab w:val="left" w:pos="-52"/>
                <w:tab w:val="left" w:pos="232"/>
                <w:tab w:val="left" w:pos="515"/>
              </w:tabs>
              <w:spacing w:line="360" w:lineRule="auto"/>
              <w:contextualSpacing/>
              <w:jc w:val="center"/>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10</w:t>
            </w:r>
          </w:p>
        </w:tc>
      </w:tr>
    </w:tbl>
    <w:p w14:paraId="3EA10717" w14:textId="77777777" w:rsidR="00BE7412" w:rsidRPr="00864D96" w:rsidRDefault="00BE7412" w:rsidP="007B2F22">
      <w:pPr>
        <w:tabs>
          <w:tab w:val="left" w:pos="-52"/>
          <w:tab w:val="left" w:pos="232"/>
          <w:tab w:val="left" w:pos="515"/>
        </w:tabs>
        <w:spacing w:after="0" w:line="360" w:lineRule="auto"/>
        <w:ind w:left="90"/>
        <w:contextualSpacing/>
        <w:jc w:val="center"/>
        <w:rPr>
          <w:rFonts w:asciiTheme="majorBidi" w:eastAsia="Calibri" w:hAnsiTheme="majorBidi" w:cstheme="majorBidi"/>
          <w:sz w:val="24"/>
          <w:szCs w:val="24"/>
          <w:lang w:bidi="ar-IQ"/>
        </w:rPr>
      </w:pPr>
      <w:r w:rsidRPr="00864D96">
        <w:rPr>
          <w:rFonts w:asciiTheme="majorBidi" w:eastAsia="Calibri" w:hAnsiTheme="majorBidi" w:cstheme="majorBidi"/>
          <w:sz w:val="24"/>
          <w:szCs w:val="24"/>
          <w:rtl/>
          <w:lang w:bidi="ar-IQ"/>
        </w:rPr>
        <w:t xml:space="preserve"> </w:t>
      </w:r>
    </w:p>
    <w:p w14:paraId="4299E009" w14:textId="77777777" w:rsidR="00BE7412" w:rsidRPr="00864D96" w:rsidRDefault="00BE7412" w:rsidP="007B2F22">
      <w:pPr>
        <w:bidi/>
        <w:spacing w:after="0" w:line="360" w:lineRule="auto"/>
        <w:ind w:left="-2"/>
        <w:jc w:val="both"/>
        <w:rPr>
          <w:rFonts w:asciiTheme="majorBidi" w:eastAsia="Times New Roman" w:hAnsiTheme="majorBidi" w:cstheme="majorBidi"/>
          <w:b/>
          <w:bCs/>
          <w:sz w:val="24"/>
          <w:szCs w:val="24"/>
          <w:rtl/>
          <w:lang w:eastAsia="zh-CN"/>
        </w:rPr>
      </w:pPr>
      <w:r w:rsidRPr="00864D96">
        <w:rPr>
          <w:rFonts w:asciiTheme="majorBidi" w:eastAsia="Times New Roman" w:hAnsiTheme="majorBidi" w:cstheme="majorBidi"/>
          <w:b/>
          <w:bCs/>
          <w:sz w:val="24"/>
          <w:szCs w:val="24"/>
          <w:rtl/>
          <w:lang w:eastAsia="zh-CN"/>
        </w:rPr>
        <w:t>2-4-4 التجربة الاستطلاعية:</w:t>
      </w:r>
    </w:p>
    <w:p w14:paraId="24349B94" w14:textId="77777777" w:rsidR="00BE7412" w:rsidRPr="00864D96" w:rsidRDefault="00BE7412" w:rsidP="007B2F22">
      <w:pPr>
        <w:bidi/>
        <w:spacing w:after="0" w:line="360" w:lineRule="auto"/>
        <w:ind w:left="-2"/>
        <w:jc w:val="both"/>
        <w:rPr>
          <w:rFonts w:asciiTheme="majorBidi" w:eastAsia="Times New Roman" w:hAnsiTheme="majorBidi" w:cstheme="majorBidi"/>
          <w:sz w:val="24"/>
          <w:szCs w:val="24"/>
          <w:rtl/>
          <w:lang w:eastAsia="zh-CN"/>
        </w:rPr>
      </w:pPr>
      <w:r w:rsidRPr="00864D96">
        <w:rPr>
          <w:rFonts w:asciiTheme="majorBidi" w:eastAsia="Times New Roman" w:hAnsiTheme="majorBidi" w:cstheme="majorBidi"/>
          <w:b/>
          <w:bCs/>
          <w:sz w:val="24"/>
          <w:szCs w:val="24"/>
          <w:rtl/>
          <w:lang w:eastAsia="zh-CN"/>
        </w:rPr>
        <w:lastRenderedPageBreak/>
        <w:tab/>
      </w:r>
      <w:r w:rsidRPr="00864D96">
        <w:rPr>
          <w:rFonts w:asciiTheme="majorBidi" w:eastAsia="Times New Roman" w:hAnsiTheme="majorBidi" w:cstheme="majorBidi"/>
          <w:b/>
          <w:bCs/>
          <w:sz w:val="24"/>
          <w:szCs w:val="24"/>
          <w:rtl/>
          <w:lang w:eastAsia="zh-CN"/>
        </w:rPr>
        <w:tab/>
      </w:r>
      <w:r w:rsidRPr="00864D96">
        <w:rPr>
          <w:rFonts w:asciiTheme="majorBidi" w:eastAsia="Times New Roman" w:hAnsiTheme="majorBidi" w:cstheme="majorBidi"/>
          <w:sz w:val="24"/>
          <w:szCs w:val="24"/>
          <w:rtl/>
          <w:lang w:eastAsia="zh-CN"/>
        </w:rPr>
        <w:t>أجريت التجربة الاستطلاعية بتاريخ 8/1/2023 على عينة البحث الأصلية وذلك بتطبيق بعض التمرينات لغرض تقنينها ومعرفة مدى ملائمة لعينة البحث وإيجاد ومعرفة الصعوبات التي تواجه البحث في تطبيقها.</w:t>
      </w:r>
    </w:p>
    <w:p w14:paraId="11413C3C" w14:textId="77777777" w:rsidR="00BE7412" w:rsidRPr="00864D96" w:rsidRDefault="00BE7412" w:rsidP="007B2F22">
      <w:pPr>
        <w:bidi/>
        <w:spacing w:after="0" w:line="360" w:lineRule="auto"/>
        <w:ind w:left="-2"/>
        <w:jc w:val="both"/>
        <w:rPr>
          <w:rFonts w:asciiTheme="majorBidi" w:eastAsia="Times New Roman" w:hAnsiTheme="majorBidi" w:cstheme="majorBidi"/>
          <w:b/>
          <w:bCs/>
          <w:sz w:val="24"/>
          <w:szCs w:val="24"/>
          <w:rtl/>
          <w:lang w:eastAsia="zh-CN"/>
        </w:rPr>
      </w:pPr>
      <w:r w:rsidRPr="00864D96">
        <w:rPr>
          <w:rFonts w:asciiTheme="majorBidi" w:eastAsia="Times New Roman" w:hAnsiTheme="majorBidi" w:cstheme="majorBidi"/>
          <w:b/>
          <w:bCs/>
          <w:sz w:val="24"/>
          <w:szCs w:val="24"/>
          <w:rtl/>
          <w:lang w:eastAsia="zh-CN"/>
        </w:rPr>
        <w:t>2-5 التجربة الميدانية :</w:t>
      </w:r>
    </w:p>
    <w:p w14:paraId="0EB07782" w14:textId="77777777" w:rsidR="00BE7412" w:rsidRPr="00864D96" w:rsidRDefault="00BE7412" w:rsidP="007B2F22">
      <w:pPr>
        <w:bidi/>
        <w:spacing w:after="0" w:line="360" w:lineRule="auto"/>
        <w:ind w:left="-2"/>
        <w:jc w:val="both"/>
        <w:rPr>
          <w:rFonts w:asciiTheme="majorBidi" w:eastAsia="Times New Roman" w:hAnsiTheme="majorBidi" w:cstheme="majorBidi"/>
          <w:b/>
          <w:bCs/>
          <w:sz w:val="24"/>
          <w:szCs w:val="24"/>
          <w:rtl/>
          <w:lang w:eastAsia="zh-CN"/>
        </w:rPr>
      </w:pPr>
      <w:r w:rsidRPr="00864D96">
        <w:rPr>
          <w:rFonts w:asciiTheme="majorBidi" w:eastAsia="Times New Roman" w:hAnsiTheme="majorBidi" w:cstheme="majorBidi"/>
          <w:b/>
          <w:bCs/>
          <w:sz w:val="24"/>
          <w:szCs w:val="24"/>
          <w:rtl/>
          <w:lang w:eastAsia="zh-CN"/>
        </w:rPr>
        <w:t xml:space="preserve">2-5-1 التقييم القبلي :      </w:t>
      </w:r>
      <w:r w:rsidRPr="00864D96">
        <w:rPr>
          <w:rFonts w:asciiTheme="majorBidi" w:eastAsia="Times New Roman" w:hAnsiTheme="majorBidi" w:cstheme="majorBidi"/>
          <w:sz w:val="24"/>
          <w:szCs w:val="24"/>
          <w:rtl/>
          <w:lang w:eastAsia="zh-CN"/>
        </w:rPr>
        <w:t>أجري التقييم القبلي بتاريخ  15/1/2023</w:t>
      </w:r>
    </w:p>
    <w:p w14:paraId="22E56210" w14:textId="77777777" w:rsidR="00BE7412" w:rsidRPr="00864D96" w:rsidRDefault="00BE7412" w:rsidP="007B2F22">
      <w:pPr>
        <w:bidi/>
        <w:spacing w:after="0" w:line="360" w:lineRule="auto"/>
        <w:ind w:left="-2"/>
        <w:jc w:val="both"/>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b/>
          <w:bCs/>
          <w:sz w:val="24"/>
          <w:szCs w:val="24"/>
          <w:rtl/>
          <w:lang w:eastAsia="zh-CN"/>
        </w:rPr>
        <w:t>2-5-2 التجربة الرئيسية ( طريقة التعلم المستخدمة ) :</w:t>
      </w:r>
      <w:r w:rsidRPr="00864D96">
        <w:rPr>
          <w:rFonts w:asciiTheme="majorBidi" w:eastAsia="Times New Roman" w:hAnsiTheme="majorBidi" w:cstheme="majorBidi"/>
          <w:sz w:val="24"/>
          <w:szCs w:val="24"/>
          <w:rtl/>
          <w:lang w:eastAsia="zh-CN" w:bidi="ar-IQ"/>
        </w:rPr>
        <w:t xml:space="preserve"> </w:t>
      </w:r>
    </w:p>
    <w:p w14:paraId="54EFBD41" w14:textId="77777777" w:rsidR="00BE7412" w:rsidRPr="00864D96" w:rsidRDefault="00BE7412" w:rsidP="007B2F22">
      <w:pPr>
        <w:bidi/>
        <w:spacing w:after="0" w:line="360" w:lineRule="auto"/>
        <w:ind w:left="-2"/>
        <w:jc w:val="both"/>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ab/>
      </w:r>
      <w:r w:rsidRPr="00864D96">
        <w:rPr>
          <w:rFonts w:asciiTheme="majorBidi" w:eastAsia="Times New Roman" w:hAnsiTheme="majorBidi" w:cstheme="majorBidi"/>
          <w:sz w:val="24"/>
          <w:szCs w:val="24"/>
          <w:rtl/>
          <w:lang w:eastAsia="zh-CN" w:bidi="ar-IQ"/>
        </w:rPr>
        <w:tab/>
        <w:t>تم وضع مجموعة من التمرينات التعليمة الخاصة بمسكات المصارعة المستخدمة وتم تصحيح الأخطاء باستخدام التغذية الراجعة وفق  نظرية العادة ، اذ يتم تصحيح الاخطاء بين ما تم تعلمه والأداء الجديد وهنا يعتمد على ذاكرته وكذلك الاعادة الصحيحة للحركات الصحيحة.</w:t>
      </w:r>
    </w:p>
    <w:p w14:paraId="0C3C3E5C" w14:textId="77777777" w:rsidR="00BE7412" w:rsidRPr="00864D96" w:rsidRDefault="00BE7412" w:rsidP="007B2F22">
      <w:pPr>
        <w:bidi/>
        <w:spacing w:after="0" w:line="360" w:lineRule="auto"/>
        <w:ind w:left="-2"/>
        <w:jc w:val="both"/>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ab/>
      </w:r>
      <w:r w:rsidRPr="00864D96">
        <w:rPr>
          <w:rFonts w:asciiTheme="majorBidi" w:eastAsia="Times New Roman" w:hAnsiTheme="majorBidi" w:cstheme="majorBidi"/>
          <w:sz w:val="24"/>
          <w:szCs w:val="24"/>
          <w:rtl/>
          <w:lang w:eastAsia="zh-CN" w:bidi="ar-IQ"/>
        </w:rPr>
        <w:tab/>
        <w:t>وبلغت عدد الوحدات التعليمية  (16) وحدة وبواقع وحدتين كل أسبوع وكما في ملحق (1) , وقد استمر المنهاج لمدة (8) أسابيع ، اي المدة من 16/1/2023 ولغاية 12/3/2023.</w:t>
      </w:r>
    </w:p>
    <w:p w14:paraId="7E30F76E" w14:textId="77777777" w:rsidR="00BE7412" w:rsidRPr="00864D96" w:rsidRDefault="00BE7412" w:rsidP="007B2F22">
      <w:pPr>
        <w:bidi/>
        <w:spacing w:after="0" w:line="360" w:lineRule="auto"/>
        <w:ind w:left="-2"/>
        <w:jc w:val="both"/>
        <w:rPr>
          <w:rFonts w:asciiTheme="majorBidi" w:eastAsia="Times New Roman" w:hAnsiTheme="majorBidi" w:cstheme="majorBidi"/>
          <w:sz w:val="24"/>
          <w:szCs w:val="24"/>
          <w:rtl/>
          <w:lang w:eastAsia="zh-CN"/>
        </w:rPr>
      </w:pPr>
      <w:r w:rsidRPr="00864D96">
        <w:rPr>
          <w:rFonts w:asciiTheme="majorBidi" w:eastAsia="Times New Roman" w:hAnsiTheme="majorBidi" w:cstheme="majorBidi"/>
          <w:b/>
          <w:bCs/>
          <w:sz w:val="24"/>
          <w:szCs w:val="24"/>
          <w:rtl/>
          <w:lang w:eastAsia="zh-CN"/>
        </w:rPr>
        <w:t xml:space="preserve">2-5-3 : التقييم البعدي :   </w:t>
      </w:r>
      <w:r w:rsidRPr="00864D96">
        <w:rPr>
          <w:rFonts w:asciiTheme="majorBidi" w:eastAsia="Times New Roman" w:hAnsiTheme="majorBidi" w:cstheme="majorBidi"/>
          <w:sz w:val="24"/>
          <w:szCs w:val="24"/>
          <w:rtl/>
          <w:lang w:eastAsia="zh-CN"/>
        </w:rPr>
        <w:t>أجري التقييم البعدي بتاريخ 13/3/2023.</w:t>
      </w:r>
    </w:p>
    <w:p w14:paraId="37913704" w14:textId="77777777" w:rsidR="00BE7412" w:rsidRPr="00864D96" w:rsidRDefault="00BE7412" w:rsidP="007B2F22">
      <w:pPr>
        <w:bidi/>
        <w:spacing w:after="0" w:line="360" w:lineRule="auto"/>
        <w:ind w:left="-2"/>
        <w:jc w:val="both"/>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b/>
          <w:bCs/>
          <w:sz w:val="24"/>
          <w:szCs w:val="24"/>
          <w:rtl/>
          <w:lang w:eastAsia="zh-CN"/>
        </w:rPr>
        <w:t>2-6 الوسائل الإحصائية :</w:t>
      </w:r>
      <w:r w:rsidRPr="00864D96">
        <w:rPr>
          <w:rFonts w:asciiTheme="majorBidi" w:eastAsia="Times New Roman" w:hAnsiTheme="majorBidi" w:cstheme="majorBidi"/>
          <w:sz w:val="24"/>
          <w:szCs w:val="24"/>
          <w:rtl/>
          <w:lang w:eastAsia="zh-CN"/>
        </w:rPr>
        <w:t xml:space="preserve">تم الاعتماد على نظام </w:t>
      </w:r>
      <w:r w:rsidRPr="00864D96">
        <w:rPr>
          <w:rFonts w:asciiTheme="majorBidi" w:eastAsia="Times New Roman" w:hAnsiTheme="majorBidi" w:cstheme="majorBidi"/>
          <w:sz w:val="24"/>
          <w:szCs w:val="24"/>
          <w:lang w:eastAsia="zh-CN"/>
        </w:rPr>
        <w:t xml:space="preserve">SPSS </w:t>
      </w:r>
      <w:r w:rsidRPr="00864D96">
        <w:rPr>
          <w:rFonts w:asciiTheme="majorBidi" w:eastAsia="Times New Roman" w:hAnsiTheme="majorBidi" w:cstheme="majorBidi"/>
          <w:sz w:val="24"/>
          <w:szCs w:val="24"/>
          <w:rtl/>
          <w:lang w:eastAsia="zh-CN" w:bidi="ar-IQ"/>
        </w:rPr>
        <w:t xml:space="preserve">   لإيجاد.</w:t>
      </w:r>
    </w:p>
    <w:p w14:paraId="58F85843" w14:textId="77777777" w:rsidR="00BE7412" w:rsidRPr="00864D96" w:rsidRDefault="00BE7412" w:rsidP="007B2F22">
      <w:pPr>
        <w:bidi/>
        <w:spacing w:after="0" w:line="360" w:lineRule="auto"/>
        <w:ind w:left="-2"/>
        <w:jc w:val="both"/>
        <w:rPr>
          <w:rFonts w:asciiTheme="majorBidi" w:eastAsia="Times New Roman" w:hAnsiTheme="majorBidi" w:cstheme="majorBidi"/>
          <w:sz w:val="24"/>
          <w:szCs w:val="24"/>
          <w:lang w:eastAsia="zh-CN" w:bidi="ar-IQ"/>
        </w:rPr>
      </w:pPr>
      <w:r w:rsidRPr="00864D96">
        <w:rPr>
          <w:rFonts w:asciiTheme="majorBidi" w:eastAsia="Times New Roman" w:hAnsiTheme="majorBidi" w:cstheme="majorBidi"/>
          <w:sz w:val="24"/>
          <w:szCs w:val="24"/>
          <w:rtl/>
          <w:lang w:eastAsia="zh-CN" w:bidi="ar-IQ"/>
        </w:rPr>
        <w:t>1-الوسط الحسابي</w:t>
      </w:r>
    </w:p>
    <w:p w14:paraId="4A5EEAF0" w14:textId="77777777" w:rsidR="00BE7412" w:rsidRPr="00864D96" w:rsidRDefault="00BE7412" w:rsidP="007B2F22">
      <w:pPr>
        <w:bidi/>
        <w:spacing w:after="0" w:line="360" w:lineRule="auto"/>
        <w:ind w:left="-2"/>
        <w:jc w:val="both"/>
        <w:rPr>
          <w:rFonts w:asciiTheme="majorBidi" w:eastAsia="Times New Roman" w:hAnsiTheme="majorBidi" w:cstheme="majorBidi"/>
          <w:sz w:val="24"/>
          <w:szCs w:val="24"/>
          <w:lang w:eastAsia="zh-CN" w:bidi="ar-IQ"/>
        </w:rPr>
      </w:pPr>
      <w:r w:rsidRPr="00864D96">
        <w:rPr>
          <w:rFonts w:asciiTheme="majorBidi" w:eastAsia="Times New Roman" w:hAnsiTheme="majorBidi" w:cstheme="majorBidi"/>
          <w:sz w:val="24"/>
          <w:szCs w:val="24"/>
          <w:rtl/>
          <w:lang w:eastAsia="zh-CN" w:bidi="ar-IQ"/>
        </w:rPr>
        <w:t>2-الانحراف المعياري</w:t>
      </w:r>
    </w:p>
    <w:p w14:paraId="3667E8E8" w14:textId="77777777" w:rsidR="00BE7412" w:rsidRPr="00864D96" w:rsidRDefault="00BE7412" w:rsidP="007B2F22">
      <w:pPr>
        <w:bidi/>
        <w:spacing w:after="0" w:line="360" w:lineRule="auto"/>
        <w:ind w:left="-2"/>
        <w:jc w:val="both"/>
        <w:rPr>
          <w:rFonts w:asciiTheme="majorBidi" w:eastAsia="Times New Roman" w:hAnsiTheme="majorBidi" w:cstheme="majorBidi"/>
          <w:sz w:val="24"/>
          <w:szCs w:val="24"/>
          <w:lang w:eastAsia="zh-CN" w:bidi="ar-IQ"/>
        </w:rPr>
      </w:pPr>
      <w:r w:rsidRPr="00864D96">
        <w:rPr>
          <w:rFonts w:asciiTheme="majorBidi" w:eastAsia="Times New Roman" w:hAnsiTheme="majorBidi" w:cstheme="majorBidi"/>
          <w:sz w:val="24"/>
          <w:szCs w:val="24"/>
          <w:rtl/>
          <w:lang w:eastAsia="zh-CN" w:bidi="ar-IQ"/>
        </w:rPr>
        <w:t>3-اختبار ت للعينات المترابطة.</w:t>
      </w:r>
    </w:p>
    <w:p w14:paraId="4B5EDF74" w14:textId="77777777" w:rsidR="00BE7412" w:rsidRPr="00864D96" w:rsidRDefault="00BE7412" w:rsidP="007B2F22">
      <w:pPr>
        <w:bidi/>
        <w:spacing w:after="0" w:line="360" w:lineRule="auto"/>
        <w:ind w:left="-2"/>
        <w:jc w:val="both"/>
        <w:rPr>
          <w:rFonts w:asciiTheme="majorBidi" w:eastAsia="Times New Roman" w:hAnsiTheme="majorBidi" w:cstheme="majorBidi"/>
          <w:sz w:val="24"/>
          <w:szCs w:val="24"/>
          <w:lang w:eastAsia="zh-CN" w:bidi="ar-IQ"/>
        </w:rPr>
      </w:pPr>
      <w:r w:rsidRPr="00864D96">
        <w:rPr>
          <w:rFonts w:asciiTheme="majorBidi" w:eastAsia="Times New Roman" w:hAnsiTheme="majorBidi" w:cstheme="majorBidi"/>
          <w:sz w:val="24"/>
          <w:szCs w:val="24"/>
          <w:rtl/>
          <w:lang w:eastAsia="zh-CN" w:bidi="ar-IQ"/>
        </w:rPr>
        <w:t>4-اختبار ت للعينات الغير مترابطة.</w:t>
      </w:r>
    </w:p>
    <w:p w14:paraId="095DD6E8" w14:textId="7A66E023" w:rsidR="00864D96" w:rsidRDefault="00BE7412" w:rsidP="00864D96">
      <w:pPr>
        <w:bidi/>
        <w:spacing w:after="0" w:line="360" w:lineRule="auto"/>
        <w:ind w:left="-2"/>
        <w:jc w:val="both"/>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5-النسبة المئوية.</w:t>
      </w:r>
    </w:p>
    <w:p w14:paraId="57B18B23" w14:textId="77777777" w:rsidR="00864D96" w:rsidRPr="00864D96" w:rsidRDefault="00864D96" w:rsidP="00864D96">
      <w:pPr>
        <w:bidi/>
        <w:spacing w:after="0" w:line="360" w:lineRule="auto"/>
        <w:ind w:left="-2"/>
        <w:jc w:val="both"/>
        <w:rPr>
          <w:rFonts w:asciiTheme="majorBidi" w:eastAsia="Times New Roman" w:hAnsiTheme="majorBidi" w:cstheme="majorBidi"/>
          <w:sz w:val="24"/>
          <w:szCs w:val="24"/>
          <w:rtl/>
          <w:lang w:eastAsia="zh-CN" w:bidi="ar-IQ"/>
        </w:rPr>
      </w:pPr>
    </w:p>
    <w:p w14:paraId="282AFD08" w14:textId="0D02483F" w:rsidR="00CF5F65" w:rsidRPr="00864D96" w:rsidRDefault="00BE7412" w:rsidP="00864D96">
      <w:pPr>
        <w:bidi/>
        <w:spacing w:after="0" w:line="360" w:lineRule="auto"/>
        <w:ind w:left="-2"/>
        <w:jc w:val="both"/>
        <w:rPr>
          <w:rFonts w:asciiTheme="majorBidi" w:eastAsia="Times New Roman" w:hAnsiTheme="majorBidi" w:cstheme="majorBidi"/>
          <w:b/>
          <w:bCs/>
          <w:sz w:val="24"/>
          <w:szCs w:val="24"/>
          <w:rtl/>
          <w:lang w:eastAsia="zh-CN" w:bidi="ar-IQ"/>
        </w:rPr>
      </w:pPr>
      <w:r w:rsidRPr="00864D96">
        <w:rPr>
          <w:rFonts w:asciiTheme="majorBidi" w:eastAsia="Times New Roman" w:hAnsiTheme="majorBidi" w:cstheme="majorBidi"/>
          <w:b/>
          <w:bCs/>
          <w:sz w:val="24"/>
          <w:szCs w:val="24"/>
          <w:rtl/>
          <w:lang w:eastAsia="zh-CN" w:bidi="ar-IQ"/>
        </w:rPr>
        <w:t>3-عرض النتائج وتحليلها ومناقشتها:</w:t>
      </w:r>
    </w:p>
    <w:p w14:paraId="1C5654BA" w14:textId="77777777" w:rsidR="00BE7412" w:rsidRPr="00864D96" w:rsidRDefault="00BE7412" w:rsidP="00864D96">
      <w:pPr>
        <w:bidi/>
        <w:spacing w:after="0" w:line="360" w:lineRule="auto"/>
        <w:jc w:val="center"/>
        <w:rPr>
          <w:rFonts w:asciiTheme="majorBidi" w:eastAsia="Times New Roman" w:hAnsiTheme="majorBidi" w:cstheme="majorBidi"/>
          <w:b/>
          <w:bCs/>
          <w:sz w:val="24"/>
          <w:szCs w:val="24"/>
          <w:rtl/>
          <w:lang w:eastAsia="zh-CN" w:bidi="ar-IQ"/>
        </w:rPr>
      </w:pPr>
      <w:r w:rsidRPr="00864D96">
        <w:rPr>
          <w:rFonts w:asciiTheme="majorBidi" w:eastAsia="Times New Roman" w:hAnsiTheme="majorBidi" w:cstheme="majorBidi"/>
          <w:b/>
          <w:bCs/>
          <w:sz w:val="24"/>
          <w:szCs w:val="24"/>
          <w:rtl/>
          <w:lang w:eastAsia="zh-CN" w:bidi="ar-IQ"/>
        </w:rPr>
        <w:t>جدول (3)</w:t>
      </w:r>
    </w:p>
    <w:p w14:paraId="36FD2210" w14:textId="77777777" w:rsidR="00BE7412" w:rsidRPr="00864D96" w:rsidRDefault="00BE7412" w:rsidP="007B2F22">
      <w:pPr>
        <w:bidi/>
        <w:spacing w:after="0" w:line="360" w:lineRule="auto"/>
        <w:jc w:val="center"/>
        <w:rPr>
          <w:rFonts w:asciiTheme="majorBidi" w:eastAsia="Times New Roman" w:hAnsiTheme="majorBidi" w:cstheme="majorBidi"/>
          <w:b/>
          <w:bCs/>
          <w:sz w:val="24"/>
          <w:szCs w:val="24"/>
          <w:rtl/>
          <w:lang w:eastAsia="zh-CN" w:bidi="ar-IQ"/>
        </w:rPr>
      </w:pPr>
      <w:r w:rsidRPr="00864D96">
        <w:rPr>
          <w:rFonts w:asciiTheme="majorBidi" w:eastAsia="Times New Roman" w:hAnsiTheme="majorBidi" w:cstheme="majorBidi"/>
          <w:b/>
          <w:bCs/>
          <w:sz w:val="24"/>
          <w:szCs w:val="24"/>
          <w:rtl/>
          <w:lang w:eastAsia="zh-CN" w:bidi="ar-IQ"/>
        </w:rPr>
        <w:t>يبين الفروقات في قيم (ت) بين التقييم القبلي والبعدي للمجموعة الضابطة</w:t>
      </w:r>
    </w:p>
    <w:p w14:paraId="28108606" w14:textId="77777777" w:rsidR="00BE7412" w:rsidRPr="00864D96" w:rsidRDefault="00BE7412" w:rsidP="007B2F22">
      <w:pPr>
        <w:bidi/>
        <w:spacing w:after="0" w:line="360" w:lineRule="auto"/>
        <w:jc w:val="center"/>
        <w:rPr>
          <w:rFonts w:asciiTheme="majorBidi" w:eastAsia="Times New Roman" w:hAnsiTheme="majorBidi" w:cstheme="majorBidi"/>
          <w:b/>
          <w:bCs/>
          <w:sz w:val="24"/>
          <w:szCs w:val="24"/>
          <w:rtl/>
          <w:lang w:eastAsia="zh-CN" w:bidi="ar-IQ"/>
        </w:rPr>
      </w:pPr>
      <w:r w:rsidRPr="00864D96">
        <w:rPr>
          <w:rFonts w:asciiTheme="majorBidi" w:eastAsia="Times New Roman" w:hAnsiTheme="majorBidi" w:cstheme="majorBidi"/>
          <w:b/>
          <w:bCs/>
          <w:sz w:val="24"/>
          <w:szCs w:val="24"/>
          <w:rtl/>
          <w:lang w:eastAsia="zh-CN" w:bidi="ar-IQ"/>
        </w:rPr>
        <w:t xml:space="preserve"> في أنواع المسكات قيد الدراسة</w:t>
      </w:r>
    </w:p>
    <w:tbl>
      <w:tblPr>
        <w:bidiVisual/>
        <w:tblW w:w="843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135"/>
        <w:gridCol w:w="917"/>
        <w:gridCol w:w="925"/>
        <w:gridCol w:w="851"/>
        <w:gridCol w:w="850"/>
        <w:gridCol w:w="851"/>
        <w:gridCol w:w="992"/>
        <w:gridCol w:w="916"/>
      </w:tblGrid>
      <w:tr w:rsidR="00BE7412" w:rsidRPr="00864D96" w14:paraId="032C5742" w14:textId="77777777" w:rsidTr="004A3F89">
        <w:trPr>
          <w:trHeight w:val="33"/>
          <w:jc w:val="center"/>
        </w:trPr>
        <w:tc>
          <w:tcPr>
            <w:tcW w:w="2135" w:type="dxa"/>
            <w:vMerge w:val="restart"/>
            <w:vAlign w:val="center"/>
          </w:tcPr>
          <w:p w14:paraId="1CF24F3A"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التقييم</w:t>
            </w:r>
          </w:p>
        </w:tc>
        <w:tc>
          <w:tcPr>
            <w:tcW w:w="1842" w:type="dxa"/>
            <w:gridSpan w:val="2"/>
            <w:vAlign w:val="center"/>
          </w:tcPr>
          <w:p w14:paraId="16D61CA5"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القلبي</w:t>
            </w:r>
          </w:p>
        </w:tc>
        <w:tc>
          <w:tcPr>
            <w:tcW w:w="1701" w:type="dxa"/>
            <w:gridSpan w:val="2"/>
            <w:vAlign w:val="center"/>
          </w:tcPr>
          <w:p w14:paraId="2F159EBD"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البعدي</w:t>
            </w:r>
          </w:p>
        </w:tc>
        <w:tc>
          <w:tcPr>
            <w:tcW w:w="851" w:type="dxa"/>
            <w:vMerge w:val="restart"/>
            <w:vAlign w:val="center"/>
          </w:tcPr>
          <w:p w14:paraId="6B77865C"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الخطاء القياسي</w:t>
            </w:r>
          </w:p>
        </w:tc>
        <w:tc>
          <w:tcPr>
            <w:tcW w:w="992" w:type="dxa"/>
            <w:vMerge w:val="restart"/>
            <w:vAlign w:val="center"/>
          </w:tcPr>
          <w:p w14:paraId="636A5F1F"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قيمة ت المحتسبة</w:t>
            </w:r>
          </w:p>
        </w:tc>
        <w:tc>
          <w:tcPr>
            <w:tcW w:w="916" w:type="dxa"/>
            <w:vMerge w:val="restart"/>
            <w:vAlign w:val="center"/>
          </w:tcPr>
          <w:p w14:paraId="02D01117"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مستوى الدلالة</w:t>
            </w:r>
          </w:p>
        </w:tc>
      </w:tr>
      <w:tr w:rsidR="00BE7412" w:rsidRPr="00864D96" w14:paraId="3B87DF49" w14:textId="77777777" w:rsidTr="004A3F89">
        <w:trPr>
          <w:jc w:val="center"/>
        </w:trPr>
        <w:tc>
          <w:tcPr>
            <w:tcW w:w="2135" w:type="dxa"/>
            <w:vMerge/>
            <w:vAlign w:val="center"/>
          </w:tcPr>
          <w:p w14:paraId="571C1F6C"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p>
        </w:tc>
        <w:tc>
          <w:tcPr>
            <w:tcW w:w="917" w:type="dxa"/>
            <w:vAlign w:val="center"/>
          </w:tcPr>
          <w:p w14:paraId="6CEE55A8"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س</w:t>
            </w:r>
          </w:p>
        </w:tc>
        <w:tc>
          <w:tcPr>
            <w:tcW w:w="925" w:type="dxa"/>
            <w:vAlign w:val="center"/>
          </w:tcPr>
          <w:p w14:paraId="0E590805"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ع</w:t>
            </w:r>
          </w:p>
        </w:tc>
        <w:tc>
          <w:tcPr>
            <w:tcW w:w="851" w:type="dxa"/>
            <w:vAlign w:val="center"/>
          </w:tcPr>
          <w:p w14:paraId="08955035"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س</w:t>
            </w:r>
          </w:p>
        </w:tc>
        <w:tc>
          <w:tcPr>
            <w:tcW w:w="850" w:type="dxa"/>
            <w:vAlign w:val="center"/>
          </w:tcPr>
          <w:p w14:paraId="6332B10E"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ع</w:t>
            </w:r>
          </w:p>
        </w:tc>
        <w:tc>
          <w:tcPr>
            <w:tcW w:w="851" w:type="dxa"/>
            <w:vMerge/>
            <w:vAlign w:val="center"/>
          </w:tcPr>
          <w:p w14:paraId="2ABF61F2"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p>
        </w:tc>
        <w:tc>
          <w:tcPr>
            <w:tcW w:w="992" w:type="dxa"/>
            <w:vMerge/>
            <w:vAlign w:val="center"/>
          </w:tcPr>
          <w:p w14:paraId="0B1D3E0F"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p>
        </w:tc>
        <w:tc>
          <w:tcPr>
            <w:tcW w:w="916" w:type="dxa"/>
            <w:vMerge/>
            <w:vAlign w:val="center"/>
          </w:tcPr>
          <w:p w14:paraId="7BE28150"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p>
        </w:tc>
      </w:tr>
      <w:tr w:rsidR="00BE7412" w:rsidRPr="00864D96" w14:paraId="3784E788" w14:textId="77777777" w:rsidTr="004A3F89">
        <w:trPr>
          <w:trHeight w:val="49"/>
          <w:jc w:val="center"/>
        </w:trPr>
        <w:tc>
          <w:tcPr>
            <w:tcW w:w="2135" w:type="dxa"/>
            <w:vAlign w:val="center"/>
          </w:tcPr>
          <w:p w14:paraId="668DCBDC" w14:textId="77777777" w:rsidR="00BE7412" w:rsidRPr="00864D96" w:rsidRDefault="00BE7412" w:rsidP="007B2F22">
            <w:pPr>
              <w:tabs>
                <w:tab w:val="left" w:pos="-193"/>
                <w:tab w:val="left" w:pos="-52"/>
              </w:tabs>
              <w:bidi/>
              <w:spacing w:after="0" w:line="360" w:lineRule="auto"/>
              <w:jc w:val="center"/>
              <w:rPr>
                <w:rFonts w:asciiTheme="majorBidi" w:eastAsia="Times New Roman" w:hAnsiTheme="majorBidi" w:cstheme="majorBidi"/>
                <w:sz w:val="24"/>
                <w:szCs w:val="24"/>
                <w:rtl/>
                <w:lang w:eastAsia="zh-CN"/>
              </w:rPr>
            </w:pPr>
            <w:r w:rsidRPr="00864D96">
              <w:rPr>
                <w:rFonts w:asciiTheme="majorBidi" w:eastAsia="Times New Roman" w:hAnsiTheme="majorBidi" w:cstheme="majorBidi"/>
                <w:sz w:val="24"/>
                <w:szCs w:val="24"/>
                <w:rtl/>
                <w:lang w:eastAsia="zh-CN"/>
              </w:rPr>
              <w:t>مسكة الميزان/ عدد</w:t>
            </w:r>
          </w:p>
        </w:tc>
        <w:tc>
          <w:tcPr>
            <w:tcW w:w="917" w:type="dxa"/>
            <w:vAlign w:val="center"/>
          </w:tcPr>
          <w:p w14:paraId="68D296AE"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3.235</w:t>
            </w:r>
          </w:p>
        </w:tc>
        <w:tc>
          <w:tcPr>
            <w:tcW w:w="925" w:type="dxa"/>
            <w:vAlign w:val="center"/>
          </w:tcPr>
          <w:p w14:paraId="71EB704B"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0.457</w:t>
            </w:r>
          </w:p>
        </w:tc>
        <w:tc>
          <w:tcPr>
            <w:tcW w:w="851" w:type="dxa"/>
            <w:vAlign w:val="center"/>
          </w:tcPr>
          <w:p w14:paraId="703FDA57"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5.234</w:t>
            </w:r>
          </w:p>
        </w:tc>
        <w:tc>
          <w:tcPr>
            <w:tcW w:w="850" w:type="dxa"/>
            <w:vAlign w:val="center"/>
          </w:tcPr>
          <w:p w14:paraId="5CA8276D"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0.567</w:t>
            </w:r>
          </w:p>
        </w:tc>
        <w:tc>
          <w:tcPr>
            <w:tcW w:w="851" w:type="dxa"/>
            <w:vAlign w:val="center"/>
          </w:tcPr>
          <w:p w14:paraId="39FD6920"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0.684</w:t>
            </w:r>
          </w:p>
        </w:tc>
        <w:tc>
          <w:tcPr>
            <w:tcW w:w="992" w:type="dxa"/>
            <w:vAlign w:val="center"/>
          </w:tcPr>
          <w:p w14:paraId="49B6B303"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2.922</w:t>
            </w:r>
          </w:p>
        </w:tc>
        <w:tc>
          <w:tcPr>
            <w:tcW w:w="916" w:type="dxa"/>
            <w:vAlign w:val="center"/>
          </w:tcPr>
          <w:p w14:paraId="00FE5163"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معنوي</w:t>
            </w:r>
          </w:p>
        </w:tc>
      </w:tr>
      <w:tr w:rsidR="00BE7412" w:rsidRPr="00864D96" w14:paraId="5AFF6812" w14:textId="77777777" w:rsidTr="004A3F89">
        <w:trPr>
          <w:trHeight w:val="127"/>
          <w:jc w:val="center"/>
        </w:trPr>
        <w:tc>
          <w:tcPr>
            <w:tcW w:w="2135" w:type="dxa"/>
            <w:vAlign w:val="center"/>
          </w:tcPr>
          <w:p w14:paraId="00B31877" w14:textId="77777777" w:rsidR="00BE7412" w:rsidRPr="00864D96" w:rsidRDefault="00BE7412" w:rsidP="007B2F22">
            <w:pPr>
              <w:tabs>
                <w:tab w:val="left" w:pos="-193"/>
                <w:tab w:val="left" w:pos="-52"/>
              </w:tabs>
              <w:bidi/>
              <w:spacing w:after="0" w:line="360" w:lineRule="auto"/>
              <w:jc w:val="center"/>
              <w:rPr>
                <w:rFonts w:asciiTheme="majorBidi" w:eastAsia="Times New Roman" w:hAnsiTheme="majorBidi" w:cstheme="majorBidi"/>
                <w:sz w:val="24"/>
                <w:szCs w:val="24"/>
                <w:rtl/>
                <w:lang w:eastAsia="zh-CN"/>
              </w:rPr>
            </w:pPr>
            <w:r w:rsidRPr="00864D96">
              <w:rPr>
                <w:rFonts w:asciiTheme="majorBidi" w:eastAsia="Times New Roman" w:hAnsiTheme="majorBidi" w:cstheme="majorBidi"/>
                <w:sz w:val="24"/>
                <w:szCs w:val="24"/>
                <w:rtl/>
                <w:lang w:eastAsia="zh-CN"/>
              </w:rPr>
              <w:t>مسكة السكيف/ عدد</w:t>
            </w:r>
          </w:p>
        </w:tc>
        <w:tc>
          <w:tcPr>
            <w:tcW w:w="917" w:type="dxa"/>
            <w:vAlign w:val="center"/>
          </w:tcPr>
          <w:p w14:paraId="71BE33D1"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3.674</w:t>
            </w:r>
          </w:p>
        </w:tc>
        <w:tc>
          <w:tcPr>
            <w:tcW w:w="925" w:type="dxa"/>
            <w:vAlign w:val="center"/>
          </w:tcPr>
          <w:p w14:paraId="28D6C7AC"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0.523</w:t>
            </w:r>
          </w:p>
        </w:tc>
        <w:tc>
          <w:tcPr>
            <w:tcW w:w="851" w:type="dxa"/>
            <w:vAlign w:val="center"/>
          </w:tcPr>
          <w:p w14:paraId="52B6E255"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5.336</w:t>
            </w:r>
          </w:p>
        </w:tc>
        <w:tc>
          <w:tcPr>
            <w:tcW w:w="850" w:type="dxa"/>
            <w:vAlign w:val="center"/>
          </w:tcPr>
          <w:p w14:paraId="4D15B058"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0.663</w:t>
            </w:r>
          </w:p>
        </w:tc>
        <w:tc>
          <w:tcPr>
            <w:tcW w:w="851" w:type="dxa"/>
            <w:vAlign w:val="center"/>
          </w:tcPr>
          <w:p w14:paraId="541AF529"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0.468</w:t>
            </w:r>
          </w:p>
        </w:tc>
        <w:tc>
          <w:tcPr>
            <w:tcW w:w="992" w:type="dxa"/>
            <w:vAlign w:val="center"/>
          </w:tcPr>
          <w:p w14:paraId="293C13E4"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3.551</w:t>
            </w:r>
          </w:p>
        </w:tc>
        <w:tc>
          <w:tcPr>
            <w:tcW w:w="916" w:type="dxa"/>
            <w:vAlign w:val="center"/>
          </w:tcPr>
          <w:p w14:paraId="00D3DE2F"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معنوي</w:t>
            </w:r>
          </w:p>
        </w:tc>
      </w:tr>
      <w:tr w:rsidR="00BE7412" w:rsidRPr="00864D96" w14:paraId="530E091A" w14:textId="77777777" w:rsidTr="004A3F89">
        <w:trPr>
          <w:trHeight w:val="30"/>
          <w:jc w:val="center"/>
        </w:trPr>
        <w:tc>
          <w:tcPr>
            <w:tcW w:w="2135" w:type="dxa"/>
            <w:vAlign w:val="center"/>
          </w:tcPr>
          <w:p w14:paraId="134860D2" w14:textId="77777777" w:rsidR="00BE7412" w:rsidRPr="00864D96" w:rsidRDefault="00BE7412" w:rsidP="007B2F22">
            <w:pPr>
              <w:tabs>
                <w:tab w:val="left" w:pos="-193"/>
                <w:tab w:val="left" w:pos="-52"/>
              </w:tabs>
              <w:bidi/>
              <w:spacing w:after="0" w:line="360" w:lineRule="auto"/>
              <w:jc w:val="center"/>
              <w:rPr>
                <w:rFonts w:asciiTheme="majorBidi" w:eastAsia="Times New Roman" w:hAnsiTheme="majorBidi" w:cstheme="majorBidi"/>
                <w:sz w:val="24"/>
                <w:szCs w:val="24"/>
                <w:rtl/>
                <w:lang w:eastAsia="zh-CN"/>
              </w:rPr>
            </w:pPr>
            <w:r w:rsidRPr="00864D96">
              <w:rPr>
                <w:rFonts w:asciiTheme="majorBidi" w:eastAsia="Times New Roman" w:hAnsiTheme="majorBidi" w:cstheme="majorBidi"/>
                <w:sz w:val="24"/>
                <w:szCs w:val="24"/>
                <w:rtl/>
                <w:lang w:eastAsia="zh-CN"/>
              </w:rPr>
              <w:t>مسكة تك رجل / عدد</w:t>
            </w:r>
          </w:p>
        </w:tc>
        <w:tc>
          <w:tcPr>
            <w:tcW w:w="917" w:type="dxa"/>
            <w:vAlign w:val="center"/>
          </w:tcPr>
          <w:p w14:paraId="5AB714E8"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3.985</w:t>
            </w:r>
          </w:p>
        </w:tc>
        <w:tc>
          <w:tcPr>
            <w:tcW w:w="925" w:type="dxa"/>
            <w:vAlign w:val="center"/>
          </w:tcPr>
          <w:p w14:paraId="3CA9E019"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0.474</w:t>
            </w:r>
          </w:p>
        </w:tc>
        <w:tc>
          <w:tcPr>
            <w:tcW w:w="851" w:type="dxa"/>
            <w:vAlign w:val="center"/>
          </w:tcPr>
          <w:p w14:paraId="5C06F46D"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5.525</w:t>
            </w:r>
          </w:p>
        </w:tc>
        <w:tc>
          <w:tcPr>
            <w:tcW w:w="850" w:type="dxa"/>
            <w:vAlign w:val="center"/>
          </w:tcPr>
          <w:p w14:paraId="11DBCF2B"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0.745</w:t>
            </w:r>
          </w:p>
        </w:tc>
        <w:tc>
          <w:tcPr>
            <w:tcW w:w="851" w:type="dxa"/>
            <w:vAlign w:val="center"/>
          </w:tcPr>
          <w:p w14:paraId="38A768BB"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0.552</w:t>
            </w:r>
          </w:p>
        </w:tc>
        <w:tc>
          <w:tcPr>
            <w:tcW w:w="992" w:type="dxa"/>
            <w:vAlign w:val="center"/>
          </w:tcPr>
          <w:p w14:paraId="0969AC0C"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2.789</w:t>
            </w:r>
          </w:p>
        </w:tc>
        <w:tc>
          <w:tcPr>
            <w:tcW w:w="916" w:type="dxa"/>
            <w:vAlign w:val="center"/>
          </w:tcPr>
          <w:p w14:paraId="35FA013B"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معنوي</w:t>
            </w:r>
          </w:p>
        </w:tc>
      </w:tr>
    </w:tbl>
    <w:p w14:paraId="5C800E06" w14:textId="77777777" w:rsidR="00BE7412" w:rsidRPr="00864D96" w:rsidRDefault="00BE7412" w:rsidP="007B2F22">
      <w:pPr>
        <w:bidi/>
        <w:spacing w:after="0" w:line="360" w:lineRule="auto"/>
        <w:jc w:val="lowKashida"/>
        <w:rPr>
          <w:rFonts w:asciiTheme="majorBidi" w:eastAsia="Times New Roman" w:hAnsiTheme="majorBidi" w:cstheme="majorBidi"/>
          <w:b/>
          <w:bCs/>
          <w:sz w:val="24"/>
          <w:szCs w:val="24"/>
          <w:rtl/>
          <w:lang w:eastAsia="zh-CN" w:bidi="ar-IQ"/>
        </w:rPr>
      </w:pPr>
      <w:r w:rsidRPr="00864D96">
        <w:rPr>
          <w:rFonts w:asciiTheme="majorBidi" w:eastAsia="Times New Roman" w:hAnsiTheme="majorBidi" w:cstheme="majorBidi"/>
          <w:b/>
          <w:bCs/>
          <w:sz w:val="24"/>
          <w:szCs w:val="24"/>
          <w:rtl/>
          <w:lang w:eastAsia="zh-CN" w:bidi="ar-IQ"/>
        </w:rPr>
        <w:t>قيمة (ت) الجدولية عند درجة حرية (2) وتحت مستوى (0.05)= 2.57</w:t>
      </w:r>
    </w:p>
    <w:p w14:paraId="37A6E561" w14:textId="77777777" w:rsidR="00BE7412" w:rsidRPr="00864D96" w:rsidRDefault="00BE7412" w:rsidP="007B2F22">
      <w:pPr>
        <w:bidi/>
        <w:spacing w:after="0" w:line="360" w:lineRule="auto"/>
        <w:jc w:val="center"/>
        <w:rPr>
          <w:rFonts w:asciiTheme="majorBidi" w:eastAsia="Times New Roman" w:hAnsiTheme="majorBidi" w:cstheme="majorBidi"/>
          <w:b/>
          <w:bCs/>
          <w:sz w:val="24"/>
          <w:szCs w:val="24"/>
          <w:rtl/>
          <w:lang w:eastAsia="zh-CN" w:bidi="ar-IQ"/>
        </w:rPr>
      </w:pPr>
      <w:r w:rsidRPr="00864D96">
        <w:rPr>
          <w:rFonts w:asciiTheme="majorBidi" w:eastAsia="Times New Roman" w:hAnsiTheme="majorBidi" w:cstheme="majorBidi"/>
          <w:b/>
          <w:bCs/>
          <w:sz w:val="24"/>
          <w:szCs w:val="24"/>
          <w:rtl/>
          <w:lang w:eastAsia="zh-CN" w:bidi="ar-IQ"/>
        </w:rPr>
        <w:t>جدول (4)</w:t>
      </w:r>
    </w:p>
    <w:p w14:paraId="18BA94FB" w14:textId="77777777" w:rsidR="00BE7412" w:rsidRPr="00864D96" w:rsidRDefault="00BE7412" w:rsidP="007B2F22">
      <w:pPr>
        <w:bidi/>
        <w:spacing w:after="0" w:line="360" w:lineRule="auto"/>
        <w:jc w:val="center"/>
        <w:rPr>
          <w:rFonts w:asciiTheme="majorBidi" w:eastAsia="Times New Roman" w:hAnsiTheme="majorBidi" w:cstheme="majorBidi"/>
          <w:b/>
          <w:bCs/>
          <w:sz w:val="24"/>
          <w:szCs w:val="24"/>
          <w:rtl/>
          <w:lang w:eastAsia="zh-CN" w:bidi="ar-IQ"/>
        </w:rPr>
      </w:pPr>
      <w:r w:rsidRPr="00864D96">
        <w:rPr>
          <w:rFonts w:asciiTheme="majorBidi" w:eastAsia="Times New Roman" w:hAnsiTheme="majorBidi" w:cstheme="majorBidi"/>
          <w:b/>
          <w:bCs/>
          <w:sz w:val="24"/>
          <w:szCs w:val="24"/>
          <w:rtl/>
          <w:lang w:eastAsia="zh-CN" w:bidi="ar-IQ"/>
        </w:rPr>
        <w:t>يبين الفروقات في قيم (ت) بين التقييم القبلي والبعدي للمجموعة التجريبية</w:t>
      </w:r>
    </w:p>
    <w:p w14:paraId="48F21363" w14:textId="77777777" w:rsidR="00BE7412" w:rsidRPr="00864D96" w:rsidRDefault="00BE7412" w:rsidP="007B2F22">
      <w:pPr>
        <w:bidi/>
        <w:spacing w:after="0" w:line="360" w:lineRule="auto"/>
        <w:jc w:val="center"/>
        <w:rPr>
          <w:rFonts w:asciiTheme="majorBidi" w:eastAsia="Times New Roman" w:hAnsiTheme="majorBidi" w:cstheme="majorBidi"/>
          <w:b/>
          <w:bCs/>
          <w:sz w:val="24"/>
          <w:szCs w:val="24"/>
          <w:rtl/>
          <w:lang w:eastAsia="zh-CN" w:bidi="ar-IQ"/>
        </w:rPr>
      </w:pPr>
      <w:r w:rsidRPr="00864D96">
        <w:rPr>
          <w:rFonts w:asciiTheme="majorBidi" w:eastAsia="Times New Roman" w:hAnsiTheme="majorBidi" w:cstheme="majorBidi"/>
          <w:b/>
          <w:bCs/>
          <w:sz w:val="24"/>
          <w:szCs w:val="24"/>
          <w:rtl/>
          <w:lang w:eastAsia="zh-CN" w:bidi="ar-IQ"/>
        </w:rPr>
        <w:lastRenderedPageBreak/>
        <w:t xml:space="preserve"> في أنواع المسكات قيد الدراسة</w:t>
      </w:r>
    </w:p>
    <w:tbl>
      <w:tblPr>
        <w:bidiVisual/>
        <w:tblW w:w="843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135"/>
        <w:gridCol w:w="917"/>
        <w:gridCol w:w="925"/>
        <w:gridCol w:w="851"/>
        <w:gridCol w:w="850"/>
        <w:gridCol w:w="851"/>
        <w:gridCol w:w="992"/>
        <w:gridCol w:w="916"/>
      </w:tblGrid>
      <w:tr w:rsidR="00BE7412" w:rsidRPr="00864D96" w14:paraId="73A18A93" w14:textId="77777777" w:rsidTr="004A3F89">
        <w:trPr>
          <w:trHeight w:val="33"/>
          <w:jc w:val="center"/>
        </w:trPr>
        <w:tc>
          <w:tcPr>
            <w:tcW w:w="2135" w:type="dxa"/>
            <w:vMerge w:val="restart"/>
            <w:vAlign w:val="center"/>
          </w:tcPr>
          <w:p w14:paraId="09DE8B45"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التقييم</w:t>
            </w:r>
          </w:p>
        </w:tc>
        <w:tc>
          <w:tcPr>
            <w:tcW w:w="1842" w:type="dxa"/>
            <w:gridSpan w:val="2"/>
            <w:vAlign w:val="center"/>
          </w:tcPr>
          <w:p w14:paraId="3991826D"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القلبي</w:t>
            </w:r>
          </w:p>
        </w:tc>
        <w:tc>
          <w:tcPr>
            <w:tcW w:w="1701" w:type="dxa"/>
            <w:gridSpan w:val="2"/>
            <w:vAlign w:val="center"/>
          </w:tcPr>
          <w:p w14:paraId="1E455775"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البعدي</w:t>
            </w:r>
          </w:p>
        </w:tc>
        <w:tc>
          <w:tcPr>
            <w:tcW w:w="851" w:type="dxa"/>
            <w:vMerge w:val="restart"/>
            <w:vAlign w:val="center"/>
          </w:tcPr>
          <w:p w14:paraId="6538DE65"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الخطاء القياسي</w:t>
            </w:r>
          </w:p>
        </w:tc>
        <w:tc>
          <w:tcPr>
            <w:tcW w:w="992" w:type="dxa"/>
            <w:vMerge w:val="restart"/>
            <w:vAlign w:val="center"/>
          </w:tcPr>
          <w:p w14:paraId="51B8C00D"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قيمة ت المحتسبة</w:t>
            </w:r>
          </w:p>
        </w:tc>
        <w:tc>
          <w:tcPr>
            <w:tcW w:w="916" w:type="dxa"/>
            <w:vMerge w:val="restart"/>
            <w:vAlign w:val="center"/>
          </w:tcPr>
          <w:p w14:paraId="37AC9A20"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مستوى الدلالة</w:t>
            </w:r>
          </w:p>
        </w:tc>
      </w:tr>
      <w:tr w:rsidR="00BE7412" w:rsidRPr="00864D96" w14:paraId="2EC2E9DC" w14:textId="77777777" w:rsidTr="004A3F89">
        <w:trPr>
          <w:jc w:val="center"/>
        </w:trPr>
        <w:tc>
          <w:tcPr>
            <w:tcW w:w="2135" w:type="dxa"/>
            <w:vMerge/>
            <w:vAlign w:val="center"/>
          </w:tcPr>
          <w:p w14:paraId="174E1826"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p>
        </w:tc>
        <w:tc>
          <w:tcPr>
            <w:tcW w:w="917" w:type="dxa"/>
            <w:vAlign w:val="center"/>
          </w:tcPr>
          <w:p w14:paraId="2A012F44"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س</w:t>
            </w:r>
          </w:p>
        </w:tc>
        <w:tc>
          <w:tcPr>
            <w:tcW w:w="925" w:type="dxa"/>
            <w:vAlign w:val="center"/>
          </w:tcPr>
          <w:p w14:paraId="0A7F05CB"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ع</w:t>
            </w:r>
          </w:p>
        </w:tc>
        <w:tc>
          <w:tcPr>
            <w:tcW w:w="851" w:type="dxa"/>
            <w:vAlign w:val="center"/>
          </w:tcPr>
          <w:p w14:paraId="460DF82A"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س</w:t>
            </w:r>
          </w:p>
        </w:tc>
        <w:tc>
          <w:tcPr>
            <w:tcW w:w="850" w:type="dxa"/>
            <w:vAlign w:val="center"/>
          </w:tcPr>
          <w:p w14:paraId="20F63EAC"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ع</w:t>
            </w:r>
          </w:p>
        </w:tc>
        <w:tc>
          <w:tcPr>
            <w:tcW w:w="851" w:type="dxa"/>
            <w:vMerge/>
            <w:vAlign w:val="center"/>
          </w:tcPr>
          <w:p w14:paraId="21CF170A"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p>
        </w:tc>
        <w:tc>
          <w:tcPr>
            <w:tcW w:w="992" w:type="dxa"/>
            <w:vMerge/>
            <w:vAlign w:val="center"/>
          </w:tcPr>
          <w:p w14:paraId="20B3AA35"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p>
        </w:tc>
        <w:tc>
          <w:tcPr>
            <w:tcW w:w="916" w:type="dxa"/>
            <w:vMerge/>
            <w:vAlign w:val="center"/>
          </w:tcPr>
          <w:p w14:paraId="27958959"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p>
        </w:tc>
      </w:tr>
      <w:tr w:rsidR="00BE7412" w:rsidRPr="00864D96" w14:paraId="30B04307" w14:textId="77777777" w:rsidTr="004A3F89">
        <w:trPr>
          <w:trHeight w:val="49"/>
          <w:jc w:val="center"/>
        </w:trPr>
        <w:tc>
          <w:tcPr>
            <w:tcW w:w="2135" w:type="dxa"/>
            <w:vAlign w:val="center"/>
          </w:tcPr>
          <w:p w14:paraId="06925E30" w14:textId="77777777" w:rsidR="00BE7412" w:rsidRPr="00864D96" w:rsidRDefault="00BE7412" w:rsidP="007B2F22">
            <w:pPr>
              <w:tabs>
                <w:tab w:val="left" w:pos="-193"/>
                <w:tab w:val="left" w:pos="-52"/>
              </w:tabs>
              <w:bidi/>
              <w:spacing w:after="0" w:line="360" w:lineRule="auto"/>
              <w:jc w:val="center"/>
              <w:rPr>
                <w:rFonts w:asciiTheme="majorBidi" w:eastAsia="Times New Roman" w:hAnsiTheme="majorBidi" w:cstheme="majorBidi"/>
                <w:sz w:val="24"/>
                <w:szCs w:val="24"/>
                <w:rtl/>
                <w:lang w:eastAsia="zh-CN"/>
              </w:rPr>
            </w:pPr>
            <w:r w:rsidRPr="00864D96">
              <w:rPr>
                <w:rFonts w:asciiTheme="majorBidi" w:eastAsia="Times New Roman" w:hAnsiTheme="majorBidi" w:cstheme="majorBidi"/>
                <w:sz w:val="24"/>
                <w:szCs w:val="24"/>
                <w:rtl/>
                <w:lang w:eastAsia="zh-CN"/>
              </w:rPr>
              <w:t>مسكة الميزان/ عدد</w:t>
            </w:r>
          </w:p>
        </w:tc>
        <w:tc>
          <w:tcPr>
            <w:tcW w:w="917" w:type="dxa"/>
            <w:vAlign w:val="center"/>
          </w:tcPr>
          <w:p w14:paraId="383412EE"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3.189</w:t>
            </w:r>
          </w:p>
        </w:tc>
        <w:tc>
          <w:tcPr>
            <w:tcW w:w="925" w:type="dxa"/>
            <w:vAlign w:val="center"/>
          </w:tcPr>
          <w:p w14:paraId="40C716D8"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0.521</w:t>
            </w:r>
          </w:p>
        </w:tc>
        <w:tc>
          <w:tcPr>
            <w:tcW w:w="851" w:type="dxa"/>
            <w:vAlign w:val="center"/>
          </w:tcPr>
          <w:p w14:paraId="30C422E7"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7.652</w:t>
            </w:r>
          </w:p>
        </w:tc>
        <w:tc>
          <w:tcPr>
            <w:tcW w:w="850" w:type="dxa"/>
            <w:vAlign w:val="center"/>
          </w:tcPr>
          <w:p w14:paraId="6F7BC7DD"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0.674</w:t>
            </w:r>
          </w:p>
        </w:tc>
        <w:tc>
          <w:tcPr>
            <w:tcW w:w="851" w:type="dxa"/>
            <w:vAlign w:val="center"/>
          </w:tcPr>
          <w:p w14:paraId="7AAF6237"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1.235</w:t>
            </w:r>
          </w:p>
        </w:tc>
        <w:tc>
          <w:tcPr>
            <w:tcW w:w="992" w:type="dxa"/>
            <w:vAlign w:val="center"/>
          </w:tcPr>
          <w:p w14:paraId="3557DEC7"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3.613</w:t>
            </w:r>
          </w:p>
        </w:tc>
        <w:tc>
          <w:tcPr>
            <w:tcW w:w="916" w:type="dxa"/>
            <w:vAlign w:val="center"/>
          </w:tcPr>
          <w:p w14:paraId="070A4972"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معنوي</w:t>
            </w:r>
          </w:p>
        </w:tc>
      </w:tr>
      <w:tr w:rsidR="00BE7412" w:rsidRPr="00864D96" w14:paraId="5AC0EC11" w14:textId="77777777" w:rsidTr="004A3F89">
        <w:trPr>
          <w:trHeight w:val="127"/>
          <w:jc w:val="center"/>
        </w:trPr>
        <w:tc>
          <w:tcPr>
            <w:tcW w:w="2135" w:type="dxa"/>
            <w:vAlign w:val="center"/>
          </w:tcPr>
          <w:p w14:paraId="75082840" w14:textId="77777777" w:rsidR="00BE7412" w:rsidRPr="00864D96" w:rsidRDefault="00BE7412" w:rsidP="007B2F22">
            <w:pPr>
              <w:tabs>
                <w:tab w:val="left" w:pos="-193"/>
                <w:tab w:val="left" w:pos="-52"/>
              </w:tabs>
              <w:bidi/>
              <w:spacing w:after="0" w:line="360" w:lineRule="auto"/>
              <w:jc w:val="center"/>
              <w:rPr>
                <w:rFonts w:asciiTheme="majorBidi" w:eastAsia="Times New Roman" w:hAnsiTheme="majorBidi" w:cstheme="majorBidi"/>
                <w:sz w:val="24"/>
                <w:szCs w:val="24"/>
                <w:rtl/>
                <w:lang w:eastAsia="zh-CN"/>
              </w:rPr>
            </w:pPr>
            <w:r w:rsidRPr="00864D96">
              <w:rPr>
                <w:rFonts w:asciiTheme="majorBidi" w:eastAsia="Times New Roman" w:hAnsiTheme="majorBidi" w:cstheme="majorBidi"/>
                <w:sz w:val="24"/>
                <w:szCs w:val="24"/>
                <w:rtl/>
                <w:lang w:eastAsia="zh-CN"/>
              </w:rPr>
              <w:t>مسكة السكيف/ عدد</w:t>
            </w:r>
          </w:p>
        </w:tc>
        <w:tc>
          <w:tcPr>
            <w:tcW w:w="917" w:type="dxa"/>
            <w:vAlign w:val="center"/>
          </w:tcPr>
          <w:p w14:paraId="54FD0EBE"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3.874</w:t>
            </w:r>
          </w:p>
        </w:tc>
        <w:tc>
          <w:tcPr>
            <w:tcW w:w="925" w:type="dxa"/>
            <w:vAlign w:val="center"/>
          </w:tcPr>
          <w:p w14:paraId="0B2B73A8"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0.446</w:t>
            </w:r>
          </w:p>
        </w:tc>
        <w:tc>
          <w:tcPr>
            <w:tcW w:w="851" w:type="dxa"/>
            <w:vAlign w:val="center"/>
          </w:tcPr>
          <w:p w14:paraId="1D00A556"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7.772</w:t>
            </w:r>
          </w:p>
        </w:tc>
        <w:tc>
          <w:tcPr>
            <w:tcW w:w="850" w:type="dxa"/>
            <w:vAlign w:val="center"/>
          </w:tcPr>
          <w:p w14:paraId="3CD39BA6"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0.865</w:t>
            </w:r>
          </w:p>
        </w:tc>
        <w:tc>
          <w:tcPr>
            <w:tcW w:w="851" w:type="dxa"/>
            <w:vAlign w:val="center"/>
          </w:tcPr>
          <w:p w14:paraId="1D070D1E"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0.889</w:t>
            </w:r>
          </w:p>
        </w:tc>
        <w:tc>
          <w:tcPr>
            <w:tcW w:w="992" w:type="dxa"/>
            <w:vAlign w:val="center"/>
          </w:tcPr>
          <w:p w14:paraId="328EFB43"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4.38</w:t>
            </w:r>
          </w:p>
        </w:tc>
        <w:tc>
          <w:tcPr>
            <w:tcW w:w="916" w:type="dxa"/>
            <w:vAlign w:val="center"/>
          </w:tcPr>
          <w:p w14:paraId="3249F822"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معنوي</w:t>
            </w:r>
          </w:p>
        </w:tc>
      </w:tr>
      <w:tr w:rsidR="00BE7412" w:rsidRPr="00864D96" w14:paraId="51D5C5A0" w14:textId="77777777" w:rsidTr="004A3F89">
        <w:trPr>
          <w:trHeight w:val="30"/>
          <w:jc w:val="center"/>
        </w:trPr>
        <w:tc>
          <w:tcPr>
            <w:tcW w:w="2135" w:type="dxa"/>
            <w:vAlign w:val="center"/>
          </w:tcPr>
          <w:p w14:paraId="362D3F76" w14:textId="77777777" w:rsidR="00BE7412" w:rsidRPr="00864D96" w:rsidRDefault="00BE7412" w:rsidP="007B2F22">
            <w:pPr>
              <w:tabs>
                <w:tab w:val="left" w:pos="-193"/>
                <w:tab w:val="left" w:pos="-52"/>
              </w:tabs>
              <w:bidi/>
              <w:spacing w:after="0" w:line="360" w:lineRule="auto"/>
              <w:jc w:val="center"/>
              <w:rPr>
                <w:rFonts w:asciiTheme="majorBidi" w:eastAsia="Times New Roman" w:hAnsiTheme="majorBidi" w:cstheme="majorBidi"/>
                <w:sz w:val="24"/>
                <w:szCs w:val="24"/>
                <w:rtl/>
                <w:lang w:eastAsia="zh-CN"/>
              </w:rPr>
            </w:pPr>
            <w:r w:rsidRPr="00864D96">
              <w:rPr>
                <w:rFonts w:asciiTheme="majorBidi" w:eastAsia="Times New Roman" w:hAnsiTheme="majorBidi" w:cstheme="majorBidi"/>
                <w:sz w:val="24"/>
                <w:szCs w:val="24"/>
                <w:rtl/>
                <w:lang w:eastAsia="zh-CN"/>
              </w:rPr>
              <w:t>مسكة تك رجل / عدد</w:t>
            </w:r>
          </w:p>
        </w:tc>
        <w:tc>
          <w:tcPr>
            <w:tcW w:w="917" w:type="dxa"/>
            <w:vAlign w:val="center"/>
          </w:tcPr>
          <w:p w14:paraId="00E8724E"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3.657</w:t>
            </w:r>
          </w:p>
        </w:tc>
        <w:tc>
          <w:tcPr>
            <w:tcW w:w="925" w:type="dxa"/>
            <w:vAlign w:val="center"/>
          </w:tcPr>
          <w:p w14:paraId="7075C50B"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0.547</w:t>
            </w:r>
          </w:p>
        </w:tc>
        <w:tc>
          <w:tcPr>
            <w:tcW w:w="851" w:type="dxa"/>
            <w:vAlign w:val="center"/>
          </w:tcPr>
          <w:p w14:paraId="7115255D"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7.621</w:t>
            </w:r>
          </w:p>
        </w:tc>
        <w:tc>
          <w:tcPr>
            <w:tcW w:w="850" w:type="dxa"/>
            <w:vAlign w:val="center"/>
          </w:tcPr>
          <w:p w14:paraId="53475B97"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0.745</w:t>
            </w:r>
          </w:p>
        </w:tc>
        <w:tc>
          <w:tcPr>
            <w:tcW w:w="851" w:type="dxa"/>
            <w:vAlign w:val="center"/>
          </w:tcPr>
          <w:p w14:paraId="7391A4F7"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1.023</w:t>
            </w:r>
          </w:p>
        </w:tc>
        <w:tc>
          <w:tcPr>
            <w:tcW w:w="992" w:type="dxa"/>
            <w:vAlign w:val="center"/>
          </w:tcPr>
          <w:p w14:paraId="35729443"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3.874</w:t>
            </w:r>
          </w:p>
        </w:tc>
        <w:tc>
          <w:tcPr>
            <w:tcW w:w="916" w:type="dxa"/>
            <w:vAlign w:val="center"/>
          </w:tcPr>
          <w:p w14:paraId="07AEA3FD"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معنوي</w:t>
            </w:r>
          </w:p>
        </w:tc>
      </w:tr>
    </w:tbl>
    <w:p w14:paraId="110B651E" w14:textId="77777777" w:rsidR="00BE7412" w:rsidRPr="00864D96" w:rsidRDefault="00BE7412" w:rsidP="007B2F22">
      <w:pPr>
        <w:bidi/>
        <w:spacing w:after="0" w:line="360" w:lineRule="auto"/>
        <w:jc w:val="lowKashida"/>
        <w:rPr>
          <w:rFonts w:asciiTheme="majorBidi" w:eastAsia="Times New Roman" w:hAnsiTheme="majorBidi" w:cstheme="majorBidi"/>
          <w:b/>
          <w:bCs/>
          <w:sz w:val="24"/>
          <w:szCs w:val="24"/>
          <w:rtl/>
          <w:lang w:eastAsia="zh-CN" w:bidi="ar-IQ"/>
        </w:rPr>
      </w:pPr>
      <w:r w:rsidRPr="00864D96">
        <w:rPr>
          <w:rFonts w:asciiTheme="majorBidi" w:eastAsia="Times New Roman" w:hAnsiTheme="majorBidi" w:cstheme="majorBidi"/>
          <w:b/>
          <w:bCs/>
          <w:sz w:val="24"/>
          <w:szCs w:val="24"/>
          <w:rtl/>
          <w:lang w:eastAsia="zh-CN" w:bidi="ar-IQ"/>
        </w:rPr>
        <w:t>قيمة (ت) الجدولية عند درجة حرية (5) وتحت مستوى (0.05)= 2.57</w:t>
      </w:r>
    </w:p>
    <w:p w14:paraId="7D32E924" w14:textId="77777777" w:rsidR="00BE7412" w:rsidRPr="00864D96" w:rsidRDefault="00BE7412" w:rsidP="007B2F22">
      <w:pPr>
        <w:bidi/>
        <w:spacing w:after="0" w:line="360" w:lineRule="auto"/>
        <w:jc w:val="center"/>
        <w:rPr>
          <w:rFonts w:asciiTheme="majorBidi" w:eastAsia="Times New Roman" w:hAnsiTheme="majorBidi" w:cstheme="majorBidi"/>
          <w:b/>
          <w:bCs/>
          <w:sz w:val="24"/>
          <w:szCs w:val="24"/>
          <w:rtl/>
          <w:lang w:eastAsia="zh-CN" w:bidi="ar-IQ"/>
        </w:rPr>
      </w:pPr>
      <w:r w:rsidRPr="00864D96">
        <w:rPr>
          <w:rFonts w:asciiTheme="majorBidi" w:eastAsia="Times New Roman" w:hAnsiTheme="majorBidi" w:cstheme="majorBidi"/>
          <w:b/>
          <w:bCs/>
          <w:sz w:val="24"/>
          <w:szCs w:val="24"/>
          <w:rtl/>
          <w:lang w:eastAsia="zh-CN" w:bidi="ar-IQ"/>
        </w:rPr>
        <w:t>جدول (5)</w:t>
      </w:r>
    </w:p>
    <w:p w14:paraId="25270197" w14:textId="77777777" w:rsidR="00BE7412" w:rsidRPr="00864D96" w:rsidRDefault="00BE7412" w:rsidP="007B2F22">
      <w:pPr>
        <w:bidi/>
        <w:spacing w:after="0" w:line="360" w:lineRule="auto"/>
        <w:jc w:val="center"/>
        <w:rPr>
          <w:rFonts w:asciiTheme="majorBidi" w:eastAsia="Times New Roman" w:hAnsiTheme="majorBidi" w:cstheme="majorBidi"/>
          <w:b/>
          <w:bCs/>
          <w:sz w:val="24"/>
          <w:szCs w:val="24"/>
          <w:rtl/>
          <w:lang w:eastAsia="zh-CN" w:bidi="ar-IQ"/>
        </w:rPr>
      </w:pPr>
      <w:r w:rsidRPr="00864D96">
        <w:rPr>
          <w:rFonts w:asciiTheme="majorBidi" w:eastAsia="Times New Roman" w:hAnsiTheme="majorBidi" w:cstheme="majorBidi"/>
          <w:b/>
          <w:bCs/>
          <w:sz w:val="24"/>
          <w:szCs w:val="24"/>
          <w:rtl/>
          <w:lang w:eastAsia="zh-CN" w:bidi="ar-IQ"/>
        </w:rPr>
        <w:t>يبين الفروقات في قيم (ت) للتقييم البعدية بين المجموعتين الضابطة والتجريبية</w:t>
      </w:r>
    </w:p>
    <w:p w14:paraId="6474CCE7" w14:textId="77777777" w:rsidR="00BE7412" w:rsidRPr="00864D96" w:rsidRDefault="00BE7412" w:rsidP="007B2F22">
      <w:pPr>
        <w:bidi/>
        <w:spacing w:after="0" w:line="360" w:lineRule="auto"/>
        <w:jc w:val="center"/>
        <w:rPr>
          <w:rFonts w:asciiTheme="majorBidi" w:eastAsia="Times New Roman" w:hAnsiTheme="majorBidi" w:cstheme="majorBidi"/>
          <w:b/>
          <w:bCs/>
          <w:sz w:val="24"/>
          <w:szCs w:val="24"/>
          <w:rtl/>
          <w:lang w:eastAsia="zh-CN" w:bidi="ar-IQ"/>
        </w:rPr>
      </w:pPr>
      <w:r w:rsidRPr="00864D96">
        <w:rPr>
          <w:rFonts w:asciiTheme="majorBidi" w:eastAsia="Times New Roman" w:hAnsiTheme="majorBidi" w:cstheme="majorBidi"/>
          <w:b/>
          <w:bCs/>
          <w:sz w:val="24"/>
          <w:szCs w:val="24"/>
          <w:rtl/>
          <w:lang w:eastAsia="zh-CN" w:bidi="ar-IQ"/>
        </w:rPr>
        <w:t xml:space="preserve"> في أنواع المسكات قيد الدراسة</w:t>
      </w:r>
    </w:p>
    <w:tbl>
      <w:tblPr>
        <w:bidiVisual/>
        <w:tblW w:w="890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75"/>
        <w:gridCol w:w="1042"/>
        <w:gridCol w:w="956"/>
        <w:gridCol w:w="968"/>
        <w:gridCol w:w="1093"/>
        <w:gridCol w:w="1135"/>
        <w:gridCol w:w="1135"/>
      </w:tblGrid>
      <w:tr w:rsidR="00BE7412" w:rsidRPr="00864D96" w14:paraId="1996F2AB" w14:textId="77777777" w:rsidTr="004A3F89">
        <w:trPr>
          <w:jc w:val="center"/>
        </w:trPr>
        <w:tc>
          <w:tcPr>
            <w:tcW w:w="2575" w:type="dxa"/>
            <w:vMerge w:val="restart"/>
            <w:vAlign w:val="center"/>
          </w:tcPr>
          <w:p w14:paraId="6FE5ABF5"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التقييم</w:t>
            </w:r>
          </w:p>
        </w:tc>
        <w:tc>
          <w:tcPr>
            <w:tcW w:w="1998" w:type="dxa"/>
            <w:gridSpan w:val="2"/>
            <w:vAlign w:val="center"/>
          </w:tcPr>
          <w:p w14:paraId="5902C160"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المجموعة الضابطة</w:t>
            </w:r>
          </w:p>
        </w:tc>
        <w:tc>
          <w:tcPr>
            <w:tcW w:w="2061" w:type="dxa"/>
            <w:gridSpan w:val="2"/>
            <w:vAlign w:val="center"/>
          </w:tcPr>
          <w:p w14:paraId="59C164F4"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المجموعة التجريبية</w:t>
            </w:r>
          </w:p>
        </w:tc>
        <w:tc>
          <w:tcPr>
            <w:tcW w:w="1135" w:type="dxa"/>
            <w:vMerge w:val="restart"/>
            <w:vAlign w:val="center"/>
          </w:tcPr>
          <w:p w14:paraId="6B4ABFC0"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قيمة ت المحتسبة</w:t>
            </w:r>
          </w:p>
        </w:tc>
        <w:tc>
          <w:tcPr>
            <w:tcW w:w="1135" w:type="dxa"/>
            <w:vMerge w:val="restart"/>
            <w:vAlign w:val="center"/>
          </w:tcPr>
          <w:p w14:paraId="2DAB2429"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مستوى الدلالة</w:t>
            </w:r>
          </w:p>
        </w:tc>
      </w:tr>
      <w:tr w:rsidR="00BE7412" w:rsidRPr="00864D96" w14:paraId="09EADB10" w14:textId="77777777" w:rsidTr="004A3F89">
        <w:trPr>
          <w:jc w:val="center"/>
        </w:trPr>
        <w:tc>
          <w:tcPr>
            <w:tcW w:w="2575" w:type="dxa"/>
            <w:vMerge/>
            <w:vAlign w:val="center"/>
          </w:tcPr>
          <w:p w14:paraId="4EE83F52"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p>
        </w:tc>
        <w:tc>
          <w:tcPr>
            <w:tcW w:w="1042" w:type="dxa"/>
            <w:vAlign w:val="center"/>
          </w:tcPr>
          <w:p w14:paraId="3ED20548"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س</w:t>
            </w:r>
          </w:p>
        </w:tc>
        <w:tc>
          <w:tcPr>
            <w:tcW w:w="956" w:type="dxa"/>
            <w:vAlign w:val="center"/>
          </w:tcPr>
          <w:p w14:paraId="1A21627E"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ع</w:t>
            </w:r>
          </w:p>
        </w:tc>
        <w:tc>
          <w:tcPr>
            <w:tcW w:w="968" w:type="dxa"/>
            <w:vAlign w:val="center"/>
          </w:tcPr>
          <w:p w14:paraId="0DCC2C41"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س</w:t>
            </w:r>
          </w:p>
        </w:tc>
        <w:tc>
          <w:tcPr>
            <w:tcW w:w="1093" w:type="dxa"/>
            <w:vAlign w:val="center"/>
          </w:tcPr>
          <w:p w14:paraId="6CCA8118"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ع</w:t>
            </w:r>
          </w:p>
        </w:tc>
        <w:tc>
          <w:tcPr>
            <w:tcW w:w="1135" w:type="dxa"/>
            <w:vMerge/>
            <w:vAlign w:val="center"/>
          </w:tcPr>
          <w:p w14:paraId="2FC75A80"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p>
        </w:tc>
        <w:tc>
          <w:tcPr>
            <w:tcW w:w="1135" w:type="dxa"/>
            <w:vMerge/>
            <w:vAlign w:val="center"/>
          </w:tcPr>
          <w:p w14:paraId="0DE79FD1"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p>
        </w:tc>
      </w:tr>
      <w:tr w:rsidR="00BE7412" w:rsidRPr="00864D96" w14:paraId="1AF438DD" w14:textId="77777777" w:rsidTr="004A3F89">
        <w:trPr>
          <w:trHeight w:val="30"/>
          <w:jc w:val="center"/>
        </w:trPr>
        <w:tc>
          <w:tcPr>
            <w:tcW w:w="2575" w:type="dxa"/>
            <w:vAlign w:val="center"/>
          </w:tcPr>
          <w:p w14:paraId="11E2A8E4" w14:textId="77777777" w:rsidR="00BE7412" w:rsidRPr="00864D96" w:rsidRDefault="00BE7412" w:rsidP="007B2F22">
            <w:pPr>
              <w:tabs>
                <w:tab w:val="left" w:pos="-193"/>
                <w:tab w:val="left" w:pos="-52"/>
              </w:tabs>
              <w:bidi/>
              <w:spacing w:after="0" w:line="360" w:lineRule="auto"/>
              <w:jc w:val="center"/>
              <w:rPr>
                <w:rFonts w:asciiTheme="majorBidi" w:eastAsia="Times New Roman" w:hAnsiTheme="majorBidi" w:cstheme="majorBidi"/>
                <w:sz w:val="24"/>
                <w:szCs w:val="24"/>
                <w:rtl/>
                <w:lang w:eastAsia="zh-CN"/>
              </w:rPr>
            </w:pPr>
            <w:r w:rsidRPr="00864D96">
              <w:rPr>
                <w:rFonts w:asciiTheme="majorBidi" w:eastAsia="Times New Roman" w:hAnsiTheme="majorBidi" w:cstheme="majorBidi"/>
                <w:sz w:val="24"/>
                <w:szCs w:val="24"/>
                <w:rtl/>
                <w:lang w:eastAsia="zh-CN"/>
              </w:rPr>
              <w:t>مسكة الميزان/ عدد</w:t>
            </w:r>
          </w:p>
        </w:tc>
        <w:tc>
          <w:tcPr>
            <w:tcW w:w="1042" w:type="dxa"/>
            <w:vAlign w:val="center"/>
          </w:tcPr>
          <w:p w14:paraId="3F75EF85"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5.234</w:t>
            </w:r>
          </w:p>
        </w:tc>
        <w:tc>
          <w:tcPr>
            <w:tcW w:w="956" w:type="dxa"/>
            <w:vAlign w:val="center"/>
          </w:tcPr>
          <w:p w14:paraId="2A72A01A"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0.567</w:t>
            </w:r>
          </w:p>
        </w:tc>
        <w:tc>
          <w:tcPr>
            <w:tcW w:w="968" w:type="dxa"/>
            <w:vAlign w:val="center"/>
          </w:tcPr>
          <w:p w14:paraId="0A74D6AC"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7.652</w:t>
            </w:r>
          </w:p>
        </w:tc>
        <w:tc>
          <w:tcPr>
            <w:tcW w:w="1093" w:type="dxa"/>
            <w:vAlign w:val="center"/>
          </w:tcPr>
          <w:p w14:paraId="3F5C3410"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0.674</w:t>
            </w:r>
          </w:p>
        </w:tc>
        <w:tc>
          <w:tcPr>
            <w:tcW w:w="1135" w:type="dxa"/>
            <w:vAlign w:val="center"/>
          </w:tcPr>
          <w:p w14:paraId="4F4630C3"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6.152</w:t>
            </w:r>
          </w:p>
        </w:tc>
        <w:tc>
          <w:tcPr>
            <w:tcW w:w="1135" w:type="dxa"/>
            <w:vAlign w:val="center"/>
          </w:tcPr>
          <w:p w14:paraId="52C998B5"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معنوي</w:t>
            </w:r>
          </w:p>
        </w:tc>
      </w:tr>
      <w:tr w:rsidR="00BE7412" w:rsidRPr="00864D96" w14:paraId="4C814768" w14:textId="77777777" w:rsidTr="004A3F89">
        <w:trPr>
          <w:trHeight w:val="30"/>
          <w:jc w:val="center"/>
        </w:trPr>
        <w:tc>
          <w:tcPr>
            <w:tcW w:w="2575" w:type="dxa"/>
            <w:vAlign w:val="center"/>
          </w:tcPr>
          <w:p w14:paraId="26363959" w14:textId="77777777" w:rsidR="00BE7412" w:rsidRPr="00864D96" w:rsidRDefault="00BE7412" w:rsidP="007B2F22">
            <w:pPr>
              <w:tabs>
                <w:tab w:val="left" w:pos="-193"/>
                <w:tab w:val="left" w:pos="-52"/>
              </w:tabs>
              <w:bidi/>
              <w:spacing w:after="0" w:line="360" w:lineRule="auto"/>
              <w:jc w:val="center"/>
              <w:rPr>
                <w:rFonts w:asciiTheme="majorBidi" w:eastAsia="Times New Roman" w:hAnsiTheme="majorBidi" w:cstheme="majorBidi"/>
                <w:sz w:val="24"/>
                <w:szCs w:val="24"/>
                <w:rtl/>
                <w:lang w:eastAsia="zh-CN"/>
              </w:rPr>
            </w:pPr>
            <w:r w:rsidRPr="00864D96">
              <w:rPr>
                <w:rFonts w:asciiTheme="majorBidi" w:eastAsia="Times New Roman" w:hAnsiTheme="majorBidi" w:cstheme="majorBidi"/>
                <w:sz w:val="24"/>
                <w:szCs w:val="24"/>
                <w:rtl/>
                <w:lang w:eastAsia="zh-CN"/>
              </w:rPr>
              <w:t>مسكة السكيف/ عدد</w:t>
            </w:r>
          </w:p>
        </w:tc>
        <w:tc>
          <w:tcPr>
            <w:tcW w:w="1042" w:type="dxa"/>
            <w:vAlign w:val="center"/>
          </w:tcPr>
          <w:p w14:paraId="0942D49E"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5.336</w:t>
            </w:r>
          </w:p>
        </w:tc>
        <w:tc>
          <w:tcPr>
            <w:tcW w:w="956" w:type="dxa"/>
            <w:vAlign w:val="center"/>
          </w:tcPr>
          <w:p w14:paraId="63E3573C"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0.663</w:t>
            </w:r>
          </w:p>
        </w:tc>
        <w:tc>
          <w:tcPr>
            <w:tcW w:w="968" w:type="dxa"/>
            <w:vAlign w:val="center"/>
          </w:tcPr>
          <w:p w14:paraId="23968E96"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7.772</w:t>
            </w:r>
          </w:p>
        </w:tc>
        <w:tc>
          <w:tcPr>
            <w:tcW w:w="1093" w:type="dxa"/>
            <w:vAlign w:val="center"/>
          </w:tcPr>
          <w:p w14:paraId="61E8D8A5"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0.865</w:t>
            </w:r>
          </w:p>
        </w:tc>
        <w:tc>
          <w:tcPr>
            <w:tcW w:w="1135" w:type="dxa"/>
            <w:vAlign w:val="center"/>
          </w:tcPr>
          <w:p w14:paraId="3CCC2F12"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5.002</w:t>
            </w:r>
          </w:p>
        </w:tc>
        <w:tc>
          <w:tcPr>
            <w:tcW w:w="1135" w:type="dxa"/>
            <w:vAlign w:val="center"/>
          </w:tcPr>
          <w:p w14:paraId="0036AC6B"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معنوي</w:t>
            </w:r>
          </w:p>
        </w:tc>
      </w:tr>
      <w:tr w:rsidR="00BE7412" w:rsidRPr="00864D96" w14:paraId="614BD77D" w14:textId="77777777" w:rsidTr="004A3F89">
        <w:trPr>
          <w:trHeight w:val="30"/>
          <w:jc w:val="center"/>
        </w:trPr>
        <w:tc>
          <w:tcPr>
            <w:tcW w:w="2575" w:type="dxa"/>
            <w:vAlign w:val="center"/>
          </w:tcPr>
          <w:p w14:paraId="169D4604" w14:textId="77777777" w:rsidR="00BE7412" w:rsidRPr="00864D96" w:rsidRDefault="00BE7412" w:rsidP="007B2F22">
            <w:pPr>
              <w:tabs>
                <w:tab w:val="left" w:pos="-193"/>
                <w:tab w:val="left" w:pos="-52"/>
              </w:tabs>
              <w:bidi/>
              <w:spacing w:after="0" w:line="360" w:lineRule="auto"/>
              <w:jc w:val="center"/>
              <w:rPr>
                <w:rFonts w:asciiTheme="majorBidi" w:eastAsia="Times New Roman" w:hAnsiTheme="majorBidi" w:cstheme="majorBidi"/>
                <w:sz w:val="24"/>
                <w:szCs w:val="24"/>
                <w:rtl/>
                <w:lang w:eastAsia="zh-CN"/>
              </w:rPr>
            </w:pPr>
            <w:r w:rsidRPr="00864D96">
              <w:rPr>
                <w:rFonts w:asciiTheme="majorBidi" w:eastAsia="Times New Roman" w:hAnsiTheme="majorBidi" w:cstheme="majorBidi"/>
                <w:sz w:val="24"/>
                <w:szCs w:val="24"/>
                <w:rtl/>
                <w:lang w:eastAsia="zh-CN"/>
              </w:rPr>
              <w:t>مسكة تك رجل / عدد</w:t>
            </w:r>
          </w:p>
        </w:tc>
        <w:tc>
          <w:tcPr>
            <w:tcW w:w="1042" w:type="dxa"/>
            <w:vAlign w:val="center"/>
          </w:tcPr>
          <w:p w14:paraId="2A93B22A"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5.525</w:t>
            </w:r>
          </w:p>
        </w:tc>
        <w:tc>
          <w:tcPr>
            <w:tcW w:w="956" w:type="dxa"/>
            <w:vAlign w:val="center"/>
          </w:tcPr>
          <w:p w14:paraId="7F26BD43"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0.745</w:t>
            </w:r>
          </w:p>
        </w:tc>
        <w:tc>
          <w:tcPr>
            <w:tcW w:w="968" w:type="dxa"/>
            <w:vAlign w:val="center"/>
          </w:tcPr>
          <w:p w14:paraId="0C37A289"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7.621</w:t>
            </w:r>
          </w:p>
        </w:tc>
        <w:tc>
          <w:tcPr>
            <w:tcW w:w="1093" w:type="dxa"/>
            <w:vAlign w:val="center"/>
          </w:tcPr>
          <w:p w14:paraId="4D632A86" w14:textId="77777777" w:rsidR="00BE7412" w:rsidRPr="00864D96" w:rsidRDefault="00BE7412" w:rsidP="007B2F22">
            <w:pPr>
              <w:bidi/>
              <w:spacing w:after="0" w:line="360" w:lineRule="auto"/>
              <w:jc w:val="center"/>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rPr>
              <w:t>0.785</w:t>
            </w:r>
          </w:p>
        </w:tc>
        <w:tc>
          <w:tcPr>
            <w:tcW w:w="1135" w:type="dxa"/>
            <w:vAlign w:val="center"/>
          </w:tcPr>
          <w:p w14:paraId="70633ED4"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4.339</w:t>
            </w:r>
          </w:p>
        </w:tc>
        <w:tc>
          <w:tcPr>
            <w:tcW w:w="1135" w:type="dxa"/>
            <w:vAlign w:val="center"/>
          </w:tcPr>
          <w:p w14:paraId="2A6E374A"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معنوي</w:t>
            </w:r>
          </w:p>
        </w:tc>
      </w:tr>
    </w:tbl>
    <w:p w14:paraId="3596CCCC" w14:textId="77777777" w:rsidR="00BE7412" w:rsidRPr="00864D96" w:rsidRDefault="00BE7412" w:rsidP="007B2F22">
      <w:pPr>
        <w:bidi/>
        <w:spacing w:after="0" w:line="360" w:lineRule="auto"/>
        <w:jc w:val="lowKashida"/>
        <w:rPr>
          <w:rFonts w:asciiTheme="majorBidi" w:eastAsia="Times New Roman" w:hAnsiTheme="majorBidi" w:cstheme="majorBidi"/>
          <w:b/>
          <w:bCs/>
          <w:sz w:val="24"/>
          <w:szCs w:val="24"/>
          <w:rtl/>
          <w:lang w:eastAsia="zh-CN" w:bidi="ar-IQ"/>
        </w:rPr>
      </w:pPr>
      <w:r w:rsidRPr="00864D96">
        <w:rPr>
          <w:rFonts w:asciiTheme="majorBidi" w:eastAsia="Times New Roman" w:hAnsiTheme="majorBidi" w:cstheme="majorBidi"/>
          <w:b/>
          <w:bCs/>
          <w:sz w:val="24"/>
          <w:szCs w:val="24"/>
          <w:rtl/>
          <w:lang w:eastAsia="zh-CN" w:bidi="ar-IQ"/>
        </w:rPr>
        <w:t>قيمة (ت) الجدولية عند درجة حرية (10) وتحت مستوى (0.05)= 2.23</w:t>
      </w:r>
    </w:p>
    <w:p w14:paraId="753B87A5" w14:textId="77777777" w:rsidR="00BE7412" w:rsidRPr="00864D96" w:rsidRDefault="00BE7412" w:rsidP="007B2F22">
      <w:pPr>
        <w:tabs>
          <w:tab w:val="left" w:pos="371"/>
          <w:tab w:val="left" w:pos="566"/>
        </w:tabs>
        <w:bidi/>
        <w:spacing w:after="0" w:line="360" w:lineRule="auto"/>
        <w:ind w:firstLine="566"/>
        <w:jc w:val="lowKashida"/>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من خلال ملاحظة الجدولين (3)و (4) تبين وجود فروق معنوية بين الاختبارات القبلية والبعدية وللمجموعتين الضابطة والتجريبية في التقييم المستخدم ولصالح التقييم البعدي وهذا يدل على أن المجموعتين قد تعلمت في الأداء المهاري ( أنواع المسكات ) بالمصارعة الحرة قيد الدراسة وكانت نتائجهم نحو الفضل وهذا يرجع إلى تطبيق التمرينات التعليمية بالشكل الصحيح وانتظام العينة بالتطبيق وتحقيق أهداف البرنامج من تمرينات وتصحيح المسار التعليمي ، إذ يرى  ( سعد محسن , 1996) " أن البرنامج التعليمي يؤدي حتما إلى تطور الانجاز، أذا بني على أساس علمي في تنظيم عملية التعليم وبرمجته واستعمال الأساليب المناسبة والمتدرجة بالصعوبة وملاحظة الفروق الفردية كذلك استعمال الوسائل التعليمية المؤثرة وبأشراف مدربين متخصصين تحت ظروف تعليمية جيدة من حيث المكان والزمان والأدوات المستعملة "  (2: 98) .</w:t>
      </w:r>
    </w:p>
    <w:p w14:paraId="07CFC778" w14:textId="77777777" w:rsidR="00BE7412" w:rsidRPr="00864D96" w:rsidRDefault="00BE7412" w:rsidP="007B2F22">
      <w:pPr>
        <w:tabs>
          <w:tab w:val="left" w:pos="386"/>
          <w:tab w:val="left" w:pos="566"/>
        </w:tabs>
        <w:bidi/>
        <w:spacing w:after="0" w:line="360" w:lineRule="auto"/>
        <w:ind w:firstLine="566"/>
        <w:jc w:val="lowKashida"/>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كذلك التنوع في التمرينات والتصحيح للأخطاء بالشكل المناسب هذا ساعد على التطور وأعطى دافعية قوية للتعلم  إذ يذكر كل من نجاح مهدي شلش ، وأكرم محمد صبحي (2000) "لكي نعطي دافعية اكبر للتعلم لابد إن يكون هناك تجديد في طبيعة المهارة وطبيعة أدائها وممارستها مع إعطاء اكبر عدد من التكرارات و هذا كله تحت إشراف وتوجيه المدرس عن طريق التغذية الراجعة يعمل جو من التفاعل مع المهارة والربط بين أجزائها " ( 5: 65).</w:t>
      </w:r>
    </w:p>
    <w:p w14:paraId="49240A41" w14:textId="77777777" w:rsidR="00BE7412" w:rsidRPr="00864D96" w:rsidRDefault="00BE7412" w:rsidP="007B2F22">
      <w:pPr>
        <w:tabs>
          <w:tab w:val="left" w:pos="368"/>
        </w:tabs>
        <w:bidi/>
        <w:spacing w:after="0" w:line="360" w:lineRule="auto"/>
        <w:ind w:left="84"/>
        <w:contextualSpacing/>
        <w:jc w:val="both"/>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ab/>
        <w:t xml:space="preserve">من خلال ملاحظة جدول (5) تبين هناك فروق معنوية في تقييم الأداء الفني للمسكات بين المجموعتين الضابطة والتجريبية ولصالح المجموعة التجريبية ، وهذا يرجع إلى التمرينات التعليمية المصححة بالتغذية الراجعة وحسب نزرة العادة ودورها في تحقيق النتائج الجيدة وهذا يعطي مؤشر على تنفيذ خطوات التعلم نحو الأفضل وهذا ما يراه ظاهر هاشم "إن من الظواهر </w:t>
      </w:r>
      <w:r w:rsidRPr="00864D96">
        <w:rPr>
          <w:rFonts w:asciiTheme="majorBidi" w:eastAsia="Calibri" w:hAnsiTheme="majorBidi" w:cstheme="majorBidi"/>
          <w:sz w:val="24"/>
          <w:szCs w:val="24"/>
          <w:rtl/>
          <w:lang w:bidi="ar-IQ"/>
        </w:rPr>
        <w:lastRenderedPageBreak/>
        <w:t>الطبيعية لعملية التعلم انه لابد إن يكون هناك تطور في التعلم ما دام المدرس يتبع الخطوات الأساسية السلمية للتعلم والتعليم والتمرن على الأداء الصحيح والتركيز على المحاولات والتكرار متواصل لحين ترسيخ وثبات الأداء" ( 3: 102).</w:t>
      </w:r>
    </w:p>
    <w:p w14:paraId="06AA3A48" w14:textId="77777777" w:rsidR="00BE7412" w:rsidRPr="00864D96" w:rsidRDefault="00BE7412" w:rsidP="007B2F22">
      <w:pPr>
        <w:tabs>
          <w:tab w:val="left" w:pos="368"/>
        </w:tabs>
        <w:bidi/>
        <w:spacing w:after="0" w:line="360" w:lineRule="auto"/>
        <w:ind w:left="84"/>
        <w:contextualSpacing/>
        <w:jc w:val="both"/>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ab/>
        <w:t>اذ تساعد التغذية الراجعة على التذكر واسترجاع المعلومات في كل حركة وهذا يتطلب في معالجة الاخطاء للحركات الجديدة ولهذا يرى كل من وجيه محجوب ، واحمد البدري (2002) " أن القدرة على التذكر واسترجاع المعلومات تعنى بالاحتفاظ وأن الاحتفاظ يمكن أن يعكس مقدار التعلم" (8  :49) .</w:t>
      </w:r>
    </w:p>
    <w:p w14:paraId="4B8A8764" w14:textId="77777777" w:rsidR="00BE7412" w:rsidRPr="00864D96" w:rsidRDefault="00BE7412" w:rsidP="007B2F22">
      <w:pPr>
        <w:tabs>
          <w:tab w:val="left" w:pos="368"/>
        </w:tabs>
        <w:bidi/>
        <w:spacing w:after="0" w:line="360" w:lineRule="auto"/>
        <w:ind w:left="84"/>
        <w:contextualSpacing/>
        <w:jc w:val="both"/>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ab/>
        <w:t>ويعلب الحافز دورا كبيرا في نظرة العادة لأنها يعطي حماس للمتعلم ولهذا يرى عماد زغلول ( 2003) " ان نظرية العادة تشير الى رابطة مستقرة نسبيا بين مثير واستجابة معززة" ( 1: 20).</w:t>
      </w:r>
    </w:p>
    <w:p w14:paraId="754E1E13" w14:textId="77777777" w:rsidR="00BE7412" w:rsidRPr="00864D96" w:rsidRDefault="00BE7412" w:rsidP="007B2F22">
      <w:pPr>
        <w:bidi/>
        <w:spacing w:after="0" w:line="360" w:lineRule="auto"/>
        <w:ind w:left="-2"/>
        <w:jc w:val="both"/>
        <w:rPr>
          <w:rFonts w:asciiTheme="majorBidi" w:eastAsia="Times New Roman" w:hAnsiTheme="majorBidi" w:cstheme="majorBidi"/>
          <w:b/>
          <w:bCs/>
          <w:sz w:val="24"/>
          <w:szCs w:val="24"/>
          <w:rtl/>
          <w:lang w:eastAsia="zh-CN"/>
        </w:rPr>
      </w:pPr>
      <w:r w:rsidRPr="00864D96">
        <w:rPr>
          <w:rFonts w:asciiTheme="majorBidi" w:eastAsia="Times New Roman" w:hAnsiTheme="majorBidi" w:cstheme="majorBidi"/>
          <w:b/>
          <w:bCs/>
          <w:sz w:val="24"/>
          <w:szCs w:val="24"/>
          <w:rtl/>
          <w:lang w:eastAsia="zh-CN"/>
        </w:rPr>
        <w:t>4-الاستنتاجات والتوصيات:</w:t>
      </w:r>
    </w:p>
    <w:p w14:paraId="50E4A627" w14:textId="77777777" w:rsidR="00BE7412" w:rsidRPr="00864D96" w:rsidRDefault="00BE7412" w:rsidP="007B2F22">
      <w:pPr>
        <w:tabs>
          <w:tab w:val="left" w:pos="284"/>
          <w:tab w:val="left" w:pos="426"/>
          <w:tab w:val="left" w:pos="709"/>
        </w:tabs>
        <w:bidi/>
        <w:spacing w:after="0" w:line="360" w:lineRule="auto"/>
        <w:ind w:left="-2"/>
        <w:jc w:val="both"/>
        <w:rPr>
          <w:rFonts w:asciiTheme="majorBidi" w:eastAsia="Times New Roman" w:hAnsiTheme="majorBidi" w:cstheme="majorBidi"/>
          <w:b/>
          <w:bCs/>
          <w:sz w:val="24"/>
          <w:szCs w:val="24"/>
          <w:rtl/>
          <w:lang w:eastAsia="zh-CN"/>
        </w:rPr>
      </w:pPr>
      <w:r w:rsidRPr="00864D96">
        <w:rPr>
          <w:rFonts w:asciiTheme="majorBidi" w:eastAsia="Times New Roman" w:hAnsiTheme="majorBidi" w:cstheme="majorBidi"/>
          <w:b/>
          <w:bCs/>
          <w:sz w:val="24"/>
          <w:szCs w:val="24"/>
          <w:rtl/>
          <w:lang w:eastAsia="zh-CN"/>
        </w:rPr>
        <w:t>4-1 الاستنتاجات :</w:t>
      </w:r>
    </w:p>
    <w:p w14:paraId="6EC70BB1" w14:textId="77777777" w:rsidR="00BE7412" w:rsidRPr="00864D96" w:rsidRDefault="00BE7412" w:rsidP="007B2F22">
      <w:pPr>
        <w:bidi/>
        <w:spacing w:after="0" w:line="360" w:lineRule="auto"/>
        <w:jc w:val="both"/>
        <w:rPr>
          <w:rFonts w:asciiTheme="majorBidi" w:eastAsia="Calibri" w:hAnsiTheme="majorBidi" w:cstheme="majorBidi"/>
          <w:sz w:val="24"/>
          <w:szCs w:val="24"/>
          <w:rtl/>
          <w:lang w:bidi="ar-IQ"/>
        </w:rPr>
      </w:pPr>
      <w:r w:rsidRPr="00864D96">
        <w:rPr>
          <w:rFonts w:asciiTheme="majorBidi" w:eastAsia="Times New Roman" w:hAnsiTheme="majorBidi" w:cstheme="majorBidi"/>
          <w:sz w:val="24"/>
          <w:szCs w:val="24"/>
          <w:rtl/>
          <w:lang w:eastAsia="zh-CN" w:bidi="ar-IQ"/>
        </w:rPr>
        <w:t xml:space="preserve">1- </w:t>
      </w:r>
      <w:r w:rsidRPr="00864D96">
        <w:rPr>
          <w:rFonts w:asciiTheme="majorBidi" w:eastAsia="Calibri" w:hAnsiTheme="majorBidi" w:cstheme="majorBidi"/>
          <w:sz w:val="24"/>
          <w:szCs w:val="24"/>
          <w:rtl/>
          <w:lang w:bidi="ar-IQ"/>
        </w:rPr>
        <w:t>التغذية الراجعة وفق نظرية العادة مهمة وأساسية في بناء المسار التعليمي الصحيح لتعلم بعض المسكات بالمصارعة الحرة للمبتدئين.</w:t>
      </w:r>
    </w:p>
    <w:p w14:paraId="65188A39" w14:textId="77777777" w:rsidR="00BE7412" w:rsidRPr="00864D96" w:rsidRDefault="00BE7412" w:rsidP="007B2F22">
      <w:pPr>
        <w:bidi/>
        <w:spacing w:after="0" w:line="360" w:lineRule="auto"/>
        <w:ind w:left="-2"/>
        <w:contextualSpacing/>
        <w:jc w:val="both"/>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 xml:space="preserve">2- المقارنة بين ما تم عمله وما يجب عمله في الحركات وفق فكر المتعلم يساعد على تصحيح الحركات الخاطئة مما يتطلب التكرار للحركات الصحيحة وهذا هو هدف نظرية العادة. </w:t>
      </w:r>
    </w:p>
    <w:p w14:paraId="797B8F89" w14:textId="77777777" w:rsidR="00BE7412" w:rsidRPr="00864D96" w:rsidRDefault="00BE7412" w:rsidP="007B2F22">
      <w:pPr>
        <w:tabs>
          <w:tab w:val="left" w:pos="284"/>
          <w:tab w:val="left" w:pos="426"/>
          <w:tab w:val="left" w:pos="709"/>
        </w:tabs>
        <w:bidi/>
        <w:spacing w:after="0" w:line="360" w:lineRule="auto"/>
        <w:ind w:left="-2"/>
        <w:contextualSpacing/>
        <w:jc w:val="both"/>
        <w:rPr>
          <w:rFonts w:asciiTheme="majorBidi" w:eastAsia="Calibri" w:hAnsiTheme="majorBidi" w:cstheme="majorBidi"/>
          <w:b/>
          <w:bCs/>
          <w:sz w:val="24"/>
          <w:szCs w:val="24"/>
          <w:rtl/>
        </w:rPr>
      </w:pPr>
      <w:r w:rsidRPr="00864D96">
        <w:rPr>
          <w:rFonts w:asciiTheme="majorBidi" w:eastAsia="Calibri" w:hAnsiTheme="majorBidi" w:cstheme="majorBidi"/>
          <w:b/>
          <w:bCs/>
          <w:sz w:val="24"/>
          <w:szCs w:val="24"/>
          <w:rtl/>
        </w:rPr>
        <w:t>4-2 التوصيات :</w:t>
      </w:r>
    </w:p>
    <w:p w14:paraId="143E6B04" w14:textId="77777777" w:rsidR="00BE7412" w:rsidRPr="00864D96" w:rsidRDefault="00BE7412" w:rsidP="007B2F22">
      <w:pPr>
        <w:bidi/>
        <w:spacing w:after="0" w:line="360" w:lineRule="auto"/>
        <w:jc w:val="both"/>
        <w:rPr>
          <w:rFonts w:asciiTheme="majorBidi" w:eastAsia="Calibri" w:hAnsiTheme="majorBidi" w:cstheme="majorBidi"/>
          <w:sz w:val="24"/>
          <w:szCs w:val="24"/>
          <w:rtl/>
          <w:lang w:bidi="ar-IQ"/>
        </w:rPr>
      </w:pPr>
      <w:r w:rsidRPr="00864D96">
        <w:rPr>
          <w:rFonts w:asciiTheme="majorBidi" w:eastAsia="Times New Roman" w:hAnsiTheme="majorBidi" w:cstheme="majorBidi"/>
          <w:sz w:val="24"/>
          <w:szCs w:val="24"/>
          <w:rtl/>
          <w:lang w:eastAsia="zh-CN" w:bidi="ar-IQ"/>
        </w:rPr>
        <w:t xml:space="preserve">1- اعتماد </w:t>
      </w:r>
      <w:r w:rsidRPr="00864D96">
        <w:rPr>
          <w:rFonts w:asciiTheme="majorBidi" w:eastAsia="Calibri" w:hAnsiTheme="majorBidi" w:cstheme="majorBidi"/>
          <w:sz w:val="24"/>
          <w:szCs w:val="24"/>
          <w:rtl/>
          <w:lang w:bidi="ar-IQ"/>
        </w:rPr>
        <w:t>التغذية الراجعة وفق نظرية العادة كونها مهمة وأساسية في بناء المسار التعليمي الصحيح لتعلم بعض المسكات بالمصارعة الحرة للمبتدئين.</w:t>
      </w:r>
    </w:p>
    <w:p w14:paraId="399C2FD3" w14:textId="6D122CB7" w:rsidR="00BE7412" w:rsidRDefault="00BE7412" w:rsidP="007B2F22">
      <w:pPr>
        <w:bidi/>
        <w:spacing w:after="0" w:line="360" w:lineRule="auto"/>
        <w:ind w:left="-2"/>
        <w:contextualSpacing/>
        <w:jc w:val="both"/>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2-  التأكيد على المقارنة بين ما تم عمله وما يجب عمله في الحركات وفق فكر المتعلم يساعد على تصحيح الحركات الخاطئة والعمل على زيادة التكرار للحركات الصحيحة لتحقيق هدف نظرية العادة.</w:t>
      </w:r>
    </w:p>
    <w:p w14:paraId="6D4A4B15" w14:textId="77777777" w:rsidR="00864D96" w:rsidRPr="00864D96" w:rsidRDefault="00864D96" w:rsidP="00864D96">
      <w:pPr>
        <w:bidi/>
        <w:spacing w:after="0" w:line="360" w:lineRule="auto"/>
        <w:ind w:left="-2"/>
        <w:contextualSpacing/>
        <w:jc w:val="both"/>
        <w:rPr>
          <w:rFonts w:asciiTheme="majorBidi" w:eastAsia="Calibri" w:hAnsiTheme="majorBidi" w:cstheme="majorBidi"/>
          <w:sz w:val="24"/>
          <w:szCs w:val="24"/>
          <w:rtl/>
          <w:lang w:bidi="ar-IQ"/>
        </w:rPr>
      </w:pPr>
    </w:p>
    <w:p w14:paraId="37E39469" w14:textId="77777777" w:rsidR="00BE7412" w:rsidRPr="00864D96" w:rsidRDefault="00BE7412" w:rsidP="007B2F22">
      <w:pPr>
        <w:bidi/>
        <w:spacing w:after="0" w:line="360" w:lineRule="auto"/>
        <w:jc w:val="both"/>
        <w:rPr>
          <w:rFonts w:asciiTheme="majorBidi" w:eastAsia="Times New Roman" w:hAnsiTheme="majorBidi" w:cstheme="majorBidi"/>
          <w:b/>
          <w:bCs/>
          <w:sz w:val="24"/>
          <w:szCs w:val="24"/>
          <w:rtl/>
          <w:lang w:eastAsia="zh-CN"/>
        </w:rPr>
      </w:pPr>
      <w:r w:rsidRPr="00864D96">
        <w:rPr>
          <w:rFonts w:asciiTheme="majorBidi" w:eastAsia="Times New Roman" w:hAnsiTheme="majorBidi" w:cstheme="majorBidi"/>
          <w:b/>
          <w:bCs/>
          <w:sz w:val="24"/>
          <w:szCs w:val="24"/>
          <w:rtl/>
          <w:lang w:eastAsia="zh-CN"/>
        </w:rPr>
        <w:t>المصادر :</w:t>
      </w:r>
    </w:p>
    <w:p w14:paraId="30C1430F" w14:textId="77777777" w:rsidR="00BE7412" w:rsidRPr="00864D96" w:rsidRDefault="00BE7412" w:rsidP="007B2F22">
      <w:pPr>
        <w:tabs>
          <w:tab w:val="left" w:pos="368"/>
        </w:tabs>
        <w:bidi/>
        <w:spacing w:after="0" w:line="360" w:lineRule="auto"/>
        <w:jc w:val="both"/>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1- عماد زغلول . نظريات التعلم : عمان ، دار الشروق، 2003.</w:t>
      </w:r>
    </w:p>
    <w:p w14:paraId="013651CC" w14:textId="77777777" w:rsidR="00BE7412" w:rsidRPr="00864D96" w:rsidRDefault="00BE7412" w:rsidP="007B2F22">
      <w:pPr>
        <w:tabs>
          <w:tab w:val="left" w:pos="368"/>
        </w:tabs>
        <w:bidi/>
        <w:spacing w:after="0" w:line="360" w:lineRule="auto"/>
        <w:jc w:val="both"/>
        <w:rPr>
          <w:rFonts w:asciiTheme="majorBidi" w:eastAsia="Times New Roman" w:hAnsiTheme="majorBidi" w:cstheme="majorBidi"/>
          <w:sz w:val="24"/>
          <w:szCs w:val="24"/>
          <w:rtl/>
          <w:lang w:eastAsia="zh-CN"/>
        </w:rPr>
      </w:pPr>
      <w:r w:rsidRPr="00864D96">
        <w:rPr>
          <w:rFonts w:asciiTheme="majorBidi" w:eastAsia="Times New Roman" w:hAnsiTheme="majorBidi" w:cstheme="majorBidi"/>
          <w:sz w:val="24"/>
          <w:szCs w:val="24"/>
          <w:rtl/>
          <w:lang w:eastAsia="zh-CN"/>
        </w:rPr>
        <w:t>2-سعد محسن إسماعيل . تأثير أساليب تدريبية لتنمية القوة الانفجارية للرجلين والذراعين في دقة التصويب البعيد بالقفز عاليا في كرة اليد : أطروحة دكتوراه ، بغداد ، 1996 .</w:t>
      </w:r>
    </w:p>
    <w:p w14:paraId="1BECAD31" w14:textId="77777777" w:rsidR="00BE7412" w:rsidRPr="00864D96" w:rsidRDefault="00BE7412" w:rsidP="007B2F22">
      <w:pPr>
        <w:bidi/>
        <w:spacing w:after="0" w:line="360" w:lineRule="auto"/>
        <w:jc w:val="both"/>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rPr>
        <w:t>3-</w:t>
      </w:r>
      <w:r w:rsidRPr="00864D96">
        <w:rPr>
          <w:rFonts w:asciiTheme="majorBidi" w:eastAsia="Times New Roman" w:hAnsiTheme="majorBidi" w:cstheme="majorBidi"/>
          <w:sz w:val="24"/>
          <w:szCs w:val="24"/>
          <w:rtl/>
          <w:lang w:eastAsia="zh-CN" w:bidi="ar-IQ"/>
        </w:rPr>
        <w:t xml:space="preserve"> ظاهر هاشم إسماعيل: الأسلوب التدريبي المتداخل وأثره في التعليم والتطور من خلال الخيارات التنظيمية المكانية لبيئة تعليم التنس، أطروحة دكتوراه، جامعة، 2002.</w:t>
      </w:r>
    </w:p>
    <w:p w14:paraId="61BCFF7A" w14:textId="77777777" w:rsidR="00BE7412" w:rsidRPr="00864D96" w:rsidRDefault="00BE7412" w:rsidP="007B2F22">
      <w:pPr>
        <w:bidi/>
        <w:spacing w:after="0" w:line="360" w:lineRule="auto"/>
        <w:jc w:val="both"/>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4-ناهده عبد زيد الدليمي . أساليب في التعلم الحركي: دار الكتب العلمية ، لبنان ، 2009.</w:t>
      </w:r>
    </w:p>
    <w:p w14:paraId="2AA1C606" w14:textId="77777777" w:rsidR="00BE7412" w:rsidRPr="00864D96" w:rsidRDefault="00BE7412" w:rsidP="007B2F22">
      <w:pPr>
        <w:bidi/>
        <w:spacing w:after="0" w:line="360" w:lineRule="auto"/>
        <w:jc w:val="both"/>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5-نجاح مهدي شلش</w:t>
      </w:r>
      <w:r w:rsidRPr="00864D96">
        <w:rPr>
          <w:rFonts w:asciiTheme="majorBidi" w:eastAsia="Times New Roman" w:hAnsiTheme="majorBidi" w:cstheme="majorBidi"/>
          <w:sz w:val="24"/>
          <w:szCs w:val="24"/>
          <w:vertAlign w:val="superscript"/>
          <w:rtl/>
          <w:lang w:eastAsia="zh-CN" w:bidi="ar-IQ"/>
        </w:rPr>
        <w:t xml:space="preserve"> </w:t>
      </w:r>
      <w:r w:rsidRPr="00864D96">
        <w:rPr>
          <w:rFonts w:asciiTheme="majorBidi" w:eastAsia="Times New Roman" w:hAnsiTheme="majorBidi" w:cstheme="majorBidi"/>
          <w:sz w:val="24"/>
          <w:szCs w:val="24"/>
          <w:rtl/>
          <w:lang w:eastAsia="zh-CN" w:bidi="ar-IQ"/>
        </w:rPr>
        <w:t>و اكرم محمد صبحي . التعلم الحركي : جامعة الموصل ، دار الكتب للطباعة والنشر ،2000.</w:t>
      </w:r>
    </w:p>
    <w:p w14:paraId="1B36961F" w14:textId="77777777" w:rsidR="00BE7412" w:rsidRPr="00864D96" w:rsidRDefault="00BE7412" w:rsidP="007B2F22">
      <w:pPr>
        <w:bidi/>
        <w:spacing w:after="0" w:line="360" w:lineRule="auto"/>
        <w:jc w:val="both"/>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6- مفتي ابراهيم حماد . البرامج التدريبية المخططة لفرق كرة القدم : القاهرة ، مركز الكتاب للنشر ، 1997 .</w:t>
      </w:r>
    </w:p>
    <w:p w14:paraId="1829D0BF" w14:textId="77777777" w:rsidR="00BE7412" w:rsidRPr="00864D96" w:rsidRDefault="00BE7412" w:rsidP="007B2F22">
      <w:pPr>
        <w:bidi/>
        <w:spacing w:after="0" w:line="360" w:lineRule="auto"/>
        <w:jc w:val="both"/>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 xml:space="preserve">7- محمود الحلية. التصميم التعليمي نظرية وممارسة: عمان ، دار الميسرة للنشر، 1999 . </w:t>
      </w:r>
    </w:p>
    <w:p w14:paraId="24399904" w14:textId="288064BE" w:rsidR="00BE7412" w:rsidRPr="00864D96" w:rsidRDefault="00BE7412" w:rsidP="00CF5F65">
      <w:pPr>
        <w:bidi/>
        <w:spacing w:after="0" w:line="360" w:lineRule="auto"/>
        <w:jc w:val="both"/>
        <w:rPr>
          <w:rFonts w:asciiTheme="majorBidi" w:eastAsia="Times New Roman" w:hAnsiTheme="majorBidi" w:cstheme="majorBidi"/>
          <w:sz w:val="24"/>
          <w:szCs w:val="24"/>
          <w:lang w:eastAsia="zh-CN"/>
        </w:rPr>
      </w:pPr>
      <w:r w:rsidRPr="00864D96">
        <w:rPr>
          <w:rFonts w:asciiTheme="majorBidi" w:eastAsia="Times New Roman" w:hAnsiTheme="majorBidi" w:cstheme="majorBidi"/>
          <w:sz w:val="24"/>
          <w:szCs w:val="24"/>
          <w:rtl/>
          <w:lang w:eastAsia="zh-CN" w:bidi="ar-IQ"/>
        </w:rPr>
        <w:t>8-</w:t>
      </w:r>
      <w:r w:rsidRPr="00864D96">
        <w:rPr>
          <w:rFonts w:asciiTheme="majorBidi" w:eastAsia="Times New Roman" w:hAnsiTheme="majorBidi" w:cstheme="majorBidi"/>
          <w:sz w:val="24"/>
          <w:szCs w:val="24"/>
          <w:rtl/>
          <w:lang w:eastAsia="zh-CN"/>
        </w:rPr>
        <w:t xml:space="preserve"> وجيه محجوب، احمد البدري. اصول التحكم الحركي: الدار الجامعة للطباعة للنشر، الموصل ،2002.</w:t>
      </w:r>
    </w:p>
    <w:p w14:paraId="3CBE8C65" w14:textId="77777777" w:rsidR="00864D96" w:rsidRDefault="00864D96" w:rsidP="007B2F22">
      <w:pPr>
        <w:bidi/>
        <w:spacing w:after="0" w:line="360" w:lineRule="auto"/>
        <w:jc w:val="center"/>
        <w:rPr>
          <w:rFonts w:asciiTheme="majorBidi" w:eastAsia="Times New Roman" w:hAnsiTheme="majorBidi" w:cstheme="majorBidi"/>
          <w:b/>
          <w:bCs/>
          <w:sz w:val="24"/>
          <w:szCs w:val="24"/>
          <w:rtl/>
          <w:lang w:eastAsia="zh-CN" w:bidi="ar-IQ"/>
        </w:rPr>
      </w:pPr>
    </w:p>
    <w:p w14:paraId="3C178459" w14:textId="32E600EF" w:rsidR="00BE7412" w:rsidRPr="00864D96" w:rsidRDefault="00BE7412" w:rsidP="00864D96">
      <w:pPr>
        <w:bidi/>
        <w:spacing w:after="0" w:line="360" w:lineRule="auto"/>
        <w:jc w:val="center"/>
        <w:rPr>
          <w:rFonts w:asciiTheme="majorBidi" w:eastAsia="Times New Roman" w:hAnsiTheme="majorBidi" w:cstheme="majorBidi"/>
          <w:b/>
          <w:bCs/>
          <w:sz w:val="24"/>
          <w:szCs w:val="24"/>
          <w:rtl/>
          <w:lang w:eastAsia="zh-CN" w:bidi="ar-IQ"/>
        </w:rPr>
      </w:pPr>
      <w:r w:rsidRPr="00864D96">
        <w:rPr>
          <w:rFonts w:asciiTheme="majorBidi" w:eastAsia="Times New Roman" w:hAnsiTheme="majorBidi" w:cstheme="majorBidi"/>
          <w:b/>
          <w:bCs/>
          <w:sz w:val="24"/>
          <w:szCs w:val="24"/>
          <w:rtl/>
          <w:lang w:eastAsia="zh-CN" w:bidi="ar-IQ"/>
        </w:rPr>
        <w:lastRenderedPageBreak/>
        <w:t>ملحق (1)</w:t>
      </w:r>
    </w:p>
    <w:p w14:paraId="6D3D140F"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 xml:space="preserve">نموذج من الوحدات التعليمية </w:t>
      </w:r>
    </w:p>
    <w:p w14:paraId="5B377976" w14:textId="77777777" w:rsidR="00BE7412" w:rsidRPr="00864D96" w:rsidRDefault="00BE7412" w:rsidP="007B2F22">
      <w:pPr>
        <w:bidi/>
        <w:spacing w:after="0" w:line="360" w:lineRule="auto"/>
        <w:jc w:val="lowKashida"/>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الأسبوع : الأول            هداف الوحدة التعليمية: تعلم الأداء الفني للمسكات بالمصارعة الحرة</w:t>
      </w:r>
    </w:p>
    <w:p w14:paraId="7A3B8100" w14:textId="77777777" w:rsidR="00BE7412" w:rsidRPr="00864D96" w:rsidRDefault="00BE7412" w:rsidP="007B2F22">
      <w:pPr>
        <w:bidi/>
        <w:spacing w:after="0" w:line="360" w:lineRule="auto"/>
        <w:jc w:val="lowKashida"/>
        <w:rPr>
          <w:rFonts w:asciiTheme="majorBidi" w:eastAsia="Times New Roman" w:hAnsiTheme="majorBidi" w:cstheme="majorBidi"/>
          <w:sz w:val="24"/>
          <w:szCs w:val="24"/>
          <w:lang w:eastAsia="zh-CN" w:bidi="ar-IQ"/>
        </w:rPr>
      </w:pPr>
      <w:r w:rsidRPr="00864D96">
        <w:rPr>
          <w:rFonts w:asciiTheme="majorBidi" w:eastAsia="Times New Roman" w:hAnsiTheme="majorBidi" w:cstheme="majorBidi"/>
          <w:sz w:val="24"/>
          <w:szCs w:val="24"/>
          <w:rtl/>
          <w:lang w:eastAsia="zh-CN" w:bidi="ar-IQ"/>
        </w:rPr>
        <w:t xml:space="preserve">الوحدة التعليمية: 1                                   </w:t>
      </w:r>
    </w:p>
    <w:tbl>
      <w:tblPr>
        <w:bidiVisual/>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233"/>
        <w:gridCol w:w="4159"/>
        <w:gridCol w:w="1133"/>
        <w:gridCol w:w="2104"/>
      </w:tblGrid>
      <w:tr w:rsidR="00BE7412" w:rsidRPr="00864D96" w14:paraId="3358E0AB" w14:textId="77777777" w:rsidTr="004A3F89">
        <w:trPr>
          <w:jc w:val="center"/>
        </w:trPr>
        <w:tc>
          <w:tcPr>
            <w:tcW w:w="1915" w:type="dxa"/>
            <w:vAlign w:val="center"/>
          </w:tcPr>
          <w:p w14:paraId="57D0D4BC"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أقسام الوحدة</w:t>
            </w:r>
          </w:p>
        </w:tc>
        <w:tc>
          <w:tcPr>
            <w:tcW w:w="1233" w:type="dxa"/>
            <w:vAlign w:val="center"/>
          </w:tcPr>
          <w:p w14:paraId="017E1455"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الزمن</w:t>
            </w:r>
          </w:p>
        </w:tc>
        <w:tc>
          <w:tcPr>
            <w:tcW w:w="4159" w:type="dxa"/>
            <w:vAlign w:val="center"/>
          </w:tcPr>
          <w:p w14:paraId="5CDEA0CC"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التفاصيل والتمرينات</w:t>
            </w:r>
          </w:p>
        </w:tc>
        <w:tc>
          <w:tcPr>
            <w:tcW w:w="1133" w:type="dxa"/>
            <w:vAlign w:val="center"/>
          </w:tcPr>
          <w:p w14:paraId="63CB9A7C"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التكرارات</w:t>
            </w:r>
          </w:p>
        </w:tc>
        <w:tc>
          <w:tcPr>
            <w:tcW w:w="2104" w:type="dxa"/>
            <w:vAlign w:val="center"/>
          </w:tcPr>
          <w:p w14:paraId="14F26D54"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الملاحظات</w:t>
            </w:r>
          </w:p>
        </w:tc>
      </w:tr>
      <w:tr w:rsidR="00BE7412" w:rsidRPr="00864D96" w14:paraId="5CFAEEAB" w14:textId="77777777" w:rsidTr="004A3F89">
        <w:trPr>
          <w:jc w:val="center"/>
        </w:trPr>
        <w:tc>
          <w:tcPr>
            <w:tcW w:w="1915" w:type="dxa"/>
            <w:vAlign w:val="center"/>
          </w:tcPr>
          <w:p w14:paraId="73AFDFF4" w14:textId="77777777" w:rsidR="00BE7412" w:rsidRPr="00864D96" w:rsidRDefault="00BE7412" w:rsidP="007B2F22">
            <w:pPr>
              <w:bidi/>
              <w:spacing w:after="0" w:line="360" w:lineRule="auto"/>
              <w:jc w:val="lowKashida"/>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القسم التمهيدي</w:t>
            </w:r>
          </w:p>
        </w:tc>
        <w:tc>
          <w:tcPr>
            <w:tcW w:w="1233" w:type="dxa"/>
            <w:vAlign w:val="center"/>
          </w:tcPr>
          <w:p w14:paraId="3D2F79B2"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p>
        </w:tc>
        <w:tc>
          <w:tcPr>
            <w:tcW w:w="4159" w:type="dxa"/>
            <w:vAlign w:val="center"/>
          </w:tcPr>
          <w:p w14:paraId="615C646C"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p>
        </w:tc>
        <w:tc>
          <w:tcPr>
            <w:tcW w:w="1133" w:type="dxa"/>
            <w:vAlign w:val="center"/>
          </w:tcPr>
          <w:p w14:paraId="30857D5E"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p>
        </w:tc>
        <w:tc>
          <w:tcPr>
            <w:tcW w:w="2104" w:type="dxa"/>
            <w:vAlign w:val="center"/>
          </w:tcPr>
          <w:p w14:paraId="0C275BD7"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p>
        </w:tc>
      </w:tr>
      <w:tr w:rsidR="00BE7412" w:rsidRPr="00864D96" w14:paraId="68D2571C" w14:textId="77777777" w:rsidTr="004A3F89">
        <w:trPr>
          <w:jc w:val="center"/>
        </w:trPr>
        <w:tc>
          <w:tcPr>
            <w:tcW w:w="1915" w:type="dxa"/>
          </w:tcPr>
          <w:p w14:paraId="21A2EC5E" w14:textId="77777777" w:rsidR="00BE7412" w:rsidRPr="00864D96" w:rsidRDefault="00BE7412" w:rsidP="007B2F22">
            <w:pPr>
              <w:bidi/>
              <w:spacing w:after="0" w:line="360" w:lineRule="auto"/>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القسم الرئيسي:</w:t>
            </w:r>
          </w:p>
          <w:p w14:paraId="02528840" w14:textId="77777777" w:rsidR="00BE7412" w:rsidRPr="00864D96" w:rsidRDefault="00BE7412" w:rsidP="007B2F22">
            <w:pPr>
              <w:bidi/>
              <w:spacing w:after="0" w:line="360" w:lineRule="auto"/>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1-التعليمي</w:t>
            </w:r>
          </w:p>
          <w:p w14:paraId="3341B846" w14:textId="77777777" w:rsidR="00BE7412" w:rsidRPr="00864D96" w:rsidRDefault="00BE7412" w:rsidP="007B2F22">
            <w:pPr>
              <w:bidi/>
              <w:spacing w:after="0" w:line="360" w:lineRule="auto"/>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2-التطبيقي</w:t>
            </w:r>
          </w:p>
        </w:tc>
        <w:tc>
          <w:tcPr>
            <w:tcW w:w="1233" w:type="dxa"/>
          </w:tcPr>
          <w:p w14:paraId="7B4711AC"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80 دقيقة</w:t>
            </w:r>
          </w:p>
          <w:p w14:paraId="707DE5D3"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p>
          <w:p w14:paraId="28E6B0B0"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60 دقيقة</w:t>
            </w:r>
          </w:p>
        </w:tc>
        <w:tc>
          <w:tcPr>
            <w:tcW w:w="4159" w:type="dxa"/>
          </w:tcPr>
          <w:p w14:paraId="35150C1B" w14:textId="77777777" w:rsidR="00BE7412" w:rsidRPr="00864D96" w:rsidRDefault="00BE7412" w:rsidP="007B2F22">
            <w:pPr>
              <w:tabs>
                <w:tab w:val="left" w:pos="-477"/>
                <w:tab w:val="left" w:pos="90"/>
                <w:tab w:val="left" w:pos="232"/>
                <w:tab w:val="left" w:pos="374"/>
                <w:tab w:val="left" w:pos="799"/>
              </w:tabs>
              <w:bidi/>
              <w:spacing w:after="0" w:line="360" w:lineRule="auto"/>
              <w:jc w:val="both"/>
              <w:rPr>
                <w:rFonts w:asciiTheme="majorBidi" w:eastAsia="Times New Roman" w:hAnsiTheme="majorBidi" w:cstheme="majorBidi"/>
                <w:sz w:val="24"/>
                <w:szCs w:val="24"/>
                <w:rtl/>
                <w:lang w:eastAsia="zh-CN"/>
              </w:rPr>
            </w:pPr>
            <w:r w:rsidRPr="00864D96">
              <w:rPr>
                <w:rFonts w:asciiTheme="majorBidi" w:eastAsia="Times New Roman" w:hAnsiTheme="majorBidi" w:cstheme="majorBidi"/>
                <w:sz w:val="24"/>
                <w:szCs w:val="24"/>
                <w:rtl/>
                <w:lang w:eastAsia="zh-CN"/>
              </w:rPr>
              <w:t>1-  من وضع الوقوف مسك الدمية من ذراع واحده وحملها على الكتف الأيسر وثني ومد الجذع للأسفل والأعلى.</w:t>
            </w:r>
          </w:p>
          <w:p w14:paraId="037E3C2F" w14:textId="77777777" w:rsidR="00BE7412" w:rsidRPr="00864D96" w:rsidRDefault="00BE7412" w:rsidP="007B2F22">
            <w:pPr>
              <w:tabs>
                <w:tab w:val="left" w:pos="-477"/>
                <w:tab w:val="left" w:pos="90"/>
                <w:tab w:val="left" w:pos="232"/>
                <w:tab w:val="left" w:pos="374"/>
                <w:tab w:val="left" w:pos="799"/>
              </w:tabs>
              <w:bidi/>
              <w:spacing w:after="0" w:line="360" w:lineRule="auto"/>
              <w:jc w:val="both"/>
              <w:rPr>
                <w:rFonts w:asciiTheme="majorBidi" w:eastAsia="Times New Roman" w:hAnsiTheme="majorBidi" w:cstheme="majorBidi"/>
                <w:sz w:val="24"/>
                <w:szCs w:val="24"/>
                <w:rtl/>
                <w:lang w:eastAsia="zh-CN"/>
              </w:rPr>
            </w:pPr>
            <w:r w:rsidRPr="00864D96">
              <w:rPr>
                <w:rFonts w:asciiTheme="majorBidi" w:eastAsia="Times New Roman" w:hAnsiTheme="majorBidi" w:cstheme="majorBidi"/>
                <w:sz w:val="24"/>
                <w:szCs w:val="24"/>
                <w:rtl/>
                <w:lang w:eastAsia="zh-CN"/>
              </w:rPr>
              <w:t>2- من وضع الوقوف وفتح الساقين مسك الحقيبة باليدين وتدويرها إمام وخلف الجسم من الأعلى ابتداء من جهة اليسار إلى اليمين.</w:t>
            </w:r>
          </w:p>
          <w:p w14:paraId="1CD7786B" w14:textId="77777777" w:rsidR="00BE7412" w:rsidRPr="00864D96" w:rsidRDefault="00BE7412" w:rsidP="007B2F22">
            <w:pPr>
              <w:tabs>
                <w:tab w:val="left" w:pos="-477"/>
                <w:tab w:val="left" w:pos="90"/>
                <w:tab w:val="left" w:pos="232"/>
                <w:tab w:val="left" w:pos="374"/>
                <w:tab w:val="left" w:pos="799"/>
              </w:tabs>
              <w:bidi/>
              <w:spacing w:after="0" w:line="360" w:lineRule="auto"/>
              <w:jc w:val="both"/>
              <w:rPr>
                <w:rFonts w:asciiTheme="majorBidi" w:eastAsia="Times New Roman" w:hAnsiTheme="majorBidi" w:cstheme="majorBidi"/>
                <w:sz w:val="24"/>
                <w:szCs w:val="24"/>
                <w:rtl/>
                <w:lang w:eastAsia="zh-CN"/>
              </w:rPr>
            </w:pPr>
            <w:r w:rsidRPr="00864D96">
              <w:rPr>
                <w:rFonts w:asciiTheme="majorBidi" w:eastAsia="Times New Roman" w:hAnsiTheme="majorBidi" w:cstheme="majorBidi"/>
                <w:sz w:val="24"/>
                <w:szCs w:val="24"/>
                <w:rtl/>
                <w:lang w:eastAsia="zh-CN"/>
              </w:rPr>
              <w:t>3-من وضع الوقوف فتحا مع وضع الزميل في وضعية الميزان على الكتفين ثم يتم فتل الجذع إلى الجهتين اليسار واليمين.</w:t>
            </w:r>
          </w:p>
          <w:p w14:paraId="11337432" w14:textId="77777777" w:rsidR="00BE7412" w:rsidRPr="00864D96" w:rsidRDefault="00BE7412" w:rsidP="007B2F22">
            <w:pPr>
              <w:bidi/>
              <w:spacing w:after="0" w:line="360" w:lineRule="auto"/>
              <w:jc w:val="both"/>
              <w:rPr>
                <w:rFonts w:asciiTheme="majorBidi" w:eastAsia="Times New Roman" w:hAnsiTheme="majorBidi" w:cstheme="majorBidi"/>
                <w:sz w:val="24"/>
                <w:szCs w:val="24"/>
                <w:rtl/>
                <w:lang w:eastAsia="zh-CN"/>
              </w:rPr>
            </w:pPr>
            <w:r w:rsidRPr="00864D96">
              <w:rPr>
                <w:rFonts w:asciiTheme="majorBidi" w:eastAsia="Times New Roman" w:hAnsiTheme="majorBidi" w:cstheme="majorBidi"/>
                <w:sz w:val="24"/>
                <w:szCs w:val="24"/>
                <w:rtl/>
                <w:lang w:eastAsia="zh-CN"/>
              </w:rPr>
              <w:t>4- مسك الدمية من الرأس والذراعين بوضعية القفل ومن تحت الإبط ثم يتم فتل الجذع إلى الأمام والخلف.</w:t>
            </w:r>
          </w:p>
          <w:p w14:paraId="7DFD5509" w14:textId="77777777" w:rsidR="00BE7412" w:rsidRPr="00864D96" w:rsidRDefault="00BE7412" w:rsidP="007B2F22">
            <w:pPr>
              <w:bidi/>
              <w:spacing w:after="0" w:line="360" w:lineRule="auto"/>
              <w:jc w:val="both"/>
              <w:rPr>
                <w:rFonts w:asciiTheme="majorBidi" w:eastAsia="Times New Roman" w:hAnsiTheme="majorBidi" w:cstheme="majorBidi"/>
                <w:sz w:val="24"/>
                <w:szCs w:val="24"/>
                <w:rtl/>
                <w:lang w:eastAsia="zh-CN"/>
              </w:rPr>
            </w:pPr>
            <w:r w:rsidRPr="00864D96">
              <w:rPr>
                <w:rFonts w:asciiTheme="majorBidi" w:eastAsia="Times New Roman" w:hAnsiTheme="majorBidi" w:cstheme="majorBidi"/>
                <w:sz w:val="24"/>
                <w:szCs w:val="24"/>
                <w:rtl/>
                <w:lang w:eastAsia="zh-CN"/>
              </w:rPr>
              <w:t>5- اداء المسكات بتسلسل مع التأكيد على الاداء الصحيح.</w:t>
            </w:r>
          </w:p>
        </w:tc>
        <w:tc>
          <w:tcPr>
            <w:tcW w:w="1133" w:type="dxa"/>
          </w:tcPr>
          <w:p w14:paraId="7AB44748"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3×2</w:t>
            </w:r>
          </w:p>
          <w:p w14:paraId="711F8FA9"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p>
          <w:p w14:paraId="62D745FF"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p>
          <w:p w14:paraId="77A52E5C"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4×2</w:t>
            </w:r>
          </w:p>
          <w:p w14:paraId="16F080C0"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p>
          <w:p w14:paraId="23880D02"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p>
          <w:p w14:paraId="3567D59A"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p>
          <w:p w14:paraId="6B7A408C"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4×2</w:t>
            </w:r>
          </w:p>
          <w:p w14:paraId="4C0B1F43"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p>
          <w:p w14:paraId="61BB3676"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p>
          <w:p w14:paraId="66254700"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3×2</w:t>
            </w:r>
          </w:p>
          <w:p w14:paraId="3F21A7B0"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p>
          <w:p w14:paraId="092AD8DE"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p>
          <w:p w14:paraId="4BCE6C87"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3×3</w:t>
            </w:r>
          </w:p>
        </w:tc>
        <w:tc>
          <w:tcPr>
            <w:tcW w:w="2104" w:type="dxa"/>
          </w:tcPr>
          <w:p w14:paraId="49265381" w14:textId="77777777" w:rsidR="00BE7412" w:rsidRPr="00864D96" w:rsidRDefault="00BE7412" w:rsidP="007B2F22">
            <w:pPr>
              <w:bidi/>
              <w:spacing w:after="200" w:line="360" w:lineRule="auto"/>
              <w:contextualSpacing/>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-التأكيد على التغذية الراجعة.</w:t>
            </w:r>
          </w:p>
          <w:p w14:paraId="5E5E5B3F" w14:textId="77777777" w:rsidR="00BE7412" w:rsidRPr="00864D96" w:rsidRDefault="00BE7412" w:rsidP="007B2F22">
            <w:pPr>
              <w:bidi/>
              <w:spacing w:after="200" w:line="360" w:lineRule="auto"/>
              <w:contextualSpacing/>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-التأكيد على الاعادة.</w:t>
            </w:r>
          </w:p>
          <w:p w14:paraId="64DF627E" w14:textId="77777777" w:rsidR="00BE7412" w:rsidRPr="00864D96" w:rsidRDefault="00BE7412" w:rsidP="007B2F22">
            <w:pPr>
              <w:bidi/>
              <w:spacing w:after="200" w:line="360" w:lineRule="auto"/>
              <w:contextualSpacing/>
              <w:rPr>
                <w:rFonts w:asciiTheme="majorBidi" w:eastAsia="Calibri" w:hAnsiTheme="majorBidi" w:cstheme="majorBidi"/>
                <w:sz w:val="24"/>
                <w:szCs w:val="24"/>
                <w:rtl/>
                <w:lang w:bidi="ar-IQ"/>
              </w:rPr>
            </w:pPr>
            <w:r w:rsidRPr="00864D96">
              <w:rPr>
                <w:rFonts w:asciiTheme="majorBidi" w:eastAsia="Calibri" w:hAnsiTheme="majorBidi" w:cstheme="majorBidi"/>
                <w:sz w:val="24"/>
                <w:szCs w:val="24"/>
                <w:rtl/>
                <w:lang w:bidi="ar-IQ"/>
              </w:rPr>
              <w:t>-التأكيد على الحافز.</w:t>
            </w:r>
          </w:p>
        </w:tc>
      </w:tr>
      <w:tr w:rsidR="00BE7412" w:rsidRPr="00864D96" w14:paraId="021CF7AC" w14:textId="77777777" w:rsidTr="004A3F89">
        <w:trPr>
          <w:jc w:val="center"/>
        </w:trPr>
        <w:tc>
          <w:tcPr>
            <w:tcW w:w="1915" w:type="dxa"/>
            <w:vAlign w:val="center"/>
          </w:tcPr>
          <w:p w14:paraId="6864B71E" w14:textId="77777777" w:rsidR="00BE7412" w:rsidRPr="00864D96" w:rsidRDefault="00BE7412" w:rsidP="007B2F22">
            <w:pPr>
              <w:bidi/>
              <w:spacing w:after="0" w:line="360" w:lineRule="auto"/>
              <w:jc w:val="lowKashida"/>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القسم الختامي</w:t>
            </w:r>
          </w:p>
        </w:tc>
        <w:tc>
          <w:tcPr>
            <w:tcW w:w="1233" w:type="dxa"/>
            <w:vAlign w:val="center"/>
          </w:tcPr>
          <w:p w14:paraId="7AD1F3F4"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p>
        </w:tc>
        <w:tc>
          <w:tcPr>
            <w:tcW w:w="4159" w:type="dxa"/>
            <w:vAlign w:val="center"/>
          </w:tcPr>
          <w:p w14:paraId="6388D3B8"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p>
        </w:tc>
        <w:tc>
          <w:tcPr>
            <w:tcW w:w="1133" w:type="dxa"/>
            <w:vAlign w:val="center"/>
          </w:tcPr>
          <w:p w14:paraId="132F3242"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p>
        </w:tc>
        <w:tc>
          <w:tcPr>
            <w:tcW w:w="2104" w:type="dxa"/>
            <w:vAlign w:val="center"/>
          </w:tcPr>
          <w:p w14:paraId="14A7BD7C" w14:textId="77777777" w:rsidR="00BE7412" w:rsidRPr="00864D96" w:rsidRDefault="00BE7412" w:rsidP="007B2F22">
            <w:pPr>
              <w:bidi/>
              <w:spacing w:after="0" w:line="360" w:lineRule="auto"/>
              <w:jc w:val="center"/>
              <w:rPr>
                <w:rFonts w:asciiTheme="majorBidi" w:eastAsia="Times New Roman" w:hAnsiTheme="majorBidi" w:cstheme="majorBidi"/>
                <w:sz w:val="24"/>
                <w:szCs w:val="24"/>
                <w:rtl/>
                <w:lang w:eastAsia="zh-CN" w:bidi="ar-IQ"/>
              </w:rPr>
            </w:pPr>
          </w:p>
        </w:tc>
      </w:tr>
    </w:tbl>
    <w:p w14:paraId="06DD4D75" w14:textId="747EEA8C" w:rsidR="00BC1134" w:rsidRDefault="00BC1134" w:rsidP="00CF5F65">
      <w:pPr>
        <w:spacing w:after="0" w:line="360" w:lineRule="auto"/>
        <w:rPr>
          <w:rFonts w:asciiTheme="majorBidi" w:eastAsia="Times New Roman" w:hAnsiTheme="majorBidi" w:cstheme="majorBidi"/>
          <w:sz w:val="24"/>
          <w:szCs w:val="24"/>
          <w:rtl/>
          <w:lang w:eastAsia="zh-CN" w:bidi="ar-IQ"/>
        </w:rPr>
      </w:pPr>
    </w:p>
    <w:p w14:paraId="43F8F3D8" w14:textId="4F63428D" w:rsidR="00864D96" w:rsidRDefault="00864D96" w:rsidP="00CF5F65">
      <w:pPr>
        <w:spacing w:after="0" w:line="360" w:lineRule="auto"/>
        <w:rPr>
          <w:rFonts w:asciiTheme="majorBidi" w:eastAsia="Times New Roman" w:hAnsiTheme="majorBidi" w:cstheme="majorBidi"/>
          <w:sz w:val="24"/>
          <w:szCs w:val="24"/>
          <w:rtl/>
          <w:lang w:eastAsia="zh-CN" w:bidi="ar-IQ"/>
        </w:rPr>
      </w:pPr>
    </w:p>
    <w:p w14:paraId="2DFCFD01" w14:textId="154F7BC2" w:rsidR="00864D96" w:rsidRDefault="00864D96" w:rsidP="00CF5F65">
      <w:pPr>
        <w:spacing w:after="0" w:line="360" w:lineRule="auto"/>
        <w:rPr>
          <w:rFonts w:asciiTheme="majorBidi" w:eastAsia="Times New Roman" w:hAnsiTheme="majorBidi" w:cstheme="majorBidi"/>
          <w:sz w:val="24"/>
          <w:szCs w:val="24"/>
          <w:rtl/>
          <w:lang w:eastAsia="zh-CN" w:bidi="ar-IQ"/>
        </w:rPr>
      </w:pPr>
    </w:p>
    <w:p w14:paraId="254B6D03" w14:textId="4987089E" w:rsidR="00864D96" w:rsidRDefault="00864D96" w:rsidP="00CF5F65">
      <w:pPr>
        <w:spacing w:after="0" w:line="360" w:lineRule="auto"/>
        <w:rPr>
          <w:rFonts w:asciiTheme="majorBidi" w:eastAsia="Times New Roman" w:hAnsiTheme="majorBidi" w:cstheme="majorBidi"/>
          <w:sz w:val="24"/>
          <w:szCs w:val="24"/>
          <w:rtl/>
          <w:lang w:eastAsia="zh-CN" w:bidi="ar-IQ"/>
        </w:rPr>
      </w:pPr>
    </w:p>
    <w:p w14:paraId="5C626FE9" w14:textId="08443668" w:rsidR="00864D96" w:rsidRDefault="00864D96" w:rsidP="00CF5F65">
      <w:pPr>
        <w:spacing w:after="0" w:line="360" w:lineRule="auto"/>
        <w:rPr>
          <w:rFonts w:asciiTheme="majorBidi" w:eastAsia="Times New Roman" w:hAnsiTheme="majorBidi" w:cstheme="majorBidi"/>
          <w:sz w:val="24"/>
          <w:szCs w:val="24"/>
          <w:rtl/>
          <w:lang w:eastAsia="zh-CN" w:bidi="ar-IQ"/>
        </w:rPr>
      </w:pPr>
    </w:p>
    <w:p w14:paraId="3BE7EA2E" w14:textId="5C863C4F" w:rsidR="00864D96" w:rsidRDefault="00864D96" w:rsidP="00CF5F65">
      <w:pPr>
        <w:spacing w:after="0" w:line="360" w:lineRule="auto"/>
        <w:rPr>
          <w:rFonts w:asciiTheme="majorBidi" w:eastAsia="Times New Roman" w:hAnsiTheme="majorBidi" w:cstheme="majorBidi"/>
          <w:sz w:val="24"/>
          <w:szCs w:val="24"/>
          <w:rtl/>
          <w:lang w:eastAsia="zh-CN" w:bidi="ar-IQ"/>
        </w:rPr>
      </w:pPr>
    </w:p>
    <w:p w14:paraId="24C48DA0" w14:textId="1625BB9B" w:rsidR="00864D96" w:rsidRDefault="00864D96" w:rsidP="00CF5F65">
      <w:pPr>
        <w:spacing w:after="0" w:line="360" w:lineRule="auto"/>
        <w:rPr>
          <w:rFonts w:asciiTheme="majorBidi" w:eastAsia="Times New Roman" w:hAnsiTheme="majorBidi" w:cstheme="majorBidi"/>
          <w:sz w:val="24"/>
          <w:szCs w:val="24"/>
          <w:rtl/>
          <w:lang w:eastAsia="zh-CN" w:bidi="ar-IQ"/>
        </w:rPr>
      </w:pPr>
    </w:p>
    <w:p w14:paraId="409AEDF1" w14:textId="419DEA73" w:rsidR="00864D96" w:rsidRDefault="00864D96" w:rsidP="00CF5F65">
      <w:pPr>
        <w:spacing w:after="0" w:line="360" w:lineRule="auto"/>
        <w:rPr>
          <w:rFonts w:asciiTheme="majorBidi" w:eastAsia="Times New Roman" w:hAnsiTheme="majorBidi" w:cstheme="majorBidi"/>
          <w:sz w:val="24"/>
          <w:szCs w:val="24"/>
          <w:rtl/>
          <w:lang w:eastAsia="zh-CN" w:bidi="ar-IQ"/>
        </w:rPr>
      </w:pPr>
    </w:p>
    <w:p w14:paraId="6238264D" w14:textId="1810FE19" w:rsidR="00864D96" w:rsidRDefault="00864D96" w:rsidP="00CF5F65">
      <w:pPr>
        <w:spacing w:after="0" w:line="360" w:lineRule="auto"/>
        <w:rPr>
          <w:rFonts w:asciiTheme="majorBidi" w:eastAsia="Times New Roman" w:hAnsiTheme="majorBidi" w:cstheme="majorBidi"/>
          <w:sz w:val="24"/>
          <w:szCs w:val="24"/>
          <w:rtl/>
          <w:lang w:eastAsia="zh-CN" w:bidi="ar-IQ"/>
        </w:rPr>
      </w:pPr>
    </w:p>
    <w:p w14:paraId="6E677D76" w14:textId="71F65420" w:rsidR="00864D96" w:rsidRPr="00864D96" w:rsidRDefault="00864D96" w:rsidP="00CF5F65">
      <w:pPr>
        <w:spacing w:after="0" w:line="360" w:lineRule="auto"/>
        <w:rPr>
          <w:rFonts w:asciiTheme="majorBidi" w:eastAsia="Times New Roman" w:hAnsiTheme="majorBidi" w:cstheme="majorBidi"/>
          <w:sz w:val="24"/>
          <w:szCs w:val="24"/>
          <w:lang w:eastAsia="zh-CN" w:bidi="ar-IQ"/>
        </w:rPr>
      </w:pPr>
    </w:p>
    <w:p w14:paraId="05786F9B" w14:textId="6BA71E96" w:rsidR="00BC1134" w:rsidRPr="00864D96" w:rsidRDefault="00BC1134" w:rsidP="00BC1134">
      <w:pPr>
        <w:spacing w:after="0" w:line="360" w:lineRule="auto"/>
        <w:jc w:val="center"/>
        <w:rPr>
          <w:rFonts w:asciiTheme="majorBidi" w:eastAsia="Times New Roman" w:hAnsiTheme="majorBidi" w:cstheme="majorBidi"/>
          <w:sz w:val="24"/>
          <w:szCs w:val="24"/>
          <w:lang w:eastAsia="zh-CN" w:bidi="ar-IQ"/>
        </w:rPr>
      </w:pPr>
      <w:r w:rsidRPr="00864D96">
        <w:rPr>
          <w:rFonts w:asciiTheme="majorBidi" w:eastAsia="Times New Roman" w:hAnsiTheme="majorBidi" w:cstheme="majorBidi"/>
          <w:sz w:val="24"/>
          <w:szCs w:val="24"/>
          <w:lang w:eastAsia="zh-CN" w:bidi="ar-IQ"/>
        </w:rPr>
        <w:lastRenderedPageBreak/>
        <w:t>The effect of feedback according to habit theory on learning some grasps</w:t>
      </w:r>
      <w:r w:rsidRPr="00864D96">
        <w:rPr>
          <w:rFonts w:asciiTheme="majorBidi" w:eastAsia="Times New Roman" w:hAnsiTheme="majorBidi" w:cstheme="majorBidi"/>
          <w:sz w:val="24"/>
          <w:szCs w:val="24"/>
          <w:rtl/>
          <w:lang w:eastAsia="zh-CN" w:bidi="ar-IQ"/>
        </w:rPr>
        <w:t xml:space="preserve"> </w:t>
      </w:r>
      <w:r w:rsidRPr="00864D96">
        <w:rPr>
          <w:rFonts w:asciiTheme="majorBidi" w:eastAsia="Times New Roman" w:hAnsiTheme="majorBidi" w:cstheme="majorBidi"/>
          <w:sz w:val="24"/>
          <w:szCs w:val="24"/>
          <w:lang w:eastAsia="zh-CN" w:bidi="ar-IQ"/>
        </w:rPr>
        <w:t xml:space="preserve">Freestyle wrestling for </w:t>
      </w:r>
    </w:p>
    <w:p w14:paraId="2A0B1F44" w14:textId="7B90EC53" w:rsidR="00BC1134" w:rsidRPr="00864D96" w:rsidRDefault="00BC1134" w:rsidP="00BC1134">
      <w:pPr>
        <w:spacing w:after="0" w:line="360" w:lineRule="auto"/>
        <w:jc w:val="center"/>
        <w:rPr>
          <w:rFonts w:asciiTheme="majorBidi" w:eastAsia="Times New Roman" w:hAnsiTheme="majorBidi" w:cstheme="majorBidi"/>
          <w:sz w:val="24"/>
          <w:szCs w:val="24"/>
          <w:lang w:eastAsia="zh-CN" w:bidi="ar-IQ"/>
        </w:rPr>
      </w:pPr>
      <w:r w:rsidRPr="00864D96">
        <w:rPr>
          <w:rFonts w:asciiTheme="majorBidi" w:eastAsia="Times New Roman" w:hAnsiTheme="majorBidi" w:cstheme="majorBidi"/>
          <w:sz w:val="24"/>
          <w:szCs w:val="24"/>
          <w:lang w:eastAsia="zh-CN" w:bidi="ar-IQ"/>
        </w:rPr>
        <w:t>beginners</w:t>
      </w:r>
    </w:p>
    <w:p w14:paraId="07BB3DA9" w14:textId="77777777" w:rsidR="00BC1134" w:rsidRPr="00864D96" w:rsidRDefault="00BC1134" w:rsidP="00BC1134">
      <w:pPr>
        <w:spacing w:after="0" w:line="360" w:lineRule="auto"/>
        <w:jc w:val="center"/>
        <w:rPr>
          <w:rFonts w:asciiTheme="majorBidi" w:eastAsia="Times New Roman" w:hAnsiTheme="majorBidi" w:cstheme="majorBidi"/>
          <w:sz w:val="24"/>
          <w:szCs w:val="24"/>
          <w:lang w:eastAsia="zh-CN" w:bidi="ar-IQ"/>
        </w:rPr>
      </w:pPr>
      <w:r w:rsidRPr="00864D96">
        <w:rPr>
          <w:rFonts w:asciiTheme="majorBidi" w:eastAsia="Times New Roman" w:hAnsiTheme="majorBidi" w:cstheme="majorBidi"/>
          <w:sz w:val="24"/>
          <w:szCs w:val="24"/>
          <w:lang w:eastAsia="zh-CN" w:bidi="ar-IQ"/>
        </w:rPr>
        <w:t>Researcher: Dr. Farhad Hassan Rahim</w:t>
      </w:r>
    </w:p>
    <w:p w14:paraId="35393A96" w14:textId="77777777" w:rsidR="00BC1134" w:rsidRPr="00864D96" w:rsidRDefault="00BC1134" w:rsidP="00BC1134">
      <w:pPr>
        <w:spacing w:after="0" w:line="360" w:lineRule="auto"/>
        <w:jc w:val="both"/>
        <w:rPr>
          <w:rFonts w:asciiTheme="majorBidi" w:eastAsia="Times New Roman" w:hAnsiTheme="majorBidi" w:cstheme="majorBidi"/>
          <w:sz w:val="24"/>
          <w:szCs w:val="24"/>
          <w:lang w:eastAsia="zh-CN" w:bidi="ar-IQ"/>
        </w:rPr>
      </w:pPr>
      <w:r w:rsidRPr="00864D96">
        <w:rPr>
          <w:rFonts w:asciiTheme="majorBidi" w:eastAsia="Times New Roman" w:hAnsiTheme="majorBidi" w:cstheme="majorBidi"/>
          <w:sz w:val="24"/>
          <w:szCs w:val="24"/>
          <w:lang w:eastAsia="zh-CN" w:bidi="ar-IQ"/>
        </w:rPr>
        <w:t>Research Summary</w:t>
      </w:r>
      <w:r w:rsidRPr="00864D96">
        <w:rPr>
          <w:rFonts w:asciiTheme="majorBidi" w:eastAsia="Times New Roman" w:hAnsiTheme="majorBidi" w:cstheme="majorBidi"/>
          <w:sz w:val="24"/>
          <w:szCs w:val="24"/>
          <w:rtl/>
          <w:lang w:eastAsia="zh-CN" w:bidi="ar-IQ"/>
        </w:rPr>
        <w:t xml:space="preserve"> :</w:t>
      </w:r>
    </w:p>
    <w:p w14:paraId="6F895D30" w14:textId="77777777" w:rsidR="00BC1134" w:rsidRPr="00864D96" w:rsidRDefault="00BC1134" w:rsidP="00BC1134">
      <w:pPr>
        <w:spacing w:after="0" w:line="360" w:lineRule="auto"/>
        <w:jc w:val="both"/>
        <w:rPr>
          <w:rFonts w:asciiTheme="majorBidi" w:eastAsia="Times New Roman" w:hAnsiTheme="majorBidi" w:cstheme="majorBidi"/>
          <w:sz w:val="24"/>
          <w:szCs w:val="24"/>
          <w:lang w:eastAsia="zh-CN" w:bidi="ar-IQ"/>
        </w:rPr>
      </w:pPr>
      <w:r w:rsidRPr="00864D96">
        <w:rPr>
          <w:rFonts w:asciiTheme="majorBidi" w:eastAsia="Times New Roman" w:hAnsiTheme="majorBidi" w:cstheme="majorBidi"/>
          <w:sz w:val="24"/>
          <w:szCs w:val="24"/>
          <w:rtl/>
          <w:lang w:eastAsia="zh-CN" w:bidi="ar-IQ"/>
        </w:rPr>
        <w:t xml:space="preserve">       </w:t>
      </w:r>
      <w:r w:rsidRPr="00864D96">
        <w:rPr>
          <w:rFonts w:asciiTheme="majorBidi" w:eastAsia="Times New Roman" w:hAnsiTheme="majorBidi" w:cstheme="majorBidi"/>
          <w:sz w:val="24"/>
          <w:szCs w:val="24"/>
          <w:lang w:eastAsia="zh-CN" w:bidi="ar-IQ"/>
        </w:rPr>
        <w:t>The importance of research is clear in improving the level of wrestling players to the better by using appropriate education based on feedback and in accordance with habit theory, which helps correct the appropriate learning path and correct errors, if any, by using appropriate memory</w:t>
      </w:r>
      <w:r w:rsidRPr="00864D96">
        <w:rPr>
          <w:rFonts w:asciiTheme="majorBidi" w:eastAsia="Times New Roman" w:hAnsiTheme="majorBidi" w:cstheme="majorBidi"/>
          <w:sz w:val="24"/>
          <w:szCs w:val="24"/>
          <w:rtl/>
          <w:lang w:eastAsia="zh-CN" w:bidi="ar-IQ"/>
        </w:rPr>
        <w:t>.</w:t>
      </w:r>
    </w:p>
    <w:p w14:paraId="03C8EC55" w14:textId="77777777" w:rsidR="00BC1134" w:rsidRPr="00864D96" w:rsidRDefault="00BC1134" w:rsidP="00BC1134">
      <w:pPr>
        <w:spacing w:after="0" w:line="360" w:lineRule="auto"/>
        <w:jc w:val="both"/>
        <w:rPr>
          <w:rFonts w:asciiTheme="majorBidi" w:eastAsia="Times New Roman" w:hAnsiTheme="majorBidi" w:cstheme="majorBidi"/>
          <w:sz w:val="24"/>
          <w:szCs w:val="24"/>
          <w:lang w:eastAsia="zh-CN" w:bidi="ar-IQ"/>
        </w:rPr>
      </w:pPr>
      <w:r w:rsidRPr="00864D96">
        <w:rPr>
          <w:rFonts w:asciiTheme="majorBidi" w:eastAsia="Times New Roman" w:hAnsiTheme="majorBidi" w:cstheme="majorBidi"/>
          <w:sz w:val="24"/>
          <w:szCs w:val="24"/>
          <w:lang w:eastAsia="zh-CN" w:bidi="ar-IQ"/>
        </w:rPr>
        <w:t>The research problem is clear: artistic performance, including freestyle wrestling grabs, requires during learning the use of correct feedback based on closed memory that quickly contributes to correcting performance, and thus learning is for the better</w:t>
      </w:r>
      <w:r w:rsidRPr="00864D96">
        <w:rPr>
          <w:rFonts w:asciiTheme="majorBidi" w:eastAsia="Times New Roman" w:hAnsiTheme="majorBidi" w:cstheme="majorBidi"/>
          <w:sz w:val="24"/>
          <w:szCs w:val="24"/>
          <w:rtl/>
          <w:lang w:eastAsia="zh-CN" w:bidi="ar-IQ"/>
        </w:rPr>
        <w:t>.</w:t>
      </w:r>
    </w:p>
    <w:p w14:paraId="4E1F2FF3" w14:textId="77777777" w:rsidR="00BC1134" w:rsidRPr="00864D96" w:rsidRDefault="00BC1134" w:rsidP="00BC1134">
      <w:pPr>
        <w:spacing w:after="0" w:line="360" w:lineRule="auto"/>
        <w:jc w:val="both"/>
        <w:rPr>
          <w:rFonts w:asciiTheme="majorBidi" w:eastAsia="Times New Roman" w:hAnsiTheme="majorBidi" w:cstheme="majorBidi"/>
          <w:sz w:val="24"/>
          <w:szCs w:val="24"/>
          <w:lang w:eastAsia="zh-CN" w:bidi="ar-IQ"/>
        </w:rPr>
      </w:pPr>
      <w:r w:rsidRPr="00864D96">
        <w:rPr>
          <w:rFonts w:asciiTheme="majorBidi" w:eastAsia="Times New Roman" w:hAnsiTheme="majorBidi" w:cstheme="majorBidi"/>
          <w:sz w:val="24"/>
          <w:szCs w:val="24"/>
          <w:lang w:eastAsia="zh-CN" w:bidi="ar-IQ"/>
        </w:rPr>
        <w:t>The most important objectives of the research were</w:t>
      </w:r>
      <w:r w:rsidRPr="00864D96">
        <w:rPr>
          <w:rFonts w:asciiTheme="majorBidi" w:eastAsia="Times New Roman" w:hAnsiTheme="majorBidi" w:cstheme="majorBidi"/>
          <w:sz w:val="24"/>
          <w:szCs w:val="24"/>
          <w:rtl/>
          <w:lang w:eastAsia="zh-CN" w:bidi="ar-IQ"/>
        </w:rPr>
        <w:t>:</w:t>
      </w:r>
    </w:p>
    <w:p w14:paraId="1D7F6A86" w14:textId="77777777" w:rsidR="00BC1134" w:rsidRPr="00864D96" w:rsidRDefault="00BC1134" w:rsidP="00BC1134">
      <w:pPr>
        <w:spacing w:after="0" w:line="360" w:lineRule="auto"/>
        <w:jc w:val="both"/>
        <w:rPr>
          <w:rFonts w:asciiTheme="majorBidi" w:eastAsia="Times New Roman" w:hAnsiTheme="majorBidi" w:cstheme="majorBidi"/>
          <w:sz w:val="24"/>
          <w:szCs w:val="24"/>
          <w:lang w:eastAsia="zh-CN" w:bidi="ar-IQ"/>
        </w:rPr>
      </w:pPr>
      <w:r w:rsidRPr="00864D96">
        <w:rPr>
          <w:rFonts w:asciiTheme="majorBidi" w:eastAsia="Times New Roman" w:hAnsiTheme="majorBidi" w:cstheme="majorBidi"/>
          <w:sz w:val="24"/>
          <w:szCs w:val="24"/>
          <w:rtl/>
          <w:lang w:eastAsia="zh-CN" w:bidi="ar-IQ"/>
        </w:rPr>
        <w:t xml:space="preserve">1- </w:t>
      </w:r>
      <w:r w:rsidRPr="00864D96">
        <w:rPr>
          <w:rFonts w:asciiTheme="majorBidi" w:eastAsia="Times New Roman" w:hAnsiTheme="majorBidi" w:cstheme="majorBidi"/>
          <w:sz w:val="24"/>
          <w:szCs w:val="24"/>
          <w:lang w:eastAsia="zh-CN" w:bidi="ar-IQ"/>
        </w:rPr>
        <w:t>Identifying the effect of feedback according to habit theory in learning some freestyle wrestling holds for beginners</w:t>
      </w:r>
      <w:r w:rsidRPr="00864D96">
        <w:rPr>
          <w:rFonts w:asciiTheme="majorBidi" w:eastAsia="Times New Roman" w:hAnsiTheme="majorBidi" w:cstheme="majorBidi"/>
          <w:sz w:val="24"/>
          <w:szCs w:val="24"/>
          <w:rtl/>
          <w:lang w:eastAsia="zh-CN" w:bidi="ar-IQ"/>
        </w:rPr>
        <w:t>.</w:t>
      </w:r>
    </w:p>
    <w:p w14:paraId="3C266A13" w14:textId="77777777" w:rsidR="00BC1134" w:rsidRPr="00864D96" w:rsidRDefault="00BC1134" w:rsidP="00BC1134">
      <w:pPr>
        <w:spacing w:after="0" w:line="360" w:lineRule="auto"/>
        <w:jc w:val="both"/>
        <w:rPr>
          <w:rFonts w:asciiTheme="majorBidi" w:eastAsia="Times New Roman" w:hAnsiTheme="majorBidi" w:cstheme="majorBidi"/>
          <w:sz w:val="24"/>
          <w:szCs w:val="24"/>
          <w:lang w:eastAsia="zh-CN" w:bidi="ar-IQ"/>
        </w:rPr>
      </w:pPr>
      <w:r w:rsidRPr="00864D96">
        <w:rPr>
          <w:rFonts w:asciiTheme="majorBidi" w:eastAsia="Times New Roman" w:hAnsiTheme="majorBidi" w:cstheme="majorBidi"/>
          <w:sz w:val="24"/>
          <w:szCs w:val="24"/>
          <w:lang w:eastAsia="zh-CN" w:bidi="ar-IQ"/>
        </w:rPr>
        <w:t>It was concluded</w:t>
      </w:r>
      <w:r w:rsidRPr="00864D96">
        <w:rPr>
          <w:rFonts w:asciiTheme="majorBidi" w:eastAsia="Times New Roman" w:hAnsiTheme="majorBidi" w:cstheme="majorBidi"/>
          <w:sz w:val="24"/>
          <w:szCs w:val="24"/>
          <w:rtl/>
          <w:lang w:eastAsia="zh-CN" w:bidi="ar-IQ"/>
        </w:rPr>
        <w:t>:</w:t>
      </w:r>
    </w:p>
    <w:p w14:paraId="28C03B1D" w14:textId="77777777" w:rsidR="00BC1134" w:rsidRPr="00864D96" w:rsidRDefault="00BC1134" w:rsidP="00BC1134">
      <w:pPr>
        <w:spacing w:after="0" w:line="360" w:lineRule="auto"/>
        <w:jc w:val="both"/>
        <w:rPr>
          <w:rFonts w:asciiTheme="majorBidi" w:eastAsia="Times New Roman" w:hAnsiTheme="majorBidi" w:cstheme="majorBidi"/>
          <w:sz w:val="24"/>
          <w:szCs w:val="24"/>
          <w:lang w:eastAsia="zh-CN" w:bidi="ar-IQ"/>
        </w:rPr>
      </w:pPr>
      <w:r w:rsidRPr="00864D96">
        <w:rPr>
          <w:rFonts w:asciiTheme="majorBidi" w:eastAsia="Times New Roman" w:hAnsiTheme="majorBidi" w:cstheme="majorBidi"/>
          <w:sz w:val="24"/>
          <w:szCs w:val="24"/>
          <w:rtl/>
          <w:lang w:eastAsia="zh-CN" w:bidi="ar-IQ"/>
        </w:rPr>
        <w:t xml:space="preserve">1- </w:t>
      </w:r>
      <w:r w:rsidRPr="00864D96">
        <w:rPr>
          <w:rFonts w:asciiTheme="majorBidi" w:eastAsia="Times New Roman" w:hAnsiTheme="majorBidi" w:cstheme="majorBidi"/>
          <w:sz w:val="24"/>
          <w:szCs w:val="24"/>
          <w:lang w:eastAsia="zh-CN" w:bidi="ar-IQ"/>
        </w:rPr>
        <w:t>Feedback according to habit theory is important and essential in building the correct educational path for learning some freestyle wrestling holds for beginners</w:t>
      </w:r>
      <w:r w:rsidRPr="00864D96">
        <w:rPr>
          <w:rFonts w:asciiTheme="majorBidi" w:eastAsia="Times New Roman" w:hAnsiTheme="majorBidi" w:cstheme="majorBidi"/>
          <w:sz w:val="24"/>
          <w:szCs w:val="24"/>
          <w:rtl/>
          <w:lang w:eastAsia="zh-CN" w:bidi="ar-IQ"/>
        </w:rPr>
        <w:t>.</w:t>
      </w:r>
    </w:p>
    <w:p w14:paraId="71A883B3" w14:textId="77777777" w:rsidR="00BC1134" w:rsidRPr="00864D96" w:rsidRDefault="00BC1134" w:rsidP="00BC1134">
      <w:pPr>
        <w:spacing w:after="0" w:line="360" w:lineRule="auto"/>
        <w:jc w:val="both"/>
        <w:rPr>
          <w:rFonts w:asciiTheme="majorBidi" w:eastAsia="Times New Roman" w:hAnsiTheme="majorBidi" w:cstheme="majorBidi"/>
          <w:sz w:val="24"/>
          <w:szCs w:val="24"/>
          <w:lang w:eastAsia="zh-CN" w:bidi="ar-IQ"/>
        </w:rPr>
      </w:pPr>
      <w:r w:rsidRPr="00864D96">
        <w:rPr>
          <w:rFonts w:asciiTheme="majorBidi" w:eastAsia="Times New Roman" w:hAnsiTheme="majorBidi" w:cstheme="majorBidi"/>
          <w:sz w:val="24"/>
          <w:szCs w:val="24"/>
          <w:lang w:eastAsia="zh-CN" w:bidi="ar-IQ"/>
        </w:rPr>
        <w:t>It was recommended</w:t>
      </w:r>
      <w:r w:rsidRPr="00864D96">
        <w:rPr>
          <w:rFonts w:asciiTheme="majorBidi" w:eastAsia="Times New Roman" w:hAnsiTheme="majorBidi" w:cstheme="majorBidi"/>
          <w:sz w:val="24"/>
          <w:szCs w:val="24"/>
          <w:rtl/>
          <w:lang w:eastAsia="zh-CN" w:bidi="ar-IQ"/>
        </w:rPr>
        <w:t>:</w:t>
      </w:r>
    </w:p>
    <w:p w14:paraId="68D164C2" w14:textId="77777777" w:rsidR="00BC1134" w:rsidRPr="00864D96" w:rsidRDefault="00BC1134" w:rsidP="00BC1134">
      <w:pPr>
        <w:spacing w:after="0" w:line="360" w:lineRule="auto"/>
        <w:jc w:val="both"/>
        <w:rPr>
          <w:rFonts w:asciiTheme="majorBidi" w:eastAsia="Times New Roman" w:hAnsiTheme="majorBidi" w:cstheme="majorBidi"/>
          <w:sz w:val="24"/>
          <w:szCs w:val="24"/>
          <w:rtl/>
          <w:lang w:eastAsia="zh-CN" w:bidi="ar-IQ"/>
        </w:rPr>
      </w:pPr>
      <w:r w:rsidRPr="00864D96">
        <w:rPr>
          <w:rFonts w:asciiTheme="majorBidi" w:eastAsia="Times New Roman" w:hAnsiTheme="majorBidi" w:cstheme="majorBidi"/>
          <w:sz w:val="24"/>
          <w:szCs w:val="24"/>
          <w:rtl/>
          <w:lang w:eastAsia="zh-CN" w:bidi="ar-IQ"/>
        </w:rPr>
        <w:t xml:space="preserve">1- </w:t>
      </w:r>
      <w:r w:rsidRPr="00864D96">
        <w:rPr>
          <w:rFonts w:asciiTheme="majorBidi" w:eastAsia="Times New Roman" w:hAnsiTheme="majorBidi" w:cstheme="majorBidi"/>
          <w:sz w:val="24"/>
          <w:szCs w:val="24"/>
          <w:lang w:eastAsia="zh-CN" w:bidi="ar-IQ"/>
        </w:rPr>
        <w:t>Emphasizing the comparison between what has been done and what should be done in the movements according to the learner’s thought helps correct wrong movements and work to increase repetition of correct movements to achieve the goal of habit theory</w:t>
      </w:r>
      <w:r w:rsidRPr="00864D96">
        <w:rPr>
          <w:rFonts w:asciiTheme="majorBidi" w:eastAsia="Times New Roman" w:hAnsiTheme="majorBidi" w:cstheme="majorBidi"/>
          <w:sz w:val="24"/>
          <w:szCs w:val="24"/>
          <w:rtl/>
          <w:lang w:eastAsia="zh-CN" w:bidi="ar-IQ"/>
        </w:rPr>
        <w:t>.</w:t>
      </w:r>
    </w:p>
    <w:p w14:paraId="0E5FAF34" w14:textId="77777777" w:rsidR="00047372" w:rsidRPr="00864D96" w:rsidRDefault="00047372" w:rsidP="007B2F22">
      <w:pPr>
        <w:spacing w:line="360" w:lineRule="auto"/>
        <w:rPr>
          <w:rFonts w:asciiTheme="majorBidi" w:hAnsiTheme="majorBidi" w:cstheme="majorBidi"/>
          <w:sz w:val="24"/>
          <w:szCs w:val="24"/>
          <w:rtl/>
          <w:lang w:bidi="ar-IQ"/>
        </w:rPr>
      </w:pPr>
    </w:p>
    <w:sectPr w:rsidR="00047372" w:rsidRPr="00864D96" w:rsidSect="002742A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8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1D11E" w14:textId="77777777" w:rsidR="00466CDD" w:rsidRDefault="00466CDD" w:rsidP="00705B8F">
      <w:pPr>
        <w:spacing w:after="0" w:line="240" w:lineRule="auto"/>
      </w:pPr>
      <w:r>
        <w:separator/>
      </w:r>
    </w:p>
  </w:endnote>
  <w:endnote w:type="continuationSeparator" w:id="0">
    <w:p w14:paraId="6C54FC50" w14:textId="77777777" w:rsidR="00466CDD" w:rsidRDefault="00466CDD" w:rsidP="00705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Geeza Pro Regular">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 w:name="Ali-A-Sahifa Bold">
    <w:panose1 w:val="00000000000000000000"/>
    <w:charset w:val="B2"/>
    <w:family w:val="auto"/>
    <w:pitch w:val="variable"/>
    <w:sig w:usb0="00002001" w:usb1="00000000" w:usb2="00000000" w:usb3="00000000" w:csb0="00000040" w:csb1="00000000"/>
  </w:font>
  <w:font w:name="SimplifiedArab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EB09" w14:textId="77777777" w:rsidR="00E766DB" w:rsidRDefault="00E76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C1B0" w14:textId="08789A58" w:rsidR="00083B43" w:rsidRDefault="00083B43" w:rsidP="00083B43">
    <w:pPr>
      <w:pBdr>
        <w:top w:val="single" w:sz="4" w:space="1" w:color="auto"/>
      </w:pBdr>
      <w:tabs>
        <w:tab w:val="center" w:pos="4680"/>
        <w:tab w:val="right" w:pos="9360"/>
      </w:tabs>
      <w:spacing w:after="0" w:line="240" w:lineRule="auto"/>
      <w:rPr>
        <w:rFonts w:ascii="Calibri" w:eastAsia="Calibri" w:hAnsi="Calibri" w:cs="Arial"/>
        <w:rtl/>
      </w:rPr>
    </w:pPr>
    <w:hyperlink r:id="rId1" w:history="1">
      <w:r w:rsidRPr="0054740F">
        <w:rPr>
          <w:rStyle w:val="Hyperlink"/>
          <w:rFonts w:ascii="Calibri" w:eastAsia="Calibri" w:hAnsi="Calibri" w:cs="Arial"/>
        </w:rPr>
        <w:t>sjh@univsul.edu.iq</w:t>
      </w:r>
    </w:hyperlink>
  </w:p>
  <w:p w14:paraId="2C056CEC" w14:textId="77777777" w:rsidR="00083B43" w:rsidRPr="00850961" w:rsidRDefault="00083B43" w:rsidP="00083B43">
    <w:pPr>
      <w:pBdr>
        <w:top w:val="single" w:sz="4" w:space="1" w:color="auto"/>
      </w:pBdr>
      <w:tabs>
        <w:tab w:val="center" w:pos="4680"/>
        <w:tab w:val="right" w:pos="9360"/>
      </w:tabs>
      <w:spacing w:after="0" w:line="240" w:lineRule="auto"/>
      <w:rPr>
        <w:rFonts w:ascii="Calibri" w:eastAsia="Calibri" w:hAnsi="Calibri" w:cs="Arial"/>
      </w:rPr>
    </w:pPr>
  </w:p>
  <w:p w14:paraId="724F0DFF" w14:textId="4C2D9C19" w:rsidR="00705B8F" w:rsidRDefault="00083B43" w:rsidP="00083B43">
    <w:pPr>
      <w:pStyle w:val="Footer"/>
      <w:jc w:val="center"/>
    </w:pPr>
    <w:r w:rsidRPr="00850961">
      <w:rPr>
        <w:rFonts w:ascii="Calibri" w:eastAsia="Calibri" w:hAnsi="Calibri" w:cs="Arial"/>
      </w:rPr>
      <w:t>SJH p-ISSN: 1813-0852, e-ISSN: 2617-3034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636F" w14:textId="77777777" w:rsidR="00E766DB" w:rsidRDefault="00E76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60FD5" w14:textId="77777777" w:rsidR="00466CDD" w:rsidRDefault="00466CDD" w:rsidP="00705B8F">
      <w:pPr>
        <w:spacing w:after="0" w:line="240" w:lineRule="auto"/>
      </w:pPr>
      <w:r>
        <w:separator/>
      </w:r>
    </w:p>
  </w:footnote>
  <w:footnote w:type="continuationSeparator" w:id="0">
    <w:p w14:paraId="0C9138F5" w14:textId="77777777" w:rsidR="00466CDD" w:rsidRDefault="00466CDD" w:rsidP="00705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EC54" w14:textId="77777777" w:rsidR="00E766DB" w:rsidRDefault="00E76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884580"/>
      <w:docPartObj>
        <w:docPartGallery w:val="Page Numbers (Top of Page)"/>
        <w:docPartUnique/>
      </w:docPartObj>
    </w:sdtPr>
    <w:sdtEndPr>
      <w:rPr>
        <w:noProof/>
      </w:rPr>
    </w:sdtEndPr>
    <w:sdtContent>
      <w:p w14:paraId="63C23BC6" w14:textId="705F83FA" w:rsidR="00326AC9" w:rsidRDefault="00326AC9" w:rsidP="00326AC9">
        <w:pPr>
          <w:pStyle w:val="Header"/>
          <w:pBdr>
            <w:bottom w:val="single" w:sz="4" w:space="1" w:color="auto"/>
          </w:pBdr>
        </w:pPr>
        <w:r>
          <w:fldChar w:fldCharType="begin"/>
        </w:r>
        <w:r>
          <w:instrText xml:space="preserve"> PAGE   \* MERGEFORMAT </w:instrText>
        </w:r>
        <w:r>
          <w:fldChar w:fldCharType="separate"/>
        </w:r>
        <w:r w:rsidR="00864D96">
          <w:rPr>
            <w:noProof/>
          </w:rPr>
          <w:t>2152</w:t>
        </w:r>
        <w:r>
          <w:rPr>
            <w:noProof/>
          </w:rPr>
          <w:fldChar w:fldCharType="end"/>
        </w:r>
        <w:r w:rsidRPr="00326AC9">
          <w:rPr>
            <w:rFonts w:ascii="Times New Roman" w:eastAsia="Calibri" w:hAnsi="Times New Roman" w:cs="Times New Roman"/>
            <w:b/>
            <w:bCs/>
            <w:sz w:val="24"/>
            <w:szCs w:val="24"/>
            <w:rtl/>
            <w:lang w:val="en-GB" w:bidi="ku-Arab-IQ"/>
          </w:rPr>
          <w:t xml:space="preserve"> </w:t>
        </w:r>
        <w:r w:rsidRPr="00326AC9">
          <w:rPr>
            <w:rFonts w:ascii="Times New Roman" w:eastAsia="Calibri" w:hAnsi="Times New Roman" w:cs="Times New Roman"/>
            <w:b/>
            <w:bCs/>
            <w:sz w:val="24"/>
            <w:szCs w:val="24"/>
            <w:rtl/>
            <w:lang w:val="en-GB" w:bidi="ku-Arab-IQ"/>
          </w:rPr>
          <w:t>گۆڤاری سلێمان</w:t>
        </w:r>
        <w:r w:rsidR="009056CD">
          <w:rPr>
            <w:rFonts w:ascii="Times New Roman" w:eastAsia="Calibri" w:hAnsi="Times New Roman" w:cs="Times New Roman" w:hint="cs"/>
            <w:b/>
            <w:bCs/>
            <w:sz w:val="24"/>
            <w:szCs w:val="24"/>
            <w:rtl/>
            <w:lang w:val="en-GB" w:bidi="ku-Arab-IQ"/>
          </w:rPr>
          <w:t>ی</w:t>
        </w:r>
        <w:r w:rsidRPr="00326AC9">
          <w:rPr>
            <w:rFonts w:ascii="Times New Roman" w:eastAsia="Calibri" w:hAnsi="Times New Roman" w:cs="Times New Roman"/>
            <w:b/>
            <w:bCs/>
            <w:sz w:val="24"/>
            <w:szCs w:val="24"/>
            <w:rtl/>
            <w:lang w:val="en-GB" w:bidi="ku-Arab-IQ"/>
          </w:rPr>
          <w:t xml:space="preserve"> زانستەمرۆڤایەتیەکان                                                                               </w:t>
        </w:r>
        <w:r w:rsidRPr="00326AC9">
          <w:rPr>
            <w:rFonts w:ascii="Calibri" w:eastAsia="Calibri" w:hAnsi="Calibri" w:cs="Arial"/>
            <w:noProof/>
            <w:rtl/>
          </w:rPr>
          <w:t xml:space="preserve">              </w:t>
        </w:r>
      </w:p>
    </w:sdtContent>
  </w:sdt>
  <w:p w14:paraId="56E2D6E7" w14:textId="77777777" w:rsidR="00076505" w:rsidRDefault="000765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BA1D" w14:textId="77777777" w:rsidR="00E766DB" w:rsidRDefault="00E76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6E235C6"/>
    <w:multiLevelType w:val="hybridMultilevel"/>
    <w:tmpl w:val="6A2EBE04"/>
    <w:name w:val="Numbered list 7"/>
    <w:lvl w:ilvl="0" w:tplc="FFFFFFFF">
      <w:start w:val="1"/>
      <w:numFmt w:val="decimal"/>
      <w:lvlText w:val="%1-"/>
      <w:lvlJc w:val="left"/>
      <w:pPr>
        <w:ind w:left="360" w:firstLine="0"/>
      </w:pPr>
    </w:lvl>
    <w:lvl w:ilvl="1" w:tplc="FFFFFFFF">
      <w:start w:val="1"/>
      <w:numFmt w:val="lowerLetter"/>
      <w:lvlText w:val="%2."/>
      <w:lvlJc w:val="left"/>
      <w:pPr>
        <w:ind w:left="1080" w:firstLine="0"/>
      </w:pPr>
    </w:lvl>
    <w:lvl w:ilvl="2" w:tplc="FFFFFFFF">
      <w:start w:val="1"/>
      <w:numFmt w:val="lowerRoman"/>
      <w:lvlText w:val="%3."/>
      <w:lvlJc w:val="left"/>
      <w:pPr>
        <w:ind w:left="1980" w:firstLine="0"/>
      </w:pPr>
    </w:lvl>
    <w:lvl w:ilvl="3" w:tplc="FFFFFFFF">
      <w:start w:val="1"/>
      <w:numFmt w:val="decimal"/>
      <w:lvlText w:val="%4."/>
      <w:lvlJc w:val="left"/>
      <w:pPr>
        <w:ind w:left="2520" w:firstLine="0"/>
      </w:pPr>
    </w:lvl>
    <w:lvl w:ilvl="4" w:tplc="FFFFFFFF">
      <w:start w:val="1"/>
      <w:numFmt w:val="lowerLetter"/>
      <w:lvlText w:val="%5."/>
      <w:lvlJc w:val="left"/>
      <w:pPr>
        <w:ind w:left="3240" w:firstLine="0"/>
      </w:pPr>
    </w:lvl>
    <w:lvl w:ilvl="5" w:tplc="FFFFFFFF">
      <w:start w:val="1"/>
      <w:numFmt w:val="lowerRoman"/>
      <w:lvlText w:val="%6."/>
      <w:lvlJc w:val="left"/>
      <w:pPr>
        <w:ind w:left="4140" w:firstLine="0"/>
      </w:pPr>
    </w:lvl>
    <w:lvl w:ilvl="6" w:tplc="FFFFFFFF">
      <w:start w:val="1"/>
      <w:numFmt w:val="decimal"/>
      <w:lvlText w:val="%7."/>
      <w:lvlJc w:val="left"/>
      <w:pPr>
        <w:ind w:left="4680" w:firstLine="0"/>
      </w:pPr>
    </w:lvl>
    <w:lvl w:ilvl="7" w:tplc="FFFFFFFF">
      <w:start w:val="1"/>
      <w:numFmt w:val="lowerLetter"/>
      <w:lvlText w:val="%8."/>
      <w:lvlJc w:val="left"/>
      <w:pPr>
        <w:ind w:left="5400" w:firstLine="0"/>
      </w:pPr>
    </w:lvl>
    <w:lvl w:ilvl="8" w:tplc="FFFFFFFF">
      <w:start w:val="1"/>
      <w:numFmt w:val="lowerRoman"/>
      <w:lvlText w:val="%9."/>
      <w:lvlJc w:val="left"/>
      <w:pPr>
        <w:ind w:left="6300" w:firstLine="0"/>
      </w:pPr>
    </w:lvl>
  </w:abstractNum>
  <w:abstractNum w:abstractNumId="7" w15:restartNumberingAfterBreak="0">
    <w:nsid w:val="06F754FA"/>
    <w:multiLevelType w:val="multilevel"/>
    <w:tmpl w:val="0409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8E321AE"/>
    <w:multiLevelType w:val="hybridMultilevel"/>
    <w:tmpl w:val="84C4DE24"/>
    <w:name w:val="Numbered list 11"/>
    <w:lvl w:ilvl="0" w:tplc="FFFFFFFF">
      <w:start w:val="1"/>
      <w:numFmt w:val="decimal"/>
      <w:lvlText w:val="%1-"/>
      <w:lvlJc w:val="left"/>
      <w:pPr>
        <w:ind w:left="360" w:firstLine="0"/>
      </w:pPr>
    </w:lvl>
    <w:lvl w:ilvl="1" w:tplc="FFFFFFFF">
      <w:start w:val="1"/>
      <w:numFmt w:val="lowerLetter"/>
      <w:lvlText w:val="%2."/>
      <w:lvlJc w:val="left"/>
      <w:pPr>
        <w:ind w:left="1080" w:firstLine="0"/>
      </w:pPr>
    </w:lvl>
    <w:lvl w:ilvl="2" w:tplc="FFFFFFFF">
      <w:start w:val="1"/>
      <w:numFmt w:val="lowerRoman"/>
      <w:lvlText w:val="%3."/>
      <w:lvlJc w:val="left"/>
      <w:pPr>
        <w:ind w:left="1980" w:firstLine="0"/>
      </w:pPr>
    </w:lvl>
    <w:lvl w:ilvl="3" w:tplc="FFFFFFFF">
      <w:start w:val="1"/>
      <w:numFmt w:val="decimal"/>
      <w:lvlText w:val="%4."/>
      <w:lvlJc w:val="left"/>
      <w:pPr>
        <w:ind w:left="2520" w:firstLine="0"/>
      </w:pPr>
    </w:lvl>
    <w:lvl w:ilvl="4" w:tplc="FFFFFFFF">
      <w:start w:val="1"/>
      <w:numFmt w:val="lowerLetter"/>
      <w:lvlText w:val="%5."/>
      <w:lvlJc w:val="left"/>
      <w:pPr>
        <w:ind w:left="3240" w:firstLine="0"/>
      </w:pPr>
    </w:lvl>
    <w:lvl w:ilvl="5" w:tplc="FFFFFFFF">
      <w:start w:val="1"/>
      <w:numFmt w:val="lowerRoman"/>
      <w:lvlText w:val="%6."/>
      <w:lvlJc w:val="left"/>
      <w:pPr>
        <w:ind w:left="4140" w:firstLine="0"/>
      </w:pPr>
    </w:lvl>
    <w:lvl w:ilvl="6" w:tplc="FFFFFFFF">
      <w:start w:val="1"/>
      <w:numFmt w:val="decimal"/>
      <w:lvlText w:val="%7."/>
      <w:lvlJc w:val="left"/>
      <w:pPr>
        <w:ind w:left="4680" w:firstLine="0"/>
      </w:pPr>
    </w:lvl>
    <w:lvl w:ilvl="7" w:tplc="FFFFFFFF">
      <w:start w:val="1"/>
      <w:numFmt w:val="lowerLetter"/>
      <w:lvlText w:val="%8."/>
      <w:lvlJc w:val="left"/>
      <w:pPr>
        <w:ind w:left="5400" w:firstLine="0"/>
      </w:pPr>
    </w:lvl>
    <w:lvl w:ilvl="8" w:tplc="FFFFFFFF">
      <w:start w:val="1"/>
      <w:numFmt w:val="lowerRoman"/>
      <w:lvlText w:val="%9."/>
      <w:lvlJc w:val="left"/>
      <w:pPr>
        <w:ind w:left="6300" w:firstLine="0"/>
      </w:pPr>
    </w:lvl>
  </w:abstractNum>
  <w:abstractNum w:abstractNumId="9" w15:restartNumberingAfterBreak="0">
    <w:nsid w:val="117C016F"/>
    <w:multiLevelType w:val="hybridMultilevel"/>
    <w:tmpl w:val="78D0596C"/>
    <w:name w:val="Numbered list 6"/>
    <w:lvl w:ilvl="0" w:tplc="FFFFFFFF">
      <w:start w:val="1"/>
      <w:numFmt w:val="decimal"/>
      <w:lvlText w:val="%1-"/>
      <w:lvlJc w:val="left"/>
      <w:pPr>
        <w:ind w:left="360" w:firstLine="0"/>
      </w:pPr>
    </w:lvl>
    <w:lvl w:ilvl="1" w:tplc="FFFFFFFF">
      <w:start w:val="1"/>
      <w:numFmt w:val="lowerLetter"/>
      <w:lvlText w:val="%2."/>
      <w:lvlJc w:val="left"/>
      <w:pPr>
        <w:ind w:left="1080" w:firstLine="0"/>
      </w:pPr>
    </w:lvl>
    <w:lvl w:ilvl="2" w:tplc="FFFFFFFF">
      <w:start w:val="1"/>
      <w:numFmt w:val="lowerRoman"/>
      <w:lvlText w:val="%3."/>
      <w:lvlJc w:val="left"/>
      <w:pPr>
        <w:ind w:left="1980" w:firstLine="0"/>
      </w:pPr>
    </w:lvl>
    <w:lvl w:ilvl="3" w:tplc="FFFFFFFF">
      <w:start w:val="1"/>
      <w:numFmt w:val="decimal"/>
      <w:lvlText w:val="%4."/>
      <w:lvlJc w:val="left"/>
      <w:pPr>
        <w:ind w:left="2520" w:firstLine="0"/>
      </w:pPr>
    </w:lvl>
    <w:lvl w:ilvl="4" w:tplc="FFFFFFFF">
      <w:start w:val="1"/>
      <w:numFmt w:val="lowerLetter"/>
      <w:lvlText w:val="%5."/>
      <w:lvlJc w:val="left"/>
      <w:pPr>
        <w:ind w:left="3240" w:firstLine="0"/>
      </w:pPr>
    </w:lvl>
    <w:lvl w:ilvl="5" w:tplc="FFFFFFFF">
      <w:start w:val="1"/>
      <w:numFmt w:val="lowerRoman"/>
      <w:lvlText w:val="%6."/>
      <w:lvlJc w:val="left"/>
      <w:pPr>
        <w:ind w:left="4140" w:firstLine="0"/>
      </w:pPr>
    </w:lvl>
    <w:lvl w:ilvl="6" w:tplc="FFFFFFFF">
      <w:start w:val="1"/>
      <w:numFmt w:val="decimal"/>
      <w:lvlText w:val="%7."/>
      <w:lvlJc w:val="left"/>
      <w:pPr>
        <w:ind w:left="4680" w:firstLine="0"/>
      </w:pPr>
    </w:lvl>
    <w:lvl w:ilvl="7" w:tplc="FFFFFFFF">
      <w:start w:val="1"/>
      <w:numFmt w:val="lowerLetter"/>
      <w:lvlText w:val="%8."/>
      <w:lvlJc w:val="left"/>
      <w:pPr>
        <w:ind w:left="5400" w:firstLine="0"/>
      </w:pPr>
    </w:lvl>
    <w:lvl w:ilvl="8" w:tplc="FFFFFFFF">
      <w:start w:val="1"/>
      <w:numFmt w:val="lowerRoman"/>
      <w:lvlText w:val="%9."/>
      <w:lvlJc w:val="left"/>
      <w:pPr>
        <w:ind w:left="6300" w:firstLine="0"/>
      </w:pPr>
    </w:lvl>
  </w:abstractNum>
  <w:abstractNum w:abstractNumId="10" w15:restartNumberingAfterBreak="0">
    <w:nsid w:val="1BF83E4F"/>
    <w:multiLevelType w:val="hybridMultilevel"/>
    <w:tmpl w:val="1FB85966"/>
    <w:name w:val="Numbered list 5"/>
    <w:lvl w:ilvl="0" w:tplc="FFFFFFFF">
      <w:start w:val="1"/>
      <w:numFmt w:val="decimal"/>
      <w:lvlText w:val="%1-"/>
      <w:lvlJc w:val="left"/>
      <w:pPr>
        <w:ind w:left="360" w:firstLine="0"/>
      </w:pPr>
    </w:lvl>
    <w:lvl w:ilvl="1" w:tplc="FFFFFFFF">
      <w:start w:val="1"/>
      <w:numFmt w:val="lowerLetter"/>
      <w:lvlText w:val="%2."/>
      <w:lvlJc w:val="left"/>
      <w:pPr>
        <w:ind w:left="1080" w:firstLine="0"/>
      </w:pPr>
    </w:lvl>
    <w:lvl w:ilvl="2" w:tplc="FFFFFFFF">
      <w:start w:val="1"/>
      <w:numFmt w:val="lowerRoman"/>
      <w:lvlText w:val="%3."/>
      <w:lvlJc w:val="left"/>
      <w:pPr>
        <w:ind w:left="1980" w:firstLine="0"/>
      </w:pPr>
    </w:lvl>
    <w:lvl w:ilvl="3" w:tplc="FFFFFFFF">
      <w:start w:val="1"/>
      <w:numFmt w:val="decimal"/>
      <w:lvlText w:val="%4."/>
      <w:lvlJc w:val="left"/>
      <w:pPr>
        <w:ind w:left="2520" w:firstLine="0"/>
      </w:pPr>
    </w:lvl>
    <w:lvl w:ilvl="4" w:tplc="FFFFFFFF">
      <w:start w:val="1"/>
      <w:numFmt w:val="lowerLetter"/>
      <w:lvlText w:val="%5."/>
      <w:lvlJc w:val="left"/>
      <w:pPr>
        <w:ind w:left="3240" w:firstLine="0"/>
      </w:pPr>
    </w:lvl>
    <w:lvl w:ilvl="5" w:tplc="FFFFFFFF">
      <w:start w:val="1"/>
      <w:numFmt w:val="lowerRoman"/>
      <w:lvlText w:val="%6."/>
      <w:lvlJc w:val="left"/>
      <w:pPr>
        <w:ind w:left="4140" w:firstLine="0"/>
      </w:pPr>
    </w:lvl>
    <w:lvl w:ilvl="6" w:tplc="FFFFFFFF">
      <w:start w:val="1"/>
      <w:numFmt w:val="decimal"/>
      <w:lvlText w:val="%7."/>
      <w:lvlJc w:val="left"/>
      <w:pPr>
        <w:ind w:left="4680" w:firstLine="0"/>
      </w:pPr>
    </w:lvl>
    <w:lvl w:ilvl="7" w:tplc="FFFFFFFF">
      <w:start w:val="1"/>
      <w:numFmt w:val="lowerLetter"/>
      <w:lvlText w:val="%8."/>
      <w:lvlJc w:val="left"/>
      <w:pPr>
        <w:ind w:left="5400" w:firstLine="0"/>
      </w:pPr>
    </w:lvl>
    <w:lvl w:ilvl="8" w:tplc="FFFFFFFF">
      <w:start w:val="1"/>
      <w:numFmt w:val="lowerRoman"/>
      <w:lvlText w:val="%9."/>
      <w:lvlJc w:val="left"/>
      <w:pPr>
        <w:ind w:left="6300" w:firstLine="0"/>
      </w:pPr>
    </w:lvl>
  </w:abstractNum>
  <w:abstractNum w:abstractNumId="11" w15:restartNumberingAfterBreak="0">
    <w:nsid w:val="258068C6"/>
    <w:multiLevelType w:val="hybridMultilevel"/>
    <w:tmpl w:val="8B1C43B4"/>
    <w:name w:val="Numbered list 15"/>
    <w:lvl w:ilvl="0" w:tplc="FFFFFFFF">
      <w:numFmt w:val="bullet"/>
      <w:lvlText w:val="-"/>
      <w:lvlJc w:val="left"/>
      <w:pPr>
        <w:ind w:left="720" w:firstLine="0"/>
      </w:pPr>
      <w:rPr>
        <w:rFonts w:ascii="Simplified Arabic" w:eastAsia="Calibri" w:hAnsi="Simplified Arabic" w:cs="Simplified Arabic"/>
      </w:rPr>
    </w:lvl>
    <w:lvl w:ilvl="1" w:tplc="FFFFFFFF">
      <w:numFmt w:val="bullet"/>
      <w:lvlText w:val="o"/>
      <w:lvlJc w:val="left"/>
      <w:pPr>
        <w:ind w:left="1440" w:firstLine="0"/>
      </w:pPr>
      <w:rPr>
        <w:rFonts w:ascii="Courier New" w:hAnsi="Courier New" w:cs="Courier New"/>
      </w:rPr>
    </w:lvl>
    <w:lvl w:ilvl="2" w:tplc="FFFFFFFF">
      <w:numFmt w:val="bullet"/>
      <w:lvlText w:val=""/>
      <w:lvlJc w:val="left"/>
      <w:pPr>
        <w:ind w:left="2160" w:firstLine="0"/>
      </w:pPr>
      <w:rPr>
        <w:rFonts w:ascii="Wingdings" w:eastAsia="Wingdings" w:hAnsi="Wingdings" w:cs="Wingdings"/>
      </w:rPr>
    </w:lvl>
    <w:lvl w:ilvl="3" w:tplc="FFFFFFFF">
      <w:numFmt w:val="bullet"/>
      <w:lvlText w:val=""/>
      <w:lvlJc w:val="left"/>
      <w:pPr>
        <w:ind w:left="2880" w:firstLine="0"/>
      </w:pPr>
      <w:rPr>
        <w:rFonts w:ascii="Symbol" w:hAnsi="Symbol"/>
      </w:rPr>
    </w:lvl>
    <w:lvl w:ilvl="4" w:tplc="FFFFFFFF">
      <w:numFmt w:val="bullet"/>
      <w:lvlText w:val="o"/>
      <w:lvlJc w:val="left"/>
      <w:pPr>
        <w:ind w:left="3600" w:firstLine="0"/>
      </w:pPr>
      <w:rPr>
        <w:rFonts w:ascii="Courier New" w:hAnsi="Courier New" w:cs="Courier New"/>
      </w:rPr>
    </w:lvl>
    <w:lvl w:ilvl="5" w:tplc="FFFFFFFF">
      <w:numFmt w:val="bullet"/>
      <w:lvlText w:val=""/>
      <w:lvlJc w:val="left"/>
      <w:pPr>
        <w:ind w:left="4320" w:firstLine="0"/>
      </w:pPr>
      <w:rPr>
        <w:rFonts w:ascii="Wingdings" w:eastAsia="Wingdings" w:hAnsi="Wingdings" w:cs="Wingdings"/>
      </w:rPr>
    </w:lvl>
    <w:lvl w:ilvl="6" w:tplc="FFFFFFFF">
      <w:numFmt w:val="bullet"/>
      <w:lvlText w:val=""/>
      <w:lvlJc w:val="left"/>
      <w:pPr>
        <w:ind w:left="5040" w:firstLine="0"/>
      </w:pPr>
      <w:rPr>
        <w:rFonts w:ascii="Symbol" w:hAnsi="Symbol"/>
      </w:rPr>
    </w:lvl>
    <w:lvl w:ilvl="7" w:tplc="FFFFFFFF">
      <w:numFmt w:val="bullet"/>
      <w:lvlText w:val="o"/>
      <w:lvlJc w:val="left"/>
      <w:pPr>
        <w:ind w:left="5760" w:firstLine="0"/>
      </w:pPr>
      <w:rPr>
        <w:rFonts w:ascii="Courier New" w:hAnsi="Courier New" w:cs="Courier New"/>
      </w:rPr>
    </w:lvl>
    <w:lvl w:ilvl="8" w:tplc="FFFFFFFF">
      <w:numFmt w:val="bullet"/>
      <w:lvlText w:val=""/>
      <w:lvlJc w:val="left"/>
      <w:pPr>
        <w:ind w:left="6480" w:firstLine="0"/>
      </w:pPr>
      <w:rPr>
        <w:rFonts w:ascii="Wingdings" w:eastAsia="Wingdings" w:hAnsi="Wingdings" w:cs="Wingdings"/>
      </w:rPr>
    </w:lvl>
  </w:abstractNum>
  <w:abstractNum w:abstractNumId="12" w15:restartNumberingAfterBreak="0">
    <w:nsid w:val="2A74694A"/>
    <w:multiLevelType w:val="hybridMultilevel"/>
    <w:tmpl w:val="FECCA3F8"/>
    <w:lvl w:ilvl="0" w:tplc="42A89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3A6DF6"/>
    <w:multiLevelType w:val="hybridMultilevel"/>
    <w:tmpl w:val="9FBA39B2"/>
    <w:name w:val="Numbered list 13"/>
    <w:lvl w:ilvl="0" w:tplc="FFFFFFFF">
      <w:start w:val="1"/>
      <w:numFmt w:val="decimal"/>
      <w:lvlText w:val="%1-"/>
      <w:lvlJc w:val="left"/>
      <w:pPr>
        <w:ind w:left="360" w:firstLine="0"/>
      </w:pPr>
    </w:lvl>
    <w:lvl w:ilvl="1" w:tplc="FFFFFFFF">
      <w:start w:val="1"/>
      <w:numFmt w:val="lowerLetter"/>
      <w:lvlText w:val="%2."/>
      <w:lvlJc w:val="left"/>
      <w:pPr>
        <w:ind w:left="1080" w:firstLine="0"/>
      </w:pPr>
    </w:lvl>
    <w:lvl w:ilvl="2" w:tplc="FFFFFFFF">
      <w:start w:val="1"/>
      <w:numFmt w:val="lowerRoman"/>
      <w:lvlText w:val="%3."/>
      <w:lvlJc w:val="left"/>
      <w:pPr>
        <w:ind w:left="1980" w:firstLine="0"/>
      </w:pPr>
    </w:lvl>
    <w:lvl w:ilvl="3" w:tplc="FFFFFFFF">
      <w:start w:val="1"/>
      <w:numFmt w:val="decimal"/>
      <w:lvlText w:val="%4."/>
      <w:lvlJc w:val="left"/>
      <w:pPr>
        <w:ind w:left="2520" w:firstLine="0"/>
      </w:pPr>
    </w:lvl>
    <w:lvl w:ilvl="4" w:tplc="FFFFFFFF">
      <w:start w:val="1"/>
      <w:numFmt w:val="lowerLetter"/>
      <w:lvlText w:val="%5."/>
      <w:lvlJc w:val="left"/>
      <w:pPr>
        <w:ind w:left="3240" w:firstLine="0"/>
      </w:pPr>
    </w:lvl>
    <w:lvl w:ilvl="5" w:tplc="FFFFFFFF">
      <w:start w:val="1"/>
      <w:numFmt w:val="lowerRoman"/>
      <w:lvlText w:val="%6."/>
      <w:lvlJc w:val="left"/>
      <w:pPr>
        <w:ind w:left="4140" w:firstLine="0"/>
      </w:pPr>
    </w:lvl>
    <w:lvl w:ilvl="6" w:tplc="FFFFFFFF">
      <w:start w:val="1"/>
      <w:numFmt w:val="decimal"/>
      <w:lvlText w:val="%7."/>
      <w:lvlJc w:val="left"/>
      <w:pPr>
        <w:ind w:left="4680" w:firstLine="0"/>
      </w:pPr>
    </w:lvl>
    <w:lvl w:ilvl="7" w:tplc="FFFFFFFF">
      <w:start w:val="1"/>
      <w:numFmt w:val="lowerLetter"/>
      <w:lvlText w:val="%8."/>
      <w:lvlJc w:val="left"/>
      <w:pPr>
        <w:ind w:left="5400" w:firstLine="0"/>
      </w:pPr>
    </w:lvl>
    <w:lvl w:ilvl="8" w:tplc="FFFFFFFF">
      <w:start w:val="1"/>
      <w:numFmt w:val="lowerRoman"/>
      <w:lvlText w:val="%9."/>
      <w:lvlJc w:val="left"/>
      <w:pPr>
        <w:ind w:left="6300" w:firstLine="0"/>
      </w:pPr>
    </w:lvl>
  </w:abstractNum>
  <w:abstractNum w:abstractNumId="14" w15:restartNumberingAfterBreak="0">
    <w:nsid w:val="517D7609"/>
    <w:multiLevelType w:val="hybridMultilevel"/>
    <w:tmpl w:val="FBB8536E"/>
    <w:name w:val="Numbered list 1"/>
    <w:lvl w:ilvl="0" w:tplc="FFFFFFFF">
      <w:start w:val="1"/>
      <w:numFmt w:val="decimal"/>
      <w:lvlText w:val="%1-"/>
      <w:lvlJc w:val="left"/>
      <w:pPr>
        <w:ind w:left="360" w:firstLine="0"/>
      </w:pPr>
    </w:lvl>
    <w:lvl w:ilvl="1" w:tplc="FFFFFFFF">
      <w:start w:val="1"/>
      <w:numFmt w:val="lowerLetter"/>
      <w:lvlText w:val="%2."/>
      <w:lvlJc w:val="left"/>
      <w:pPr>
        <w:ind w:left="1080" w:firstLine="0"/>
      </w:pPr>
    </w:lvl>
    <w:lvl w:ilvl="2" w:tplc="FFFFFFFF">
      <w:start w:val="1"/>
      <w:numFmt w:val="lowerRoman"/>
      <w:lvlText w:val="%3."/>
      <w:lvlJc w:val="left"/>
      <w:pPr>
        <w:ind w:left="1980" w:firstLine="0"/>
      </w:pPr>
    </w:lvl>
    <w:lvl w:ilvl="3" w:tplc="FFFFFFFF">
      <w:start w:val="1"/>
      <w:numFmt w:val="decimal"/>
      <w:lvlText w:val="%4."/>
      <w:lvlJc w:val="left"/>
      <w:pPr>
        <w:ind w:left="2520" w:firstLine="0"/>
      </w:pPr>
    </w:lvl>
    <w:lvl w:ilvl="4" w:tplc="FFFFFFFF">
      <w:start w:val="1"/>
      <w:numFmt w:val="lowerLetter"/>
      <w:lvlText w:val="%5."/>
      <w:lvlJc w:val="left"/>
      <w:pPr>
        <w:ind w:left="3240" w:firstLine="0"/>
      </w:pPr>
    </w:lvl>
    <w:lvl w:ilvl="5" w:tplc="FFFFFFFF">
      <w:start w:val="1"/>
      <w:numFmt w:val="lowerRoman"/>
      <w:lvlText w:val="%6."/>
      <w:lvlJc w:val="left"/>
      <w:pPr>
        <w:ind w:left="4140" w:firstLine="0"/>
      </w:pPr>
    </w:lvl>
    <w:lvl w:ilvl="6" w:tplc="FFFFFFFF">
      <w:start w:val="1"/>
      <w:numFmt w:val="decimal"/>
      <w:lvlText w:val="%7."/>
      <w:lvlJc w:val="left"/>
      <w:pPr>
        <w:ind w:left="4680" w:firstLine="0"/>
      </w:pPr>
    </w:lvl>
    <w:lvl w:ilvl="7" w:tplc="FFFFFFFF">
      <w:start w:val="1"/>
      <w:numFmt w:val="lowerLetter"/>
      <w:lvlText w:val="%8."/>
      <w:lvlJc w:val="left"/>
      <w:pPr>
        <w:ind w:left="5400" w:firstLine="0"/>
      </w:pPr>
    </w:lvl>
    <w:lvl w:ilvl="8" w:tplc="FFFFFFFF">
      <w:start w:val="1"/>
      <w:numFmt w:val="lowerRoman"/>
      <w:lvlText w:val="%9."/>
      <w:lvlJc w:val="left"/>
      <w:pPr>
        <w:ind w:left="6300" w:firstLine="0"/>
      </w:pPr>
    </w:lvl>
  </w:abstractNum>
  <w:abstractNum w:abstractNumId="15" w15:restartNumberingAfterBreak="0">
    <w:nsid w:val="527C2F95"/>
    <w:multiLevelType w:val="hybridMultilevel"/>
    <w:tmpl w:val="273A2566"/>
    <w:name w:val="Numbered list 10"/>
    <w:lvl w:ilvl="0" w:tplc="FFFFFFFF">
      <w:numFmt w:val="bullet"/>
      <w:lvlText w:val="-"/>
      <w:lvlJc w:val="left"/>
      <w:pPr>
        <w:ind w:left="360" w:firstLine="0"/>
      </w:pPr>
      <w:rPr>
        <w:rFonts w:ascii="Simplified Arabic" w:eastAsia="Calibri" w:hAnsi="Simplified Arabic" w:cs="Simplified Arabic"/>
      </w:rPr>
    </w:lvl>
    <w:lvl w:ilvl="1" w:tplc="FFFFFFFF">
      <w:numFmt w:val="bullet"/>
      <w:lvlText w:val="o"/>
      <w:lvlJc w:val="left"/>
      <w:pPr>
        <w:ind w:left="1080" w:firstLine="0"/>
      </w:pPr>
      <w:rPr>
        <w:rFonts w:ascii="Courier New" w:hAnsi="Courier New" w:cs="Courier New"/>
      </w:rPr>
    </w:lvl>
    <w:lvl w:ilvl="2" w:tplc="FFFFFFFF">
      <w:numFmt w:val="bullet"/>
      <w:lvlText w:val=""/>
      <w:lvlJc w:val="left"/>
      <w:pPr>
        <w:ind w:left="1800" w:firstLine="0"/>
      </w:pPr>
      <w:rPr>
        <w:rFonts w:ascii="Wingdings" w:eastAsia="Wingdings" w:hAnsi="Wingdings" w:cs="Wingdings"/>
      </w:rPr>
    </w:lvl>
    <w:lvl w:ilvl="3" w:tplc="FFFFFFFF">
      <w:numFmt w:val="bullet"/>
      <w:lvlText w:val=""/>
      <w:lvlJc w:val="left"/>
      <w:pPr>
        <w:ind w:left="2520" w:firstLine="0"/>
      </w:pPr>
      <w:rPr>
        <w:rFonts w:ascii="Symbol" w:hAnsi="Symbol"/>
      </w:rPr>
    </w:lvl>
    <w:lvl w:ilvl="4" w:tplc="FFFFFFFF">
      <w:numFmt w:val="bullet"/>
      <w:lvlText w:val="o"/>
      <w:lvlJc w:val="left"/>
      <w:pPr>
        <w:ind w:left="3240" w:firstLine="0"/>
      </w:pPr>
      <w:rPr>
        <w:rFonts w:ascii="Courier New" w:hAnsi="Courier New" w:cs="Courier New"/>
      </w:rPr>
    </w:lvl>
    <w:lvl w:ilvl="5" w:tplc="FFFFFFFF">
      <w:numFmt w:val="bullet"/>
      <w:lvlText w:val=""/>
      <w:lvlJc w:val="left"/>
      <w:pPr>
        <w:ind w:left="3960" w:firstLine="0"/>
      </w:pPr>
      <w:rPr>
        <w:rFonts w:ascii="Wingdings" w:eastAsia="Wingdings" w:hAnsi="Wingdings" w:cs="Wingdings"/>
      </w:rPr>
    </w:lvl>
    <w:lvl w:ilvl="6" w:tplc="FFFFFFFF">
      <w:numFmt w:val="bullet"/>
      <w:lvlText w:val=""/>
      <w:lvlJc w:val="left"/>
      <w:pPr>
        <w:ind w:left="4680" w:firstLine="0"/>
      </w:pPr>
      <w:rPr>
        <w:rFonts w:ascii="Symbol" w:hAnsi="Symbol"/>
      </w:rPr>
    </w:lvl>
    <w:lvl w:ilvl="7" w:tplc="FFFFFFFF">
      <w:numFmt w:val="bullet"/>
      <w:lvlText w:val="o"/>
      <w:lvlJc w:val="left"/>
      <w:pPr>
        <w:ind w:left="5400" w:firstLine="0"/>
      </w:pPr>
      <w:rPr>
        <w:rFonts w:ascii="Courier New" w:hAnsi="Courier New" w:cs="Courier New"/>
      </w:rPr>
    </w:lvl>
    <w:lvl w:ilvl="8" w:tplc="FFFFFFFF">
      <w:numFmt w:val="bullet"/>
      <w:lvlText w:val=""/>
      <w:lvlJc w:val="left"/>
      <w:pPr>
        <w:ind w:left="6120" w:firstLine="0"/>
      </w:pPr>
      <w:rPr>
        <w:rFonts w:ascii="Wingdings" w:eastAsia="Wingdings" w:hAnsi="Wingdings" w:cs="Wingdings"/>
      </w:rPr>
    </w:lvl>
  </w:abstractNum>
  <w:abstractNum w:abstractNumId="16" w15:restartNumberingAfterBreak="0">
    <w:nsid w:val="5FD6565A"/>
    <w:multiLevelType w:val="multilevel"/>
    <w:tmpl w:val="040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2C23F14"/>
    <w:multiLevelType w:val="hybridMultilevel"/>
    <w:tmpl w:val="40068A46"/>
    <w:name w:val="Numbered list 20"/>
    <w:lvl w:ilvl="0" w:tplc="FFFFFFFF">
      <w:start w:val="1"/>
      <w:numFmt w:val="decimal"/>
      <w:lvlText w:val="%1-"/>
      <w:lvlJc w:val="left"/>
      <w:pPr>
        <w:ind w:left="360" w:firstLine="0"/>
      </w:pPr>
    </w:lvl>
    <w:lvl w:ilvl="1" w:tplc="FFFFFFFF">
      <w:start w:val="1"/>
      <w:numFmt w:val="lowerLetter"/>
      <w:lvlText w:val="%2."/>
      <w:lvlJc w:val="left"/>
      <w:pPr>
        <w:ind w:left="1080" w:firstLine="0"/>
      </w:pPr>
    </w:lvl>
    <w:lvl w:ilvl="2" w:tplc="FFFFFFFF">
      <w:start w:val="1"/>
      <w:numFmt w:val="lowerRoman"/>
      <w:lvlText w:val="%3."/>
      <w:lvlJc w:val="left"/>
      <w:pPr>
        <w:ind w:left="1980" w:firstLine="0"/>
      </w:pPr>
    </w:lvl>
    <w:lvl w:ilvl="3" w:tplc="FFFFFFFF">
      <w:start w:val="1"/>
      <w:numFmt w:val="decimal"/>
      <w:lvlText w:val="%4."/>
      <w:lvlJc w:val="left"/>
      <w:pPr>
        <w:ind w:left="2520" w:firstLine="0"/>
      </w:pPr>
    </w:lvl>
    <w:lvl w:ilvl="4" w:tplc="FFFFFFFF">
      <w:start w:val="1"/>
      <w:numFmt w:val="lowerLetter"/>
      <w:lvlText w:val="%5."/>
      <w:lvlJc w:val="left"/>
      <w:pPr>
        <w:ind w:left="3240" w:firstLine="0"/>
      </w:pPr>
    </w:lvl>
    <w:lvl w:ilvl="5" w:tplc="FFFFFFFF">
      <w:start w:val="1"/>
      <w:numFmt w:val="lowerRoman"/>
      <w:lvlText w:val="%6."/>
      <w:lvlJc w:val="left"/>
      <w:pPr>
        <w:ind w:left="4140" w:firstLine="0"/>
      </w:pPr>
    </w:lvl>
    <w:lvl w:ilvl="6" w:tplc="FFFFFFFF">
      <w:start w:val="1"/>
      <w:numFmt w:val="decimal"/>
      <w:lvlText w:val="%7."/>
      <w:lvlJc w:val="left"/>
      <w:pPr>
        <w:ind w:left="4680" w:firstLine="0"/>
      </w:pPr>
    </w:lvl>
    <w:lvl w:ilvl="7" w:tplc="FFFFFFFF">
      <w:start w:val="1"/>
      <w:numFmt w:val="lowerLetter"/>
      <w:lvlText w:val="%8."/>
      <w:lvlJc w:val="left"/>
      <w:pPr>
        <w:ind w:left="5400" w:firstLine="0"/>
      </w:pPr>
    </w:lvl>
    <w:lvl w:ilvl="8" w:tplc="FFFFFFFF">
      <w:start w:val="1"/>
      <w:numFmt w:val="lowerRoman"/>
      <w:lvlText w:val="%9."/>
      <w:lvlJc w:val="left"/>
      <w:pPr>
        <w:ind w:left="6300" w:firstLine="0"/>
      </w:pPr>
    </w:lvl>
  </w:abstractNum>
  <w:abstractNum w:abstractNumId="18" w15:restartNumberingAfterBreak="0">
    <w:nsid w:val="7CD26067"/>
    <w:multiLevelType w:val="hybridMultilevel"/>
    <w:tmpl w:val="2A3A80C2"/>
    <w:name w:val="Numbered list 4"/>
    <w:lvl w:ilvl="0" w:tplc="FFFFFFFF">
      <w:start w:val="1"/>
      <w:numFmt w:val="decimal"/>
      <w:lvlText w:val="%1-"/>
      <w:lvlJc w:val="left"/>
      <w:pPr>
        <w:ind w:left="360" w:firstLine="0"/>
      </w:pPr>
    </w:lvl>
    <w:lvl w:ilvl="1" w:tplc="FFFFFFFF">
      <w:start w:val="1"/>
      <w:numFmt w:val="lowerLetter"/>
      <w:lvlText w:val="%2."/>
      <w:lvlJc w:val="left"/>
      <w:pPr>
        <w:ind w:left="1080" w:firstLine="0"/>
      </w:pPr>
    </w:lvl>
    <w:lvl w:ilvl="2" w:tplc="FFFFFFFF">
      <w:start w:val="1"/>
      <w:numFmt w:val="lowerRoman"/>
      <w:lvlText w:val="%3."/>
      <w:lvlJc w:val="left"/>
      <w:pPr>
        <w:ind w:left="1980" w:firstLine="0"/>
      </w:pPr>
    </w:lvl>
    <w:lvl w:ilvl="3" w:tplc="FFFFFFFF">
      <w:start w:val="1"/>
      <w:numFmt w:val="decimal"/>
      <w:lvlText w:val="%4."/>
      <w:lvlJc w:val="left"/>
      <w:pPr>
        <w:ind w:left="2520" w:firstLine="0"/>
      </w:pPr>
    </w:lvl>
    <w:lvl w:ilvl="4" w:tplc="FFFFFFFF">
      <w:start w:val="1"/>
      <w:numFmt w:val="lowerLetter"/>
      <w:lvlText w:val="%5."/>
      <w:lvlJc w:val="left"/>
      <w:pPr>
        <w:ind w:left="3240" w:firstLine="0"/>
      </w:pPr>
    </w:lvl>
    <w:lvl w:ilvl="5" w:tplc="FFFFFFFF">
      <w:start w:val="1"/>
      <w:numFmt w:val="lowerRoman"/>
      <w:lvlText w:val="%6."/>
      <w:lvlJc w:val="left"/>
      <w:pPr>
        <w:ind w:left="4140" w:firstLine="0"/>
      </w:pPr>
    </w:lvl>
    <w:lvl w:ilvl="6" w:tplc="FFFFFFFF">
      <w:start w:val="1"/>
      <w:numFmt w:val="decimal"/>
      <w:lvlText w:val="%7."/>
      <w:lvlJc w:val="left"/>
      <w:pPr>
        <w:ind w:left="4680" w:firstLine="0"/>
      </w:pPr>
    </w:lvl>
    <w:lvl w:ilvl="7" w:tplc="FFFFFFFF">
      <w:start w:val="1"/>
      <w:numFmt w:val="lowerLetter"/>
      <w:lvlText w:val="%8."/>
      <w:lvlJc w:val="left"/>
      <w:pPr>
        <w:ind w:left="5400" w:firstLine="0"/>
      </w:pPr>
    </w:lvl>
    <w:lvl w:ilvl="8" w:tplc="FFFFFFFF">
      <w:start w:val="1"/>
      <w:numFmt w:val="lowerRoman"/>
      <w:lvlText w:val="%9."/>
      <w:lvlJc w:val="left"/>
      <w:pPr>
        <w:ind w:left="6300" w:firstLine="0"/>
      </w:pPr>
    </w:lvl>
  </w:abstractNum>
  <w:num w:numId="1" w16cid:durableId="1171067719">
    <w:abstractNumId w:val="5"/>
  </w:num>
  <w:num w:numId="2" w16cid:durableId="1320227205">
    <w:abstractNumId w:val="3"/>
  </w:num>
  <w:num w:numId="3" w16cid:durableId="271742854">
    <w:abstractNumId w:val="2"/>
  </w:num>
  <w:num w:numId="4" w16cid:durableId="994605385">
    <w:abstractNumId w:val="4"/>
  </w:num>
  <w:num w:numId="5" w16cid:durableId="1873109644">
    <w:abstractNumId w:val="1"/>
  </w:num>
  <w:num w:numId="6" w16cid:durableId="184834768">
    <w:abstractNumId w:val="0"/>
  </w:num>
  <w:num w:numId="7" w16cid:durableId="275406670">
    <w:abstractNumId w:val="16"/>
  </w:num>
  <w:num w:numId="8" w16cid:durableId="1793203641">
    <w:abstractNumId w:val="7"/>
  </w:num>
  <w:num w:numId="9" w16cid:durableId="116609328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87A"/>
    <w:rsid w:val="000059A1"/>
    <w:rsid w:val="00047372"/>
    <w:rsid w:val="00060CE1"/>
    <w:rsid w:val="0007117A"/>
    <w:rsid w:val="00076505"/>
    <w:rsid w:val="00083B43"/>
    <w:rsid w:val="00090C13"/>
    <w:rsid w:val="000B54BA"/>
    <w:rsid w:val="000C63BF"/>
    <w:rsid w:val="000D651A"/>
    <w:rsid w:val="0010353C"/>
    <w:rsid w:val="00124976"/>
    <w:rsid w:val="00130E52"/>
    <w:rsid w:val="00134CEB"/>
    <w:rsid w:val="001361F0"/>
    <w:rsid w:val="00167F0F"/>
    <w:rsid w:val="001955EE"/>
    <w:rsid w:val="001A0E7B"/>
    <w:rsid w:val="001D0D6F"/>
    <w:rsid w:val="001E1569"/>
    <w:rsid w:val="00216F27"/>
    <w:rsid w:val="00223589"/>
    <w:rsid w:val="00232E54"/>
    <w:rsid w:val="0025751C"/>
    <w:rsid w:val="002742AD"/>
    <w:rsid w:val="002B293B"/>
    <w:rsid w:val="002B70A0"/>
    <w:rsid w:val="002C47B1"/>
    <w:rsid w:val="002C57EC"/>
    <w:rsid w:val="00326AC9"/>
    <w:rsid w:val="00326D04"/>
    <w:rsid w:val="003459FC"/>
    <w:rsid w:val="003576BE"/>
    <w:rsid w:val="00364B9F"/>
    <w:rsid w:val="00364BA7"/>
    <w:rsid w:val="00370726"/>
    <w:rsid w:val="003F47A7"/>
    <w:rsid w:val="004014CD"/>
    <w:rsid w:val="00413D51"/>
    <w:rsid w:val="00414E2B"/>
    <w:rsid w:val="004311B8"/>
    <w:rsid w:val="00440A29"/>
    <w:rsid w:val="00466CDD"/>
    <w:rsid w:val="00466F61"/>
    <w:rsid w:val="0049073E"/>
    <w:rsid w:val="00490D7C"/>
    <w:rsid w:val="004A0EE2"/>
    <w:rsid w:val="004D178A"/>
    <w:rsid w:val="004D24EE"/>
    <w:rsid w:val="004D35C0"/>
    <w:rsid w:val="004D730D"/>
    <w:rsid w:val="00562302"/>
    <w:rsid w:val="00577FA9"/>
    <w:rsid w:val="00594BD5"/>
    <w:rsid w:val="00596944"/>
    <w:rsid w:val="005A3918"/>
    <w:rsid w:val="005A68A9"/>
    <w:rsid w:val="005B62A1"/>
    <w:rsid w:val="005C1C4C"/>
    <w:rsid w:val="005C29DA"/>
    <w:rsid w:val="005C35B5"/>
    <w:rsid w:val="006004DF"/>
    <w:rsid w:val="00602B73"/>
    <w:rsid w:val="00604447"/>
    <w:rsid w:val="00606D57"/>
    <w:rsid w:val="00616BBF"/>
    <w:rsid w:val="00634277"/>
    <w:rsid w:val="00646B6F"/>
    <w:rsid w:val="00680D97"/>
    <w:rsid w:val="00690669"/>
    <w:rsid w:val="00694236"/>
    <w:rsid w:val="006B6018"/>
    <w:rsid w:val="006E2450"/>
    <w:rsid w:val="006F7870"/>
    <w:rsid w:val="00705B45"/>
    <w:rsid w:val="00705B8F"/>
    <w:rsid w:val="00710BAC"/>
    <w:rsid w:val="007340EF"/>
    <w:rsid w:val="00760F1F"/>
    <w:rsid w:val="00765D12"/>
    <w:rsid w:val="00770C9E"/>
    <w:rsid w:val="00784178"/>
    <w:rsid w:val="00790C9A"/>
    <w:rsid w:val="007B2F22"/>
    <w:rsid w:val="007B3055"/>
    <w:rsid w:val="007C4E8F"/>
    <w:rsid w:val="007C5318"/>
    <w:rsid w:val="0080585A"/>
    <w:rsid w:val="00813426"/>
    <w:rsid w:val="0082749F"/>
    <w:rsid w:val="008356F9"/>
    <w:rsid w:val="00837ECD"/>
    <w:rsid w:val="00864D96"/>
    <w:rsid w:val="0088489B"/>
    <w:rsid w:val="00884942"/>
    <w:rsid w:val="008B741C"/>
    <w:rsid w:val="008D51E2"/>
    <w:rsid w:val="008E7B7B"/>
    <w:rsid w:val="009008FB"/>
    <w:rsid w:val="009056CD"/>
    <w:rsid w:val="00921BB4"/>
    <w:rsid w:val="00925989"/>
    <w:rsid w:val="009269C9"/>
    <w:rsid w:val="00932AF0"/>
    <w:rsid w:val="00984C80"/>
    <w:rsid w:val="00993827"/>
    <w:rsid w:val="009A1F69"/>
    <w:rsid w:val="009A235A"/>
    <w:rsid w:val="009D3CBC"/>
    <w:rsid w:val="009E2D02"/>
    <w:rsid w:val="009E34A3"/>
    <w:rsid w:val="009E63D6"/>
    <w:rsid w:val="00A23F56"/>
    <w:rsid w:val="00A47FAE"/>
    <w:rsid w:val="00A744CF"/>
    <w:rsid w:val="00A81D88"/>
    <w:rsid w:val="00A872C4"/>
    <w:rsid w:val="00A87DBA"/>
    <w:rsid w:val="00AA2635"/>
    <w:rsid w:val="00AA2E5C"/>
    <w:rsid w:val="00AA2EE3"/>
    <w:rsid w:val="00AB51BA"/>
    <w:rsid w:val="00AC1006"/>
    <w:rsid w:val="00AD687A"/>
    <w:rsid w:val="00AF0235"/>
    <w:rsid w:val="00B04A8A"/>
    <w:rsid w:val="00B164F6"/>
    <w:rsid w:val="00B37708"/>
    <w:rsid w:val="00B50232"/>
    <w:rsid w:val="00B55F64"/>
    <w:rsid w:val="00B652E9"/>
    <w:rsid w:val="00B90259"/>
    <w:rsid w:val="00B94C27"/>
    <w:rsid w:val="00BC1134"/>
    <w:rsid w:val="00BD185B"/>
    <w:rsid w:val="00BE3201"/>
    <w:rsid w:val="00BE7412"/>
    <w:rsid w:val="00C201B5"/>
    <w:rsid w:val="00C20FEC"/>
    <w:rsid w:val="00C34669"/>
    <w:rsid w:val="00C835D0"/>
    <w:rsid w:val="00C948ED"/>
    <w:rsid w:val="00CA3676"/>
    <w:rsid w:val="00CB3791"/>
    <w:rsid w:val="00CD6091"/>
    <w:rsid w:val="00CE0D16"/>
    <w:rsid w:val="00CF5F65"/>
    <w:rsid w:val="00D11E3E"/>
    <w:rsid w:val="00D30C36"/>
    <w:rsid w:val="00D3783E"/>
    <w:rsid w:val="00D37B81"/>
    <w:rsid w:val="00D44C67"/>
    <w:rsid w:val="00D74AAD"/>
    <w:rsid w:val="00D75DD5"/>
    <w:rsid w:val="00DA10A6"/>
    <w:rsid w:val="00DC252D"/>
    <w:rsid w:val="00DE69E6"/>
    <w:rsid w:val="00DF3CC6"/>
    <w:rsid w:val="00E16246"/>
    <w:rsid w:val="00E20006"/>
    <w:rsid w:val="00E26FC7"/>
    <w:rsid w:val="00E70308"/>
    <w:rsid w:val="00E74734"/>
    <w:rsid w:val="00E755C5"/>
    <w:rsid w:val="00E766DB"/>
    <w:rsid w:val="00E963C9"/>
    <w:rsid w:val="00EB3164"/>
    <w:rsid w:val="00EB7763"/>
    <w:rsid w:val="00EC657D"/>
    <w:rsid w:val="00EE20F5"/>
    <w:rsid w:val="00F0124C"/>
    <w:rsid w:val="00F02392"/>
    <w:rsid w:val="00F03401"/>
    <w:rsid w:val="00F05659"/>
    <w:rsid w:val="00F2727D"/>
    <w:rsid w:val="00F37633"/>
    <w:rsid w:val="00F7560D"/>
    <w:rsid w:val="00F820BC"/>
    <w:rsid w:val="00FB3F86"/>
    <w:rsid w:val="00FB6899"/>
    <w:rsid w:val="00FC33BF"/>
    <w:rsid w:val="00FD1559"/>
    <w:rsid w:val="00FD7C15"/>
    <w:rsid w:val="00FF097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2430C"/>
  <w15:docId w15:val="{8A608F17-99C5-4BBE-9032-C7B28D5AD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27D"/>
  </w:style>
  <w:style w:type="paragraph" w:styleId="Heading1">
    <w:name w:val="heading 1"/>
    <w:aliases w:val="عنوان 1"/>
    <w:basedOn w:val="Normal"/>
    <w:link w:val="Heading1Char"/>
    <w:qFormat/>
    <w:rsid w:val="004311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qFormat/>
    <w:rsid w:val="00765D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nhideWhenUsed/>
    <w:qFormat/>
    <w:rsid w:val="004311B8"/>
    <w:pPr>
      <w:keepNext/>
      <w:keepLines/>
      <w:spacing w:before="40" w:after="0"/>
      <w:outlineLvl w:val="2"/>
    </w:pPr>
    <w:rPr>
      <w:rFonts w:ascii="Cambria" w:eastAsia="Times New Roman" w:hAnsi="Cambria" w:cs="Times New Roman"/>
      <w:b/>
      <w:bCs/>
      <w:color w:val="4F81BD"/>
    </w:rPr>
  </w:style>
  <w:style w:type="paragraph" w:styleId="Heading4">
    <w:name w:val="heading 4"/>
    <w:basedOn w:val="Normal"/>
    <w:next w:val="Normal"/>
    <w:link w:val="Heading4Char"/>
    <w:unhideWhenUsed/>
    <w:qFormat/>
    <w:rsid w:val="004311B8"/>
    <w:pPr>
      <w:keepNext/>
      <w:keepLines/>
      <w:spacing w:before="4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nhideWhenUsed/>
    <w:qFormat/>
    <w:rsid w:val="004311B8"/>
    <w:pPr>
      <w:keepNext/>
      <w:keepLines/>
      <w:spacing w:before="40" w:after="0"/>
      <w:outlineLvl w:val="4"/>
    </w:pPr>
    <w:rPr>
      <w:rFonts w:ascii="Cambria" w:eastAsia="Times New Roman" w:hAnsi="Cambria" w:cs="Times New Roman"/>
      <w:color w:val="243F60"/>
    </w:rPr>
  </w:style>
  <w:style w:type="paragraph" w:styleId="Heading6">
    <w:name w:val="heading 6"/>
    <w:basedOn w:val="Normal"/>
    <w:next w:val="Normal"/>
    <w:link w:val="Heading6Char"/>
    <w:unhideWhenUsed/>
    <w:qFormat/>
    <w:rsid w:val="004311B8"/>
    <w:pPr>
      <w:keepNext/>
      <w:keepLines/>
      <w:spacing w:before="40" w:after="0"/>
      <w:outlineLvl w:val="5"/>
    </w:pPr>
    <w:rPr>
      <w:rFonts w:ascii="Cambria" w:eastAsia="Times New Roman" w:hAnsi="Cambria" w:cs="Times New Roman"/>
      <w:i/>
      <w:iCs/>
      <w:color w:val="243F60"/>
    </w:rPr>
  </w:style>
  <w:style w:type="paragraph" w:styleId="Heading7">
    <w:name w:val="heading 7"/>
    <w:basedOn w:val="Normal"/>
    <w:next w:val="Normal"/>
    <w:link w:val="Heading7Char"/>
    <w:unhideWhenUsed/>
    <w:qFormat/>
    <w:rsid w:val="004311B8"/>
    <w:pPr>
      <w:keepNext/>
      <w:keepLines/>
      <w:spacing w:before="40" w:after="0"/>
      <w:outlineLvl w:val="6"/>
    </w:pPr>
    <w:rPr>
      <w:rFonts w:ascii="Cambria" w:eastAsia="Times New Roman" w:hAnsi="Cambria" w:cs="Times New Roman"/>
      <w:i/>
      <w:iCs/>
      <w:color w:val="404040"/>
    </w:rPr>
  </w:style>
  <w:style w:type="paragraph" w:styleId="Heading8">
    <w:name w:val="heading 8"/>
    <w:basedOn w:val="Normal"/>
    <w:next w:val="Normal"/>
    <w:link w:val="Heading8Char"/>
    <w:unhideWhenUsed/>
    <w:qFormat/>
    <w:rsid w:val="004311B8"/>
    <w:pPr>
      <w:keepNext/>
      <w:keepLines/>
      <w:spacing w:before="40" w:after="0"/>
      <w:outlineLvl w:val="7"/>
    </w:pPr>
    <w:rPr>
      <w:rFonts w:ascii="Cambria" w:eastAsia="Times New Roman" w:hAnsi="Cambria" w:cs="Times New Roman"/>
      <w:color w:val="4F81BD"/>
      <w:sz w:val="20"/>
      <w:szCs w:val="20"/>
    </w:rPr>
  </w:style>
  <w:style w:type="paragraph" w:styleId="Heading9">
    <w:name w:val="heading 9"/>
    <w:basedOn w:val="Normal"/>
    <w:next w:val="Normal"/>
    <w:link w:val="Heading9Char"/>
    <w:unhideWhenUsed/>
    <w:qFormat/>
    <w:rsid w:val="004311B8"/>
    <w:pPr>
      <w:keepNext/>
      <w:keepLines/>
      <w:spacing w:before="4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17A"/>
    <w:rPr>
      <w:color w:val="0563C1" w:themeColor="hyperlink"/>
      <w:u w:val="single"/>
    </w:rPr>
  </w:style>
  <w:style w:type="character" w:customStyle="1" w:styleId="Heading2Char">
    <w:name w:val="Heading 2 Char"/>
    <w:basedOn w:val="DefaultParagraphFont"/>
    <w:link w:val="Heading2"/>
    <w:rsid w:val="00765D12"/>
    <w:rPr>
      <w:rFonts w:ascii="Times New Roman" w:eastAsia="Times New Roman" w:hAnsi="Times New Roman" w:cs="Times New Roman"/>
      <w:b/>
      <w:bCs/>
      <w:sz w:val="36"/>
      <w:szCs w:val="36"/>
    </w:rPr>
  </w:style>
  <w:style w:type="paragraph" w:styleId="NormalWeb">
    <w:name w:val="Normal (Web)"/>
    <w:basedOn w:val="Normal"/>
    <w:uiPriority w:val="99"/>
    <w:unhideWhenUsed/>
    <w:rsid w:val="00765D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765D12"/>
    <w:rPr>
      <w:b/>
      <w:bCs/>
    </w:rPr>
  </w:style>
  <w:style w:type="paragraph" w:styleId="ListParagraph">
    <w:name w:val="List Paragraph"/>
    <w:basedOn w:val="Normal"/>
    <w:link w:val="ListParagraphChar"/>
    <w:uiPriority w:val="34"/>
    <w:qFormat/>
    <w:rsid w:val="00B94C27"/>
    <w:pPr>
      <w:ind w:left="720"/>
      <w:contextualSpacing/>
    </w:pPr>
  </w:style>
  <w:style w:type="paragraph" w:styleId="Header">
    <w:name w:val="header"/>
    <w:aliases w:val="رأس صفحة"/>
    <w:basedOn w:val="Normal"/>
    <w:link w:val="HeaderChar"/>
    <w:uiPriority w:val="99"/>
    <w:unhideWhenUsed/>
    <w:qFormat/>
    <w:rsid w:val="00705B8F"/>
    <w:pPr>
      <w:tabs>
        <w:tab w:val="center" w:pos="4680"/>
        <w:tab w:val="right" w:pos="9360"/>
      </w:tabs>
      <w:spacing w:after="0" w:line="240" w:lineRule="auto"/>
    </w:pPr>
  </w:style>
  <w:style w:type="character" w:customStyle="1" w:styleId="HeaderChar">
    <w:name w:val="Header Char"/>
    <w:aliases w:val="رأس صفحة Char1"/>
    <w:basedOn w:val="DefaultParagraphFont"/>
    <w:link w:val="Header"/>
    <w:uiPriority w:val="99"/>
    <w:rsid w:val="00705B8F"/>
  </w:style>
  <w:style w:type="paragraph" w:styleId="Footer">
    <w:name w:val="footer"/>
    <w:aliases w:val="تذييل صفحة"/>
    <w:basedOn w:val="Normal"/>
    <w:link w:val="FooterChar"/>
    <w:uiPriority w:val="99"/>
    <w:unhideWhenUsed/>
    <w:qFormat/>
    <w:rsid w:val="00705B8F"/>
    <w:pPr>
      <w:tabs>
        <w:tab w:val="center" w:pos="4680"/>
        <w:tab w:val="right" w:pos="9360"/>
      </w:tabs>
      <w:spacing w:after="0" w:line="240" w:lineRule="auto"/>
    </w:pPr>
  </w:style>
  <w:style w:type="character" w:customStyle="1" w:styleId="FooterChar">
    <w:name w:val="Footer Char"/>
    <w:aliases w:val="تذييل صفحة Char2"/>
    <w:basedOn w:val="DefaultParagraphFont"/>
    <w:link w:val="Footer"/>
    <w:uiPriority w:val="99"/>
    <w:rsid w:val="00705B8F"/>
  </w:style>
  <w:style w:type="character" w:customStyle="1" w:styleId="UnresolvedMention1">
    <w:name w:val="Unresolved Mention1"/>
    <w:basedOn w:val="DefaultParagraphFont"/>
    <w:uiPriority w:val="99"/>
    <w:semiHidden/>
    <w:unhideWhenUsed/>
    <w:rsid w:val="00FB3F86"/>
    <w:rPr>
      <w:color w:val="605E5C"/>
      <w:shd w:val="clear" w:color="auto" w:fill="E1DFDD"/>
    </w:rPr>
  </w:style>
  <w:style w:type="table" w:styleId="TableGrid">
    <w:name w:val="Table Grid"/>
    <w:basedOn w:val="TableNormal"/>
    <w:uiPriority w:val="59"/>
    <w:rsid w:val="009E2D0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عنوان 1 Char"/>
    <w:basedOn w:val="DefaultParagraphFont"/>
    <w:link w:val="Heading1"/>
    <w:uiPriority w:val="9"/>
    <w:rsid w:val="004311B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rsid w:val="004311B8"/>
    <w:rPr>
      <w:rFonts w:ascii="Cambria" w:eastAsia="Times New Roman" w:hAnsi="Cambria" w:cs="Times New Roman"/>
      <w:b/>
      <w:bCs/>
      <w:color w:val="4F81BD"/>
    </w:rPr>
  </w:style>
  <w:style w:type="character" w:customStyle="1" w:styleId="Heading4Char">
    <w:name w:val="Heading 4 Char"/>
    <w:basedOn w:val="DefaultParagraphFont"/>
    <w:link w:val="Heading4"/>
    <w:rsid w:val="004311B8"/>
    <w:rPr>
      <w:rFonts w:ascii="Cambria" w:eastAsia="Times New Roman" w:hAnsi="Cambria" w:cs="Times New Roman"/>
      <w:b/>
      <w:bCs/>
      <w:i/>
      <w:iCs/>
      <w:color w:val="4F81BD"/>
    </w:rPr>
  </w:style>
  <w:style w:type="character" w:customStyle="1" w:styleId="Heading5Char">
    <w:name w:val="Heading 5 Char"/>
    <w:basedOn w:val="DefaultParagraphFont"/>
    <w:link w:val="Heading5"/>
    <w:rsid w:val="004311B8"/>
    <w:rPr>
      <w:rFonts w:ascii="Cambria" w:eastAsia="Times New Roman" w:hAnsi="Cambria" w:cs="Times New Roman"/>
      <w:color w:val="243F60"/>
    </w:rPr>
  </w:style>
  <w:style w:type="character" w:customStyle="1" w:styleId="Heading6Char">
    <w:name w:val="Heading 6 Char"/>
    <w:basedOn w:val="DefaultParagraphFont"/>
    <w:link w:val="Heading6"/>
    <w:rsid w:val="004311B8"/>
    <w:rPr>
      <w:rFonts w:ascii="Cambria" w:eastAsia="Times New Roman" w:hAnsi="Cambria" w:cs="Times New Roman"/>
      <w:i/>
      <w:iCs/>
      <w:color w:val="243F60"/>
    </w:rPr>
  </w:style>
  <w:style w:type="character" w:customStyle="1" w:styleId="Heading7Char">
    <w:name w:val="Heading 7 Char"/>
    <w:basedOn w:val="DefaultParagraphFont"/>
    <w:link w:val="Heading7"/>
    <w:rsid w:val="004311B8"/>
    <w:rPr>
      <w:rFonts w:ascii="Cambria" w:eastAsia="Times New Roman" w:hAnsi="Cambria" w:cs="Times New Roman"/>
      <w:i/>
      <w:iCs/>
      <w:color w:val="404040"/>
    </w:rPr>
  </w:style>
  <w:style w:type="character" w:customStyle="1" w:styleId="Heading8Char">
    <w:name w:val="Heading 8 Char"/>
    <w:basedOn w:val="DefaultParagraphFont"/>
    <w:link w:val="Heading8"/>
    <w:rsid w:val="004311B8"/>
    <w:rPr>
      <w:rFonts w:ascii="Cambria" w:eastAsia="Times New Roman" w:hAnsi="Cambria" w:cs="Times New Roman"/>
      <w:color w:val="4F81BD"/>
      <w:sz w:val="20"/>
      <w:szCs w:val="20"/>
    </w:rPr>
  </w:style>
  <w:style w:type="character" w:customStyle="1" w:styleId="Heading9Char">
    <w:name w:val="Heading 9 Char"/>
    <w:basedOn w:val="DefaultParagraphFont"/>
    <w:link w:val="Heading9"/>
    <w:rsid w:val="004311B8"/>
    <w:rPr>
      <w:rFonts w:ascii="Cambria" w:eastAsia="Times New Roman" w:hAnsi="Cambria" w:cs="Times New Roman"/>
      <w:i/>
      <w:iCs/>
      <w:color w:val="404040"/>
      <w:sz w:val="20"/>
      <w:szCs w:val="20"/>
    </w:rPr>
  </w:style>
  <w:style w:type="paragraph" w:styleId="NoSpacing">
    <w:name w:val="No Spacing"/>
    <w:link w:val="NoSpacingChar"/>
    <w:uiPriority w:val="1"/>
    <w:qFormat/>
    <w:rsid w:val="004311B8"/>
    <w:pPr>
      <w:spacing w:after="0" w:line="240" w:lineRule="auto"/>
    </w:pPr>
  </w:style>
  <w:style w:type="character" w:customStyle="1" w:styleId="UnresolvedMention10">
    <w:name w:val="Unresolved Mention1"/>
    <w:basedOn w:val="DefaultParagraphFont"/>
    <w:unhideWhenUsed/>
    <w:rsid w:val="004311B8"/>
    <w:rPr>
      <w:color w:val="605E5C"/>
      <w:shd w:val="clear" w:color="auto" w:fill="E1DFDD"/>
    </w:rPr>
  </w:style>
  <w:style w:type="character" w:customStyle="1" w:styleId="name">
    <w:name w:val="name"/>
    <w:basedOn w:val="DefaultParagraphFont"/>
    <w:rsid w:val="004311B8"/>
  </w:style>
  <w:style w:type="character" w:customStyle="1" w:styleId="affiliation">
    <w:name w:val="affiliation"/>
    <w:basedOn w:val="DefaultParagraphFont"/>
    <w:rsid w:val="004311B8"/>
  </w:style>
  <w:style w:type="character" w:customStyle="1" w:styleId="value">
    <w:name w:val="value"/>
    <w:basedOn w:val="DefaultParagraphFont"/>
    <w:rsid w:val="004311B8"/>
  </w:style>
  <w:style w:type="character" w:customStyle="1" w:styleId="ref-title">
    <w:name w:val="ref-title"/>
    <w:basedOn w:val="DefaultParagraphFont"/>
    <w:rsid w:val="004311B8"/>
  </w:style>
  <w:style w:type="character" w:customStyle="1" w:styleId="ref-journal">
    <w:name w:val="ref-journal"/>
    <w:basedOn w:val="DefaultParagraphFont"/>
    <w:rsid w:val="004311B8"/>
  </w:style>
  <w:style w:type="character" w:customStyle="1" w:styleId="ref-vol">
    <w:name w:val="ref-vol"/>
    <w:basedOn w:val="DefaultParagraphFont"/>
    <w:rsid w:val="004311B8"/>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basedOn w:val="DefaultParagraphFont"/>
    <w:uiPriority w:val="99"/>
    <w:qFormat/>
    <w:rsid w:val="004311B8"/>
    <w:rPr>
      <w:vertAlign w:val="superscript"/>
    </w:rPr>
  </w:style>
  <w:style w:type="paragraph" w:styleId="FootnoteText">
    <w:name w:val="footnote text"/>
    <w:aliases w:val="Char, Char, Char Char Char Char Char Char, Char Char Char Char Char, Char Char Char Char,Char Char Char, Char Char Char,نص حاشية سفلية Char Char Char Char,نص حاشية سفلية Char Char,Char Char Char Char Char Char Char, Char2,Char2,Char Char1"/>
    <w:basedOn w:val="Normal"/>
    <w:link w:val="FootnoteTextChar"/>
    <w:uiPriority w:val="99"/>
    <w:qFormat/>
    <w:rsid w:val="004311B8"/>
    <w:pPr>
      <w:bidi/>
      <w:spacing w:after="0" w:line="240" w:lineRule="auto"/>
    </w:pPr>
    <w:rPr>
      <w:rFonts w:ascii="Times New Roman" w:eastAsia="Times New Roman" w:hAnsi="Times New Roman" w:cs="Simplified Arabic"/>
      <w:sz w:val="20"/>
      <w:szCs w:val="20"/>
    </w:rPr>
  </w:style>
  <w:style w:type="character" w:customStyle="1" w:styleId="FootnoteTextChar">
    <w:name w:val="Footnote Text Char"/>
    <w:aliases w:val="Char Char, Char Char, Char Char Char Char Char Char Char, Char Char Char Char Char Char1, Char Char Char Char Char1,Char Char Char Char, Char Char Char Char1,نص حاشية سفلية Char Char Char Char Char,نص حاشية سفلية Char Char Char"/>
    <w:basedOn w:val="DefaultParagraphFont"/>
    <w:link w:val="FootnoteText"/>
    <w:uiPriority w:val="99"/>
    <w:qFormat/>
    <w:rsid w:val="004311B8"/>
    <w:rPr>
      <w:rFonts w:ascii="Times New Roman" w:eastAsia="Times New Roman" w:hAnsi="Times New Roman" w:cs="Simplified Arabic"/>
      <w:sz w:val="20"/>
      <w:szCs w:val="20"/>
    </w:rPr>
  </w:style>
  <w:style w:type="paragraph" w:styleId="BalloonText">
    <w:name w:val="Balloon Text"/>
    <w:basedOn w:val="Normal"/>
    <w:link w:val="BalloonTextChar"/>
    <w:uiPriority w:val="99"/>
    <w:unhideWhenUsed/>
    <w:qFormat/>
    <w:rsid w:val="004311B8"/>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rsid w:val="004311B8"/>
    <w:rPr>
      <w:rFonts w:ascii="Tahoma" w:hAnsi="Tahoma" w:cs="Tahoma"/>
      <w:sz w:val="16"/>
      <w:szCs w:val="16"/>
      <w:lang w:val="en-GB"/>
    </w:rPr>
  </w:style>
  <w:style w:type="paragraph" w:styleId="HTMLPreformatted">
    <w:name w:val="HTML Preformatted"/>
    <w:basedOn w:val="Normal"/>
    <w:link w:val="HTMLPreformattedChar"/>
    <w:uiPriority w:val="99"/>
    <w:unhideWhenUsed/>
    <w:rsid w:val="00431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311B8"/>
    <w:rPr>
      <w:rFonts w:ascii="Courier New" w:eastAsia="Times New Roman" w:hAnsi="Courier New" w:cs="Courier New"/>
      <w:sz w:val="20"/>
      <w:szCs w:val="20"/>
    </w:rPr>
  </w:style>
  <w:style w:type="character" w:customStyle="1" w:styleId="y2iqfc">
    <w:name w:val="y2iqfc"/>
    <w:basedOn w:val="DefaultParagraphFont"/>
    <w:rsid w:val="004311B8"/>
  </w:style>
  <w:style w:type="paragraph" w:customStyle="1" w:styleId="Heading31">
    <w:name w:val="Heading 31"/>
    <w:basedOn w:val="Normal"/>
    <w:next w:val="Normal"/>
    <w:uiPriority w:val="9"/>
    <w:unhideWhenUsed/>
    <w:qFormat/>
    <w:rsid w:val="004311B8"/>
    <w:pPr>
      <w:keepNext/>
      <w:keepLines/>
      <w:spacing w:before="200" w:after="0" w:line="276" w:lineRule="auto"/>
      <w:outlineLvl w:val="2"/>
    </w:pPr>
    <w:rPr>
      <w:rFonts w:ascii="Cambria" w:eastAsia="Times New Roman" w:hAnsi="Cambria" w:cs="Times New Roman"/>
      <w:b/>
      <w:bCs/>
      <w:color w:val="4F81BD"/>
    </w:rPr>
  </w:style>
  <w:style w:type="paragraph" w:customStyle="1" w:styleId="Heading41">
    <w:name w:val="Heading 41"/>
    <w:basedOn w:val="Normal"/>
    <w:next w:val="Normal"/>
    <w:uiPriority w:val="9"/>
    <w:unhideWhenUsed/>
    <w:qFormat/>
    <w:rsid w:val="004311B8"/>
    <w:pPr>
      <w:keepNext/>
      <w:keepLines/>
      <w:spacing w:before="200" w:after="0" w:line="276" w:lineRule="auto"/>
      <w:outlineLvl w:val="3"/>
    </w:pPr>
    <w:rPr>
      <w:rFonts w:ascii="Cambria" w:eastAsia="Times New Roman" w:hAnsi="Cambria" w:cs="Times New Roman"/>
      <w:b/>
      <w:bCs/>
      <w:i/>
      <w:iCs/>
      <w:color w:val="4F81BD"/>
    </w:rPr>
  </w:style>
  <w:style w:type="paragraph" w:customStyle="1" w:styleId="Heading51">
    <w:name w:val="Heading 51"/>
    <w:basedOn w:val="Normal"/>
    <w:next w:val="Normal"/>
    <w:uiPriority w:val="9"/>
    <w:unhideWhenUsed/>
    <w:qFormat/>
    <w:rsid w:val="004311B8"/>
    <w:pPr>
      <w:keepNext/>
      <w:keepLines/>
      <w:spacing w:before="200" w:after="0" w:line="276" w:lineRule="auto"/>
      <w:outlineLvl w:val="4"/>
    </w:pPr>
    <w:rPr>
      <w:rFonts w:ascii="Cambria" w:eastAsia="Times New Roman" w:hAnsi="Cambria" w:cs="Times New Roman"/>
      <w:color w:val="243F60"/>
    </w:rPr>
  </w:style>
  <w:style w:type="paragraph" w:customStyle="1" w:styleId="Heading61">
    <w:name w:val="Heading 61"/>
    <w:basedOn w:val="Normal"/>
    <w:next w:val="Normal"/>
    <w:uiPriority w:val="9"/>
    <w:semiHidden/>
    <w:unhideWhenUsed/>
    <w:qFormat/>
    <w:rsid w:val="004311B8"/>
    <w:pPr>
      <w:keepNext/>
      <w:keepLines/>
      <w:spacing w:before="200" w:after="0" w:line="276" w:lineRule="auto"/>
      <w:outlineLvl w:val="5"/>
    </w:pPr>
    <w:rPr>
      <w:rFonts w:ascii="Cambria" w:eastAsia="Times New Roman" w:hAnsi="Cambria" w:cs="Times New Roman"/>
      <w:i/>
      <w:iCs/>
      <w:color w:val="243F60"/>
    </w:rPr>
  </w:style>
  <w:style w:type="paragraph" w:customStyle="1" w:styleId="Heading71">
    <w:name w:val="Heading 71"/>
    <w:basedOn w:val="Normal"/>
    <w:next w:val="Normal"/>
    <w:uiPriority w:val="9"/>
    <w:unhideWhenUsed/>
    <w:qFormat/>
    <w:rsid w:val="004311B8"/>
    <w:pPr>
      <w:keepNext/>
      <w:keepLines/>
      <w:spacing w:before="200" w:after="0" w:line="276" w:lineRule="auto"/>
      <w:outlineLvl w:val="6"/>
    </w:pPr>
    <w:rPr>
      <w:rFonts w:ascii="Cambria" w:eastAsia="Times New Roman" w:hAnsi="Cambria" w:cs="Times New Roman"/>
      <w:i/>
      <w:iCs/>
      <w:color w:val="404040"/>
    </w:rPr>
  </w:style>
  <w:style w:type="paragraph" w:customStyle="1" w:styleId="Heading81">
    <w:name w:val="Heading 81"/>
    <w:basedOn w:val="Normal"/>
    <w:next w:val="Normal"/>
    <w:uiPriority w:val="9"/>
    <w:semiHidden/>
    <w:unhideWhenUsed/>
    <w:qFormat/>
    <w:rsid w:val="004311B8"/>
    <w:pPr>
      <w:keepNext/>
      <w:keepLines/>
      <w:spacing w:before="200" w:after="0" w:line="276" w:lineRule="auto"/>
      <w:outlineLvl w:val="7"/>
    </w:pPr>
    <w:rPr>
      <w:rFonts w:ascii="Cambria" w:eastAsia="Times New Roman" w:hAnsi="Cambria" w:cs="Times New Roman"/>
      <w:color w:val="4F81BD"/>
      <w:sz w:val="20"/>
      <w:szCs w:val="20"/>
    </w:rPr>
  </w:style>
  <w:style w:type="paragraph" w:customStyle="1" w:styleId="Heading91">
    <w:name w:val="Heading 91"/>
    <w:basedOn w:val="Normal"/>
    <w:next w:val="Normal"/>
    <w:uiPriority w:val="9"/>
    <w:semiHidden/>
    <w:unhideWhenUsed/>
    <w:qFormat/>
    <w:rsid w:val="004311B8"/>
    <w:pPr>
      <w:keepNext/>
      <w:keepLines/>
      <w:spacing w:before="200" w:after="0" w:line="276" w:lineRule="auto"/>
      <w:outlineLvl w:val="8"/>
    </w:pPr>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4311B8"/>
  </w:style>
  <w:style w:type="table" w:customStyle="1" w:styleId="LightGrid1">
    <w:name w:val="Light Grid1"/>
    <w:basedOn w:val="TableNormal"/>
    <w:next w:val="LightGrid"/>
    <w:uiPriority w:val="62"/>
    <w:rsid w:val="004311B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A">
    <w:name w:val="عنوان ٢ A"/>
    <w:next w:val="BodyText"/>
    <w:rsid w:val="004311B8"/>
    <w:pPr>
      <w:keepNext/>
      <w:pBdr>
        <w:top w:val="nil"/>
        <w:left w:val="nil"/>
        <w:bottom w:val="nil"/>
        <w:right w:val="nil"/>
        <w:between w:val="nil"/>
        <w:bar w:val="nil"/>
      </w:pBdr>
      <w:bidi/>
      <w:spacing w:after="0" w:line="240" w:lineRule="auto"/>
      <w:outlineLvl w:val="0"/>
    </w:pPr>
    <w:rPr>
      <w:rFonts w:ascii="Arial Unicode MS" w:eastAsia="Arial Unicode MS" w:hAnsi="Arial Unicode MS" w:cs="Arial Unicode MS"/>
      <w:color w:val="000000"/>
      <w:u w:color="000000"/>
      <w:bdr w:val="nil"/>
      <w:lang w:val="ar-SA" w:eastAsia="en-GB"/>
      <w14:textOutline w14:w="12700" w14:cap="flat" w14:cmpd="sng" w14:algn="ctr">
        <w14:noFill/>
        <w14:prstDash w14:val="solid"/>
        <w14:miter w14:lim="400000"/>
      </w14:textOutline>
    </w:rPr>
  </w:style>
  <w:style w:type="paragraph" w:styleId="BodyText">
    <w:name w:val="Body Text"/>
    <w:link w:val="BodyTextChar"/>
    <w:qFormat/>
    <w:rsid w:val="004311B8"/>
    <w:pPr>
      <w:pBdr>
        <w:top w:val="nil"/>
        <w:left w:val="nil"/>
        <w:bottom w:val="nil"/>
        <w:right w:val="nil"/>
        <w:between w:val="nil"/>
        <w:bar w:val="nil"/>
      </w:pBdr>
      <w:bidi/>
      <w:spacing w:after="0" w:line="240" w:lineRule="auto"/>
    </w:pPr>
    <w:rPr>
      <w:rFonts w:ascii="Geeza Pro Regular" w:eastAsia="Arial Unicode MS" w:hAnsi="Geeza Pro Regular" w:cs="Arial Unicode MS"/>
      <w:color w:val="000000"/>
      <w:bdr w:val="nil"/>
      <w:lang w:val="en-GB" w:eastAsia="en-GB"/>
      <w14:textOutline w14:w="0" w14:cap="flat" w14:cmpd="sng" w14:algn="ctr">
        <w14:noFill/>
        <w14:prstDash w14:val="solid"/>
        <w14:bevel/>
      </w14:textOutline>
    </w:rPr>
  </w:style>
  <w:style w:type="character" w:customStyle="1" w:styleId="BodyTextChar">
    <w:name w:val="Body Text Char"/>
    <w:basedOn w:val="DefaultParagraphFont"/>
    <w:link w:val="BodyText"/>
    <w:rsid w:val="004311B8"/>
    <w:rPr>
      <w:rFonts w:ascii="Geeza Pro Regular" w:eastAsia="Arial Unicode MS" w:hAnsi="Geeza Pro Regular" w:cs="Arial Unicode MS"/>
      <w:color w:val="000000"/>
      <w:bdr w:val="nil"/>
      <w:lang w:val="en-GB" w:eastAsia="en-GB"/>
      <w14:textOutline w14:w="0" w14:cap="flat" w14:cmpd="sng" w14:algn="ctr">
        <w14:noFill/>
        <w14:prstDash w14:val="solid"/>
        <w14:bevel/>
      </w14:textOutline>
    </w:rPr>
  </w:style>
  <w:style w:type="paragraph" w:customStyle="1" w:styleId="BodyText21">
    <w:name w:val="Body Text 21"/>
    <w:basedOn w:val="Normal"/>
    <w:next w:val="BodyText2"/>
    <w:link w:val="BodyText2Char"/>
    <w:uiPriority w:val="99"/>
    <w:unhideWhenUsed/>
    <w:rsid w:val="004311B8"/>
    <w:pPr>
      <w:tabs>
        <w:tab w:val="right" w:pos="8789"/>
      </w:tabs>
      <w:spacing w:after="0" w:line="276" w:lineRule="auto"/>
      <w:jc w:val="lowKashida"/>
    </w:pPr>
    <w:rPr>
      <w:rFonts w:ascii="Arial" w:eastAsia="Calibri" w:hAnsi="Arial"/>
      <w:sz w:val="28"/>
      <w:szCs w:val="28"/>
      <w:lang w:bidi="ar-IQ"/>
    </w:rPr>
  </w:style>
  <w:style w:type="character" w:customStyle="1" w:styleId="BodyText2Char">
    <w:name w:val="Body Text 2 Char"/>
    <w:basedOn w:val="DefaultParagraphFont"/>
    <w:link w:val="BodyText21"/>
    <w:rsid w:val="004311B8"/>
    <w:rPr>
      <w:rFonts w:ascii="Arial" w:eastAsia="Calibri" w:hAnsi="Arial"/>
      <w:sz w:val="28"/>
      <w:szCs w:val="28"/>
      <w:lang w:bidi="ar-IQ"/>
    </w:rPr>
  </w:style>
  <w:style w:type="paragraph" w:customStyle="1" w:styleId="BodyTextIndent1">
    <w:name w:val="Body Text Indent1"/>
    <w:basedOn w:val="Normal"/>
    <w:next w:val="BodyTextIndent"/>
    <w:link w:val="BodyTextIndentChar"/>
    <w:unhideWhenUsed/>
    <w:rsid w:val="004311B8"/>
    <w:pPr>
      <w:spacing w:line="276" w:lineRule="auto"/>
      <w:ind w:left="4" w:firstLine="425"/>
      <w:jc w:val="lowKashida"/>
    </w:pPr>
    <w:rPr>
      <w:rFonts w:ascii="Arial" w:hAnsi="Arial"/>
      <w:kern w:val="2"/>
      <w:sz w:val="28"/>
      <w:szCs w:val="28"/>
      <w14:ligatures w14:val="standardContextual"/>
    </w:rPr>
  </w:style>
  <w:style w:type="character" w:customStyle="1" w:styleId="BodyTextIndentChar">
    <w:name w:val="Body Text Indent Char"/>
    <w:basedOn w:val="DefaultParagraphFont"/>
    <w:link w:val="BodyTextIndent1"/>
    <w:rsid w:val="004311B8"/>
    <w:rPr>
      <w:rFonts w:ascii="Arial" w:hAnsi="Arial"/>
      <w:kern w:val="2"/>
      <w:sz w:val="28"/>
      <w:szCs w:val="28"/>
      <w14:ligatures w14:val="standardContextual"/>
    </w:rPr>
  </w:style>
  <w:style w:type="paragraph" w:customStyle="1" w:styleId="11">
    <w:name w:val="العنوان 11"/>
    <w:basedOn w:val="Normal"/>
    <w:next w:val="Normal"/>
    <w:autoRedefine/>
    <w:uiPriority w:val="9"/>
    <w:rsid w:val="004311B8"/>
    <w:pPr>
      <w:spacing w:before="120" w:after="0" w:line="240" w:lineRule="auto"/>
      <w:jc w:val="right"/>
      <w:outlineLvl w:val="0"/>
    </w:pPr>
    <w:rPr>
      <w:rFonts w:ascii="Times New Roman" w:eastAsia="Times New Roman" w:hAnsi="Times New Roman" w:cs="Times New Roman"/>
      <w:bCs/>
      <w:lang w:bidi="ar-IQ"/>
    </w:rPr>
  </w:style>
  <w:style w:type="paragraph" w:customStyle="1" w:styleId="41">
    <w:name w:val="عنوان 41"/>
    <w:basedOn w:val="Normal"/>
    <w:next w:val="Normal"/>
    <w:uiPriority w:val="9"/>
    <w:semiHidden/>
    <w:unhideWhenUsed/>
    <w:rsid w:val="004311B8"/>
    <w:pPr>
      <w:keepNext/>
      <w:keepLines/>
      <w:spacing w:after="0" w:line="276" w:lineRule="auto"/>
      <w:outlineLvl w:val="3"/>
    </w:pPr>
    <w:rPr>
      <w:rFonts w:ascii="Cambria" w:eastAsia="Times New Roman" w:hAnsi="Cambria" w:cs="Times New Roman"/>
      <w:b/>
      <w:bCs/>
      <w:i/>
      <w:iCs/>
      <w:color w:val="4F81BD"/>
      <w:szCs w:val="28"/>
    </w:rPr>
  </w:style>
  <w:style w:type="paragraph" w:customStyle="1" w:styleId="61">
    <w:name w:val="عنوان 61"/>
    <w:basedOn w:val="Normal"/>
    <w:next w:val="Normal"/>
    <w:uiPriority w:val="9"/>
    <w:unhideWhenUsed/>
    <w:rsid w:val="004311B8"/>
    <w:pPr>
      <w:keepNext/>
      <w:tabs>
        <w:tab w:val="left" w:pos="946"/>
      </w:tabs>
      <w:spacing w:before="120" w:after="320" w:line="276" w:lineRule="auto"/>
      <w:jc w:val="center"/>
      <w:outlineLvl w:val="5"/>
    </w:pPr>
    <w:rPr>
      <w:rFonts w:ascii="Arial" w:eastAsia="Times New Roman" w:hAnsi="Arial"/>
      <w:b/>
      <w:bCs/>
      <w:lang w:bidi="ar-IQ"/>
    </w:rPr>
  </w:style>
  <w:style w:type="paragraph" w:customStyle="1" w:styleId="81">
    <w:name w:val="عنوان 81"/>
    <w:basedOn w:val="Normal"/>
    <w:next w:val="Normal"/>
    <w:uiPriority w:val="9"/>
    <w:unhideWhenUsed/>
    <w:rsid w:val="004311B8"/>
    <w:pPr>
      <w:keepNext/>
      <w:tabs>
        <w:tab w:val="left" w:pos="946"/>
      </w:tabs>
      <w:spacing w:before="120" w:after="320" w:line="276" w:lineRule="auto"/>
      <w:outlineLvl w:val="7"/>
    </w:pPr>
    <w:rPr>
      <w:rFonts w:ascii="Arial" w:eastAsia="Times New Roman" w:hAnsi="Arial"/>
      <w:b/>
      <w:bCs/>
      <w:lang w:bidi="ar-IQ"/>
    </w:rPr>
  </w:style>
  <w:style w:type="paragraph" w:customStyle="1" w:styleId="91">
    <w:name w:val="عنوان 91"/>
    <w:basedOn w:val="Normal"/>
    <w:next w:val="Normal"/>
    <w:uiPriority w:val="9"/>
    <w:unhideWhenUsed/>
    <w:rsid w:val="004311B8"/>
    <w:pPr>
      <w:keepNext/>
      <w:tabs>
        <w:tab w:val="left" w:pos="946"/>
      </w:tabs>
      <w:spacing w:before="120" w:after="320" w:line="276" w:lineRule="auto"/>
      <w:outlineLvl w:val="8"/>
    </w:pPr>
    <w:rPr>
      <w:rFonts w:ascii="Arial" w:eastAsia="Times New Roman" w:hAnsi="Arial"/>
      <w:b/>
      <w:bCs/>
      <w:lang w:bidi="ar-IQ"/>
    </w:rPr>
  </w:style>
  <w:style w:type="numbering" w:customStyle="1" w:styleId="1">
    <w:name w:val="بلا قائمة1"/>
    <w:next w:val="NoList"/>
    <w:uiPriority w:val="99"/>
    <w:semiHidden/>
    <w:unhideWhenUsed/>
    <w:rsid w:val="004311B8"/>
  </w:style>
  <w:style w:type="table" w:customStyle="1" w:styleId="TableGrid1">
    <w:name w:val="Table Grid1"/>
    <w:basedOn w:val="TableNormal"/>
    <w:next w:val="TableGrid"/>
    <w:uiPriority w:val="39"/>
    <w:rsid w:val="004311B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نص أساسي 31"/>
    <w:basedOn w:val="Normal"/>
    <w:next w:val="BodyText3"/>
    <w:link w:val="3Char"/>
    <w:uiPriority w:val="99"/>
    <w:unhideWhenUsed/>
    <w:rsid w:val="004311B8"/>
    <w:pPr>
      <w:tabs>
        <w:tab w:val="left" w:pos="946"/>
      </w:tabs>
      <w:spacing w:before="120" w:after="320" w:line="276" w:lineRule="auto"/>
    </w:pPr>
    <w:rPr>
      <w:rFonts w:ascii="Arial" w:eastAsia="Times New Roman" w:hAnsi="Arial"/>
      <w:lang w:bidi="ar-IQ"/>
    </w:rPr>
  </w:style>
  <w:style w:type="character" w:customStyle="1" w:styleId="3Char">
    <w:name w:val="نص أساسي 3 Char"/>
    <w:basedOn w:val="DefaultParagraphFont"/>
    <w:link w:val="31"/>
    <w:uiPriority w:val="99"/>
    <w:rsid w:val="004311B8"/>
    <w:rPr>
      <w:rFonts w:ascii="Arial" w:eastAsia="Times New Roman" w:hAnsi="Arial"/>
      <w:lang w:bidi="ar-IQ"/>
    </w:rPr>
  </w:style>
  <w:style w:type="paragraph" w:styleId="EndnoteText">
    <w:name w:val="endnote text"/>
    <w:basedOn w:val="Normal"/>
    <w:link w:val="EndnoteTextChar"/>
    <w:uiPriority w:val="99"/>
    <w:unhideWhenUsed/>
    <w:rsid w:val="004311B8"/>
    <w:pPr>
      <w:spacing w:before="120"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4311B8"/>
    <w:rPr>
      <w:rFonts w:eastAsia="Times New Roman"/>
      <w:sz w:val="20"/>
      <w:szCs w:val="20"/>
    </w:rPr>
  </w:style>
  <w:style w:type="character" w:styleId="EndnoteReference">
    <w:name w:val="endnote reference"/>
    <w:basedOn w:val="DefaultParagraphFont"/>
    <w:uiPriority w:val="99"/>
    <w:unhideWhenUsed/>
    <w:rsid w:val="004311B8"/>
    <w:rPr>
      <w:vertAlign w:val="superscript"/>
    </w:rPr>
  </w:style>
  <w:style w:type="character" w:customStyle="1" w:styleId="t3">
    <w:name w:val="t3"/>
    <w:basedOn w:val="DefaultParagraphFont"/>
    <w:rsid w:val="004311B8"/>
  </w:style>
  <w:style w:type="character" w:styleId="Emphasis">
    <w:name w:val="Emphasis"/>
    <w:basedOn w:val="DefaultParagraphFont"/>
    <w:qFormat/>
    <w:rsid w:val="004311B8"/>
    <w:rPr>
      <w:i/>
      <w:iCs/>
    </w:rPr>
  </w:style>
  <w:style w:type="paragraph" w:customStyle="1" w:styleId="Style14">
    <w:name w:val="Style14"/>
    <w:basedOn w:val="Normal"/>
    <w:autoRedefine/>
    <w:rsid w:val="004311B8"/>
    <w:pPr>
      <w:spacing w:before="240" w:after="0" w:line="276" w:lineRule="auto"/>
      <w:jc w:val="lowKashida"/>
    </w:pPr>
    <w:rPr>
      <w:rFonts w:ascii="Arial" w:eastAsia="Simplified Arabic" w:hAnsi="Arial"/>
      <w:b/>
      <w:bCs/>
      <w:noProof/>
      <w:lang w:bidi="ar-IQ"/>
      <w14:ligatures w14:val="standardContextual"/>
    </w:rPr>
  </w:style>
  <w:style w:type="table" w:customStyle="1" w:styleId="1-61">
    <w:name w:val="شبكة متوسطة 1 - تمييز 61"/>
    <w:basedOn w:val="TableNormal"/>
    <w:next w:val="MediumGrid1-Accent6"/>
    <w:uiPriority w:val="67"/>
    <w:rsid w:val="004311B8"/>
    <w:pPr>
      <w:spacing w:after="0" w:line="240" w:lineRule="auto"/>
    </w:pPr>
    <w:rPr>
      <w:rFonts w:eastAsia="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3-11">
    <w:name w:val="شبكة متوسطة 3 - تمييز 11"/>
    <w:basedOn w:val="TableNormal"/>
    <w:next w:val="MediumGrid3-Accent1"/>
    <w:uiPriority w:val="69"/>
    <w:rsid w:val="004311B8"/>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3-51">
    <w:name w:val="شبكة متوسطة 3 - تمييز 51"/>
    <w:basedOn w:val="TableNormal"/>
    <w:next w:val="MediumGrid3-Accent5"/>
    <w:uiPriority w:val="69"/>
    <w:rsid w:val="004311B8"/>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41">
    <w:name w:val="شبكة متوسطة 3 - تمييز 41"/>
    <w:basedOn w:val="TableNormal"/>
    <w:next w:val="MediumGrid3-Accent4"/>
    <w:uiPriority w:val="69"/>
    <w:rsid w:val="004311B8"/>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11">
    <w:name w:val="شبكة فاتحة - تمييز 11"/>
    <w:basedOn w:val="TableNormal"/>
    <w:next w:val="LightGrid-Accent1"/>
    <w:uiPriority w:val="62"/>
    <w:rsid w:val="004311B8"/>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تظليل فاتح - تمييز 11"/>
    <w:basedOn w:val="TableNormal"/>
    <w:next w:val="LightShading-Accent1"/>
    <w:uiPriority w:val="60"/>
    <w:rsid w:val="004311B8"/>
    <w:pPr>
      <w:spacing w:after="0" w:line="240" w:lineRule="auto"/>
    </w:pPr>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ListParagraphChar">
    <w:name w:val="List Paragraph Char"/>
    <w:link w:val="ListParagraph"/>
    <w:uiPriority w:val="34"/>
    <w:rsid w:val="004311B8"/>
  </w:style>
  <w:style w:type="table" w:customStyle="1" w:styleId="-21">
    <w:name w:val="شبكة فاتحة - تمييز 21"/>
    <w:basedOn w:val="TableNormal"/>
    <w:next w:val="LightGrid-Accent2"/>
    <w:uiPriority w:val="62"/>
    <w:rsid w:val="004311B8"/>
    <w:pPr>
      <w:spacing w:after="0" w:line="240" w:lineRule="auto"/>
    </w:pPr>
    <w:rPr>
      <w:rFonts w:eastAsia="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Title1">
    <w:name w:val="Title1"/>
    <w:basedOn w:val="Normal"/>
    <w:next w:val="Normal"/>
    <w:uiPriority w:val="10"/>
    <w:qFormat/>
    <w:rsid w:val="004311B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99"/>
    <w:rsid w:val="004311B8"/>
    <w:rPr>
      <w:rFonts w:ascii="Cambria" w:eastAsia="Times New Roman" w:hAnsi="Cambria" w:cs="Times New Roman"/>
      <w:color w:val="17365D"/>
      <w:spacing w:val="5"/>
      <w:kern w:val="28"/>
      <w:sz w:val="52"/>
      <w:szCs w:val="52"/>
    </w:rPr>
  </w:style>
  <w:style w:type="table" w:customStyle="1" w:styleId="-61">
    <w:name w:val="شبكة خفيفة - تمييز 61"/>
    <w:basedOn w:val="TableNormal"/>
    <w:next w:val="LightGrid-Accent6"/>
    <w:uiPriority w:val="62"/>
    <w:rsid w:val="004311B8"/>
    <w:pPr>
      <w:spacing w:after="0" w:line="240" w:lineRule="auto"/>
    </w:pPr>
    <w:rPr>
      <w:rFonts w:eastAsia="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51">
    <w:name w:val="شبكة فاتحة - تمييز 51"/>
    <w:basedOn w:val="TableNormal"/>
    <w:next w:val="LightGrid-Accent5"/>
    <w:uiPriority w:val="62"/>
    <w:rsid w:val="004311B8"/>
    <w:pPr>
      <w:spacing w:after="0" w:line="240" w:lineRule="auto"/>
    </w:pPr>
    <w:rPr>
      <w:rFonts w:eastAsia="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10">
    <w:name w:val="تسمية توضيحية1"/>
    <w:basedOn w:val="Normal"/>
    <w:next w:val="Normal"/>
    <w:uiPriority w:val="35"/>
    <w:unhideWhenUsed/>
    <w:rsid w:val="004311B8"/>
    <w:pPr>
      <w:spacing w:before="120" w:after="320" w:line="276" w:lineRule="auto"/>
      <w:jc w:val="center"/>
    </w:pPr>
    <w:rPr>
      <w:rFonts w:ascii="Arial" w:eastAsia="Times New Roman" w:hAnsi="Arial"/>
      <w:b/>
      <w:bCs/>
      <w:szCs w:val="28"/>
    </w:rPr>
  </w:style>
  <w:style w:type="paragraph" w:customStyle="1" w:styleId="21">
    <w:name w:val="نص أساسي بمسافة بادئة 21"/>
    <w:basedOn w:val="Normal"/>
    <w:next w:val="BodyTextIndent2"/>
    <w:link w:val="2Char"/>
    <w:uiPriority w:val="99"/>
    <w:unhideWhenUsed/>
    <w:rsid w:val="004311B8"/>
    <w:pPr>
      <w:spacing w:before="120" w:after="200" w:line="276" w:lineRule="auto"/>
      <w:ind w:left="43"/>
    </w:pPr>
    <w:rPr>
      <w:rFonts w:ascii="Arial" w:eastAsia="Times New Roman" w:hAnsi="Arial"/>
      <w:sz w:val="28"/>
      <w:szCs w:val="28"/>
    </w:rPr>
  </w:style>
  <w:style w:type="character" w:customStyle="1" w:styleId="2Char">
    <w:name w:val="نص أساسي بمسافة بادئة 2 Char"/>
    <w:basedOn w:val="DefaultParagraphFont"/>
    <w:link w:val="21"/>
    <w:uiPriority w:val="99"/>
    <w:rsid w:val="004311B8"/>
    <w:rPr>
      <w:rFonts w:ascii="Arial" w:eastAsia="Times New Roman" w:hAnsi="Arial"/>
      <w:sz w:val="28"/>
      <w:szCs w:val="28"/>
    </w:rPr>
  </w:style>
  <w:style w:type="paragraph" w:styleId="BodyTextIndent3">
    <w:name w:val="Body Text Indent 3"/>
    <w:basedOn w:val="Normal"/>
    <w:link w:val="BodyTextIndent3Char"/>
    <w:unhideWhenUsed/>
    <w:rsid w:val="004311B8"/>
    <w:pPr>
      <w:spacing w:before="120" w:after="320" w:line="276" w:lineRule="auto"/>
      <w:ind w:left="360"/>
    </w:pPr>
    <w:rPr>
      <w:rFonts w:eastAsia="Times New Roman"/>
      <w:szCs w:val="28"/>
      <w:lang w:bidi="ar-IQ"/>
    </w:rPr>
  </w:style>
  <w:style w:type="character" w:customStyle="1" w:styleId="BodyTextIndent3Char">
    <w:name w:val="Body Text Indent 3 Char"/>
    <w:basedOn w:val="DefaultParagraphFont"/>
    <w:link w:val="BodyTextIndent3"/>
    <w:rsid w:val="004311B8"/>
    <w:rPr>
      <w:rFonts w:eastAsia="Times New Roman"/>
      <w:szCs w:val="28"/>
      <w:lang w:bidi="ar-IQ"/>
    </w:rPr>
  </w:style>
  <w:style w:type="character" w:customStyle="1" w:styleId="1Char1">
    <w:name w:val="العنوان 1 Char1"/>
    <w:basedOn w:val="DefaultParagraphFont"/>
    <w:uiPriority w:val="9"/>
    <w:rsid w:val="004311B8"/>
    <w:rPr>
      <w:rFonts w:ascii="Cambria" w:eastAsia="Times New Roman" w:hAnsi="Cambria" w:cs="Times New Roman"/>
      <w:color w:val="365F91"/>
      <w:sz w:val="32"/>
      <w:szCs w:val="32"/>
    </w:rPr>
  </w:style>
  <w:style w:type="character" w:customStyle="1" w:styleId="4Char1">
    <w:name w:val="عنوان 4 Char1"/>
    <w:basedOn w:val="DefaultParagraphFont"/>
    <w:uiPriority w:val="9"/>
    <w:semiHidden/>
    <w:rsid w:val="004311B8"/>
    <w:rPr>
      <w:rFonts w:ascii="Cambria" w:eastAsia="Times New Roman" w:hAnsi="Cambria" w:cs="Times New Roman"/>
      <w:i/>
      <w:iCs/>
      <w:color w:val="365F91"/>
    </w:rPr>
  </w:style>
  <w:style w:type="character" w:customStyle="1" w:styleId="6Char1">
    <w:name w:val="عنوان 6 Char1"/>
    <w:basedOn w:val="DefaultParagraphFont"/>
    <w:uiPriority w:val="9"/>
    <w:semiHidden/>
    <w:rsid w:val="004311B8"/>
    <w:rPr>
      <w:rFonts w:ascii="Cambria" w:eastAsia="Times New Roman" w:hAnsi="Cambria" w:cs="Times New Roman"/>
      <w:color w:val="243F60"/>
    </w:rPr>
  </w:style>
  <w:style w:type="character" w:customStyle="1" w:styleId="8Char1">
    <w:name w:val="عنوان 8 Char1"/>
    <w:basedOn w:val="DefaultParagraphFont"/>
    <w:uiPriority w:val="9"/>
    <w:semiHidden/>
    <w:rsid w:val="004311B8"/>
    <w:rPr>
      <w:rFonts w:ascii="Cambria" w:eastAsia="Times New Roman" w:hAnsi="Cambria" w:cs="Times New Roman"/>
      <w:color w:val="272727"/>
      <w:sz w:val="21"/>
      <w:szCs w:val="21"/>
    </w:rPr>
  </w:style>
  <w:style w:type="paragraph" w:styleId="BodyText3">
    <w:name w:val="Body Text 3"/>
    <w:basedOn w:val="Normal"/>
    <w:link w:val="BodyText3Char"/>
    <w:unhideWhenUsed/>
    <w:rsid w:val="004311B8"/>
    <w:pPr>
      <w:spacing w:after="200"/>
    </w:pPr>
    <w:rPr>
      <w:rFonts w:eastAsia="Times New Roman"/>
      <w:sz w:val="16"/>
      <w:szCs w:val="16"/>
    </w:rPr>
  </w:style>
  <w:style w:type="character" w:customStyle="1" w:styleId="BodyText3Char">
    <w:name w:val="Body Text 3 Char"/>
    <w:basedOn w:val="DefaultParagraphFont"/>
    <w:link w:val="BodyText3"/>
    <w:rsid w:val="004311B8"/>
    <w:rPr>
      <w:rFonts w:eastAsia="Times New Roman"/>
      <w:sz w:val="16"/>
      <w:szCs w:val="16"/>
    </w:rPr>
  </w:style>
  <w:style w:type="character" w:customStyle="1" w:styleId="9Char1">
    <w:name w:val="عنوان 9 Char1"/>
    <w:basedOn w:val="DefaultParagraphFont"/>
    <w:uiPriority w:val="9"/>
    <w:semiHidden/>
    <w:rsid w:val="004311B8"/>
    <w:rPr>
      <w:rFonts w:ascii="Cambria" w:eastAsia="Times New Roman" w:hAnsi="Cambria" w:cs="Times New Roman"/>
      <w:i/>
      <w:iCs/>
      <w:color w:val="272727"/>
      <w:sz w:val="21"/>
      <w:szCs w:val="21"/>
    </w:rPr>
  </w:style>
  <w:style w:type="table" w:customStyle="1" w:styleId="MediumGrid1-Accent61">
    <w:name w:val="Medium Grid 1 - Accent 61"/>
    <w:basedOn w:val="TableNormal"/>
    <w:next w:val="MediumGrid1-Accent6"/>
    <w:uiPriority w:val="67"/>
    <w:unhideWhenUsed/>
    <w:rsid w:val="004311B8"/>
    <w:pPr>
      <w:spacing w:after="0" w:line="240" w:lineRule="auto"/>
    </w:pPr>
    <w:rPr>
      <w:rFonts w:eastAsia="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3-Accent11">
    <w:name w:val="Medium Grid 3 - Accent 11"/>
    <w:basedOn w:val="TableNormal"/>
    <w:next w:val="MediumGrid3-Accent1"/>
    <w:uiPriority w:val="69"/>
    <w:unhideWhenUsed/>
    <w:rsid w:val="004311B8"/>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51">
    <w:name w:val="Medium Grid 3 - Accent 51"/>
    <w:basedOn w:val="TableNormal"/>
    <w:next w:val="MediumGrid3-Accent5"/>
    <w:uiPriority w:val="69"/>
    <w:unhideWhenUsed/>
    <w:rsid w:val="004311B8"/>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41">
    <w:name w:val="Medium Grid 3 - Accent 41"/>
    <w:basedOn w:val="TableNormal"/>
    <w:next w:val="MediumGrid3-Accent4"/>
    <w:uiPriority w:val="69"/>
    <w:unhideWhenUsed/>
    <w:rsid w:val="004311B8"/>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Grid-Accent11">
    <w:name w:val="Light Grid - Accent 11"/>
    <w:basedOn w:val="TableNormal"/>
    <w:next w:val="LightGrid-Accent1"/>
    <w:uiPriority w:val="62"/>
    <w:unhideWhenUsed/>
    <w:rsid w:val="004311B8"/>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
    <w:name w:val="Light Shading - Accent 11"/>
    <w:basedOn w:val="TableNormal"/>
    <w:next w:val="LightShading-Accent1"/>
    <w:uiPriority w:val="60"/>
    <w:unhideWhenUsed/>
    <w:rsid w:val="004311B8"/>
    <w:pPr>
      <w:spacing w:after="0" w:line="240" w:lineRule="auto"/>
    </w:pPr>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21">
    <w:name w:val="Light Grid - Accent 21"/>
    <w:basedOn w:val="TableNormal"/>
    <w:next w:val="LightGrid-Accent2"/>
    <w:uiPriority w:val="62"/>
    <w:unhideWhenUsed/>
    <w:rsid w:val="004311B8"/>
    <w:pPr>
      <w:spacing w:after="0" w:line="240" w:lineRule="auto"/>
    </w:pPr>
    <w:rPr>
      <w:rFonts w:eastAsia="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61">
    <w:name w:val="Light Grid - Accent 61"/>
    <w:basedOn w:val="TableNormal"/>
    <w:next w:val="LightGrid-Accent6"/>
    <w:uiPriority w:val="62"/>
    <w:unhideWhenUsed/>
    <w:rsid w:val="004311B8"/>
    <w:pPr>
      <w:spacing w:after="0" w:line="240" w:lineRule="auto"/>
    </w:pPr>
    <w:rPr>
      <w:rFonts w:eastAsia="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51">
    <w:name w:val="Light Grid - Accent 51"/>
    <w:basedOn w:val="TableNormal"/>
    <w:next w:val="LightGrid-Accent5"/>
    <w:uiPriority w:val="62"/>
    <w:unhideWhenUsed/>
    <w:rsid w:val="004311B8"/>
    <w:pPr>
      <w:spacing w:after="0" w:line="240" w:lineRule="auto"/>
    </w:pPr>
    <w:rPr>
      <w:rFonts w:eastAsia="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BodyTextIndent2">
    <w:name w:val="Body Text Indent 2"/>
    <w:basedOn w:val="Normal"/>
    <w:link w:val="BodyTextIndent2Char"/>
    <w:unhideWhenUsed/>
    <w:rsid w:val="004311B8"/>
    <w:pPr>
      <w:spacing w:after="200" w:line="480" w:lineRule="auto"/>
      <w:ind w:left="360"/>
    </w:pPr>
    <w:rPr>
      <w:rFonts w:eastAsia="Times New Roman"/>
    </w:rPr>
  </w:style>
  <w:style w:type="character" w:customStyle="1" w:styleId="BodyTextIndent2Char">
    <w:name w:val="Body Text Indent 2 Char"/>
    <w:basedOn w:val="DefaultParagraphFont"/>
    <w:link w:val="BodyTextIndent2"/>
    <w:rsid w:val="004311B8"/>
    <w:rPr>
      <w:rFonts w:eastAsia="Times New Roman"/>
    </w:rPr>
  </w:style>
  <w:style w:type="numbering" w:customStyle="1" w:styleId="20">
    <w:name w:val="بلا قائمة2"/>
    <w:next w:val="NoList"/>
    <w:uiPriority w:val="99"/>
    <w:semiHidden/>
    <w:unhideWhenUsed/>
    <w:rsid w:val="004311B8"/>
  </w:style>
  <w:style w:type="numbering" w:customStyle="1" w:styleId="110">
    <w:name w:val="بلا قائمة11"/>
    <w:next w:val="NoList"/>
    <w:uiPriority w:val="99"/>
    <w:semiHidden/>
    <w:unhideWhenUsed/>
    <w:rsid w:val="004311B8"/>
  </w:style>
  <w:style w:type="numbering" w:customStyle="1" w:styleId="30">
    <w:name w:val="بلا قائمة3"/>
    <w:next w:val="NoList"/>
    <w:uiPriority w:val="99"/>
    <w:semiHidden/>
    <w:unhideWhenUsed/>
    <w:rsid w:val="004311B8"/>
  </w:style>
  <w:style w:type="character" w:customStyle="1" w:styleId="Hyperlink1">
    <w:name w:val="Hyperlink1"/>
    <w:basedOn w:val="DefaultParagraphFont"/>
    <w:uiPriority w:val="99"/>
    <w:unhideWhenUsed/>
    <w:rsid w:val="004311B8"/>
    <w:rPr>
      <w:color w:val="0563C1"/>
      <w:u w:val="single"/>
    </w:rPr>
  </w:style>
  <w:style w:type="table" w:customStyle="1" w:styleId="TableGrid2">
    <w:name w:val="Table Grid2"/>
    <w:basedOn w:val="TableNormal"/>
    <w:next w:val="TableGrid"/>
    <w:uiPriority w:val="59"/>
    <w:rsid w:val="004311B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شبكة جدول8"/>
    <w:basedOn w:val="TableNormal"/>
    <w:uiPriority w:val="59"/>
    <w:rsid w:val="004311B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بلا قائمة4"/>
    <w:next w:val="NoList"/>
    <w:uiPriority w:val="99"/>
    <w:semiHidden/>
    <w:unhideWhenUsed/>
    <w:rsid w:val="004311B8"/>
  </w:style>
  <w:style w:type="character" w:styleId="PageNumber">
    <w:name w:val="page number"/>
    <w:aliases w:val="رقم صفحة"/>
    <w:basedOn w:val="DefaultParagraphFont"/>
    <w:rsid w:val="004311B8"/>
  </w:style>
  <w:style w:type="table" w:customStyle="1" w:styleId="12">
    <w:name w:val="شبكة جدول1"/>
    <w:basedOn w:val="TableNormal"/>
    <w:next w:val="TableGrid"/>
    <w:rsid w:val="004311B8"/>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4311B8"/>
    <w:rPr>
      <w:sz w:val="16"/>
      <w:szCs w:val="16"/>
    </w:rPr>
  </w:style>
  <w:style w:type="paragraph" w:styleId="CommentText">
    <w:name w:val="annotation text"/>
    <w:basedOn w:val="Normal"/>
    <w:link w:val="CommentTextChar"/>
    <w:uiPriority w:val="99"/>
    <w:rsid w:val="004311B8"/>
    <w:pPr>
      <w:spacing w:after="0" w:line="240" w:lineRule="auto"/>
    </w:pPr>
    <w:rPr>
      <w:rFonts w:ascii="Times New Roman" w:eastAsia="SimSun" w:hAnsi="Times New Roman" w:cs="Simplified Arabic"/>
      <w:sz w:val="20"/>
      <w:szCs w:val="20"/>
      <w:lang w:eastAsia="zh-CN"/>
    </w:rPr>
  </w:style>
  <w:style w:type="character" w:customStyle="1" w:styleId="CommentTextChar">
    <w:name w:val="Comment Text Char"/>
    <w:basedOn w:val="DefaultParagraphFont"/>
    <w:link w:val="CommentText"/>
    <w:uiPriority w:val="99"/>
    <w:rsid w:val="004311B8"/>
    <w:rPr>
      <w:rFonts w:ascii="Times New Roman" w:eastAsia="SimSun" w:hAnsi="Times New Roman" w:cs="Simplified Arabic"/>
      <w:sz w:val="20"/>
      <w:szCs w:val="20"/>
      <w:lang w:eastAsia="zh-CN"/>
    </w:rPr>
  </w:style>
  <w:style w:type="paragraph" w:styleId="CommentSubject">
    <w:name w:val="annotation subject"/>
    <w:basedOn w:val="CommentText"/>
    <w:next w:val="CommentText"/>
    <w:link w:val="CommentSubjectChar"/>
    <w:uiPriority w:val="99"/>
    <w:rsid w:val="004311B8"/>
    <w:rPr>
      <w:b/>
      <w:bCs/>
    </w:rPr>
  </w:style>
  <w:style w:type="character" w:customStyle="1" w:styleId="CommentSubjectChar">
    <w:name w:val="Comment Subject Char"/>
    <w:basedOn w:val="CommentTextChar"/>
    <w:link w:val="CommentSubject"/>
    <w:uiPriority w:val="99"/>
    <w:rsid w:val="004311B8"/>
    <w:rPr>
      <w:rFonts w:ascii="Times New Roman" w:eastAsia="SimSun" w:hAnsi="Times New Roman" w:cs="Simplified Arabic"/>
      <w:b/>
      <w:bCs/>
      <w:sz w:val="20"/>
      <w:szCs w:val="20"/>
      <w:lang w:eastAsia="zh-CN"/>
    </w:rPr>
  </w:style>
  <w:style w:type="table" w:customStyle="1" w:styleId="13">
    <w:name w:val="شبكة فاتحة1"/>
    <w:basedOn w:val="TableNormal"/>
    <w:next w:val="LightGrid"/>
    <w:uiPriority w:val="62"/>
    <w:rsid w:val="004311B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
    <w:name w:val="شبكة جدول3"/>
    <w:basedOn w:val="TableNormal"/>
    <w:next w:val="TableGrid"/>
    <w:uiPriority w:val="59"/>
    <w:rsid w:val="004311B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شبكة فاتحة2"/>
    <w:basedOn w:val="TableNormal"/>
    <w:next w:val="LightGrid"/>
    <w:uiPriority w:val="62"/>
    <w:rsid w:val="004311B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Caption1">
    <w:name w:val="Caption1"/>
    <w:basedOn w:val="Normal"/>
    <w:next w:val="Normal"/>
    <w:uiPriority w:val="35"/>
    <w:semiHidden/>
    <w:unhideWhenUsed/>
    <w:qFormat/>
    <w:rsid w:val="004311B8"/>
    <w:pPr>
      <w:spacing w:after="200" w:line="240" w:lineRule="auto"/>
    </w:pPr>
    <w:rPr>
      <w:rFonts w:eastAsia="Times New Roman"/>
      <w:b/>
      <w:bCs/>
      <w:color w:val="4F81BD"/>
      <w:sz w:val="18"/>
      <w:szCs w:val="18"/>
    </w:rPr>
  </w:style>
  <w:style w:type="paragraph" w:customStyle="1" w:styleId="Subtitle1">
    <w:name w:val="Subtitle1"/>
    <w:basedOn w:val="Normal"/>
    <w:next w:val="Normal"/>
    <w:uiPriority w:val="11"/>
    <w:qFormat/>
    <w:rsid w:val="004311B8"/>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4311B8"/>
    <w:rPr>
      <w:rFonts w:ascii="Cambria" w:eastAsia="Times New Roman" w:hAnsi="Cambria" w:cs="Times New Roman"/>
      <w:i/>
      <w:iCs/>
      <w:color w:val="4F81BD"/>
      <w:spacing w:val="15"/>
      <w:sz w:val="24"/>
      <w:szCs w:val="24"/>
    </w:rPr>
  </w:style>
  <w:style w:type="paragraph" w:customStyle="1" w:styleId="Quote1">
    <w:name w:val="Quote1"/>
    <w:basedOn w:val="Normal"/>
    <w:next w:val="Normal"/>
    <w:uiPriority w:val="29"/>
    <w:qFormat/>
    <w:rsid w:val="004311B8"/>
    <w:pPr>
      <w:spacing w:after="200" w:line="276" w:lineRule="auto"/>
    </w:pPr>
    <w:rPr>
      <w:rFonts w:eastAsia="Times New Roman"/>
      <w:i/>
      <w:iCs/>
      <w:color w:val="000000"/>
    </w:rPr>
  </w:style>
  <w:style w:type="character" w:customStyle="1" w:styleId="QuoteChar">
    <w:name w:val="Quote Char"/>
    <w:basedOn w:val="DefaultParagraphFont"/>
    <w:link w:val="Quote"/>
    <w:rsid w:val="004311B8"/>
    <w:rPr>
      <w:i/>
      <w:iCs/>
      <w:color w:val="000000"/>
    </w:rPr>
  </w:style>
  <w:style w:type="paragraph" w:customStyle="1" w:styleId="IntenseQuote1">
    <w:name w:val="Intense Quote1"/>
    <w:basedOn w:val="Normal"/>
    <w:next w:val="Normal"/>
    <w:uiPriority w:val="30"/>
    <w:qFormat/>
    <w:rsid w:val="004311B8"/>
    <w:pPr>
      <w:pBdr>
        <w:bottom w:val="single" w:sz="4" w:space="4" w:color="4F81BD"/>
      </w:pBdr>
      <w:spacing w:before="200" w:after="280" w:line="276" w:lineRule="auto"/>
      <w:ind w:left="936" w:right="936"/>
    </w:pPr>
    <w:rPr>
      <w:rFonts w:eastAsia="Times New Roman"/>
      <w:b/>
      <w:bCs/>
      <w:i/>
      <w:iCs/>
      <w:color w:val="4F81BD"/>
    </w:rPr>
  </w:style>
  <w:style w:type="character" w:customStyle="1" w:styleId="IntenseQuoteChar">
    <w:name w:val="Intense Quote Char"/>
    <w:basedOn w:val="DefaultParagraphFont"/>
    <w:link w:val="IntenseQuote"/>
    <w:rsid w:val="004311B8"/>
    <w:rPr>
      <w:b/>
      <w:bCs/>
      <w:i/>
      <w:iCs/>
      <w:color w:val="4F81BD"/>
    </w:rPr>
  </w:style>
  <w:style w:type="character" w:customStyle="1" w:styleId="SubtleEmphasis1">
    <w:name w:val="Subtle Emphasis1"/>
    <w:basedOn w:val="DefaultParagraphFont"/>
    <w:uiPriority w:val="19"/>
    <w:qFormat/>
    <w:rsid w:val="004311B8"/>
    <w:rPr>
      <w:i/>
      <w:iCs/>
      <w:color w:val="808080"/>
    </w:rPr>
  </w:style>
  <w:style w:type="character" w:customStyle="1" w:styleId="IntenseEmphasis1">
    <w:name w:val="Intense Emphasis1"/>
    <w:basedOn w:val="DefaultParagraphFont"/>
    <w:uiPriority w:val="21"/>
    <w:qFormat/>
    <w:rsid w:val="004311B8"/>
    <w:rPr>
      <w:b/>
      <w:bCs/>
      <w:i/>
      <w:iCs/>
      <w:color w:val="4F81BD"/>
    </w:rPr>
  </w:style>
  <w:style w:type="character" w:customStyle="1" w:styleId="SubtleReference1">
    <w:name w:val="Subtle Reference1"/>
    <w:basedOn w:val="DefaultParagraphFont"/>
    <w:uiPriority w:val="31"/>
    <w:qFormat/>
    <w:rsid w:val="004311B8"/>
    <w:rPr>
      <w:smallCaps/>
      <w:color w:val="C0504D"/>
      <w:u w:val="single"/>
    </w:rPr>
  </w:style>
  <w:style w:type="character" w:customStyle="1" w:styleId="IntenseReference1">
    <w:name w:val="Intense Reference1"/>
    <w:basedOn w:val="DefaultParagraphFont"/>
    <w:uiPriority w:val="32"/>
    <w:qFormat/>
    <w:rsid w:val="004311B8"/>
    <w:rPr>
      <w:b/>
      <w:bCs/>
      <w:smallCaps/>
      <w:color w:val="C0504D"/>
      <w:spacing w:val="5"/>
      <w:u w:val="single"/>
    </w:rPr>
  </w:style>
  <w:style w:type="character" w:styleId="BookTitle">
    <w:name w:val="Book Title"/>
    <w:basedOn w:val="DefaultParagraphFont"/>
    <w:qFormat/>
    <w:rsid w:val="004311B8"/>
    <w:rPr>
      <w:b/>
      <w:bCs/>
      <w:smallCaps/>
      <w:spacing w:val="5"/>
    </w:rPr>
  </w:style>
  <w:style w:type="paragraph" w:styleId="TOCHeading">
    <w:name w:val="TOC Heading"/>
    <w:basedOn w:val="Heading1"/>
    <w:next w:val="Normal"/>
    <w:unhideWhenUsed/>
    <w:qFormat/>
    <w:rsid w:val="004311B8"/>
    <w:pPr>
      <w:keepNext/>
      <w:keepLines/>
      <w:spacing w:before="480" w:beforeAutospacing="0" w:after="0" w:afterAutospacing="0" w:line="276" w:lineRule="auto"/>
      <w:outlineLvl w:val="9"/>
    </w:pPr>
    <w:rPr>
      <w:rFonts w:ascii="Cambria" w:hAnsi="Cambria"/>
      <w:color w:val="365F91"/>
      <w:kern w:val="0"/>
      <w:sz w:val="28"/>
      <w:szCs w:val="28"/>
    </w:rPr>
  </w:style>
  <w:style w:type="table" w:customStyle="1" w:styleId="23">
    <w:name w:val="شبكة جدول2"/>
    <w:basedOn w:val="TableNormal"/>
    <w:next w:val="TableGrid"/>
    <w:uiPriority w:val="59"/>
    <w:rsid w:val="0043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4311B8"/>
    <w:pPr>
      <w:spacing w:after="200" w:line="276" w:lineRule="auto"/>
    </w:pPr>
    <w:rPr>
      <w:rFonts w:eastAsia="Times New Roman"/>
    </w:rPr>
  </w:style>
  <w:style w:type="table" w:customStyle="1" w:styleId="LightGrid2">
    <w:name w:val="Light Grid2"/>
    <w:basedOn w:val="TableNormal"/>
    <w:next w:val="LightGrid"/>
    <w:uiPriority w:val="62"/>
    <w:semiHidden/>
    <w:unhideWhenUsed/>
    <w:rsid w:val="004311B8"/>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BodyText2">
    <w:name w:val="Body Text 2"/>
    <w:basedOn w:val="Normal"/>
    <w:link w:val="BodyText2Char1"/>
    <w:unhideWhenUsed/>
    <w:rsid w:val="004311B8"/>
    <w:pPr>
      <w:spacing w:after="120" w:line="480" w:lineRule="auto"/>
    </w:pPr>
  </w:style>
  <w:style w:type="character" w:customStyle="1" w:styleId="BodyText2Char1">
    <w:name w:val="Body Text 2 Char1"/>
    <w:basedOn w:val="DefaultParagraphFont"/>
    <w:link w:val="BodyText2"/>
    <w:uiPriority w:val="99"/>
    <w:rsid w:val="004311B8"/>
  </w:style>
  <w:style w:type="paragraph" w:styleId="BodyTextIndent">
    <w:name w:val="Body Text Indent"/>
    <w:basedOn w:val="Normal"/>
    <w:link w:val="BodyTextIndentChar1"/>
    <w:unhideWhenUsed/>
    <w:rsid w:val="004311B8"/>
    <w:pPr>
      <w:spacing w:after="120"/>
      <w:ind w:left="360"/>
    </w:pPr>
  </w:style>
  <w:style w:type="character" w:customStyle="1" w:styleId="BodyTextIndentChar1">
    <w:name w:val="Body Text Indent Char1"/>
    <w:basedOn w:val="DefaultParagraphFont"/>
    <w:link w:val="BodyTextIndent"/>
    <w:uiPriority w:val="99"/>
    <w:rsid w:val="004311B8"/>
  </w:style>
  <w:style w:type="character" w:customStyle="1" w:styleId="Heading3Char1">
    <w:name w:val="Heading 3 Char1"/>
    <w:basedOn w:val="DefaultParagraphFont"/>
    <w:uiPriority w:val="9"/>
    <w:semiHidden/>
    <w:rsid w:val="004311B8"/>
    <w:rPr>
      <w:rFonts w:ascii="Calibri Light" w:eastAsia="Times New Roman" w:hAnsi="Calibri Light" w:cs="Times New Roman"/>
      <w:color w:val="1F3763"/>
      <w:sz w:val="24"/>
      <w:szCs w:val="24"/>
    </w:rPr>
  </w:style>
  <w:style w:type="character" w:customStyle="1" w:styleId="Heading4Char1">
    <w:name w:val="Heading 4 Char1"/>
    <w:basedOn w:val="DefaultParagraphFont"/>
    <w:uiPriority w:val="9"/>
    <w:semiHidden/>
    <w:rsid w:val="004311B8"/>
    <w:rPr>
      <w:rFonts w:ascii="Calibri Light" w:eastAsia="Times New Roman" w:hAnsi="Calibri Light" w:cs="Times New Roman"/>
      <w:i/>
      <w:iCs/>
      <w:color w:val="2F5496"/>
    </w:rPr>
  </w:style>
  <w:style w:type="character" w:customStyle="1" w:styleId="Heading5Char1">
    <w:name w:val="Heading 5 Char1"/>
    <w:basedOn w:val="DefaultParagraphFont"/>
    <w:uiPriority w:val="9"/>
    <w:semiHidden/>
    <w:rsid w:val="004311B8"/>
    <w:rPr>
      <w:rFonts w:ascii="Calibri Light" w:eastAsia="Times New Roman" w:hAnsi="Calibri Light" w:cs="Times New Roman"/>
      <w:color w:val="2F5496"/>
    </w:rPr>
  </w:style>
  <w:style w:type="character" w:customStyle="1" w:styleId="Heading6Char1">
    <w:name w:val="Heading 6 Char1"/>
    <w:basedOn w:val="DefaultParagraphFont"/>
    <w:uiPriority w:val="9"/>
    <w:semiHidden/>
    <w:rsid w:val="004311B8"/>
    <w:rPr>
      <w:rFonts w:ascii="Calibri Light" w:eastAsia="Times New Roman" w:hAnsi="Calibri Light" w:cs="Times New Roman"/>
      <w:color w:val="1F3763"/>
    </w:rPr>
  </w:style>
  <w:style w:type="character" w:customStyle="1" w:styleId="Heading7Char1">
    <w:name w:val="Heading 7 Char1"/>
    <w:basedOn w:val="DefaultParagraphFont"/>
    <w:uiPriority w:val="9"/>
    <w:semiHidden/>
    <w:rsid w:val="004311B8"/>
    <w:rPr>
      <w:rFonts w:ascii="Calibri Light" w:eastAsia="Times New Roman" w:hAnsi="Calibri Light" w:cs="Times New Roman"/>
      <w:i/>
      <w:iCs/>
      <w:color w:val="1F3763"/>
    </w:rPr>
  </w:style>
  <w:style w:type="character" w:customStyle="1" w:styleId="Heading8Char1">
    <w:name w:val="Heading 8 Char1"/>
    <w:basedOn w:val="DefaultParagraphFont"/>
    <w:uiPriority w:val="9"/>
    <w:semiHidden/>
    <w:rsid w:val="004311B8"/>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4311B8"/>
    <w:rPr>
      <w:rFonts w:ascii="Calibri Light" w:eastAsia="Times New Roman" w:hAnsi="Calibri Light" w:cs="Times New Roman"/>
      <w:i/>
      <w:iCs/>
      <w:color w:val="272727"/>
      <w:sz w:val="21"/>
      <w:szCs w:val="21"/>
    </w:rPr>
  </w:style>
  <w:style w:type="table" w:customStyle="1" w:styleId="MediumGrid1-Accent62">
    <w:name w:val="Medium Grid 1 - Accent 62"/>
    <w:basedOn w:val="TableNormal"/>
    <w:next w:val="MediumGrid1-Accent6"/>
    <w:uiPriority w:val="67"/>
    <w:semiHidden/>
    <w:unhideWhenUsed/>
    <w:rsid w:val="004311B8"/>
    <w:pPr>
      <w:spacing w:after="0" w:line="240" w:lineRule="auto"/>
    </w:p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3-Accent12">
    <w:name w:val="Medium Grid 3 - Accent 12"/>
    <w:basedOn w:val="TableNormal"/>
    <w:next w:val="MediumGrid3-Accent1"/>
    <w:uiPriority w:val="69"/>
    <w:semiHidden/>
    <w:unhideWhenUsed/>
    <w:rsid w:val="004311B8"/>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52">
    <w:name w:val="Medium Grid 3 - Accent 52"/>
    <w:basedOn w:val="TableNormal"/>
    <w:next w:val="MediumGrid3-Accent5"/>
    <w:uiPriority w:val="69"/>
    <w:semiHidden/>
    <w:unhideWhenUsed/>
    <w:rsid w:val="004311B8"/>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42">
    <w:name w:val="Medium Grid 3 - Accent 42"/>
    <w:basedOn w:val="TableNormal"/>
    <w:next w:val="MediumGrid3-Accent4"/>
    <w:uiPriority w:val="69"/>
    <w:semiHidden/>
    <w:unhideWhenUsed/>
    <w:rsid w:val="004311B8"/>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LightGrid-Accent12">
    <w:name w:val="Light Grid - Accent 12"/>
    <w:basedOn w:val="TableNormal"/>
    <w:next w:val="LightGrid-Accent1"/>
    <w:uiPriority w:val="62"/>
    <w:semiHidden/>
    <w:unhideWhenUsed/>
    <w:rsid w:val="004311B8"/>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Shading-Accent12">
    <w:name w:val="Light Shading - Accent 12"/>
    <w:basedOn w:val="TableNormal"/>
    <w:next w:val="LightShading-Accent1"/>
    <w:uiPriority w:val="60"/>
    <w:semiHidden/>
    <w:unhideWhenUsed/>
    <w:rsid w:val="004311B8"/>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Grid-Accent22">
    <w:name w:val="Light Grid - Accent 22"/>
    <w:basedOn w:val="TableNormal"/>
    <w:next w:val="LightGrid-Accent2"/>
    <w:uiPriority w:val="62"/>
    <w:semiHidden/>
    <w:unhideWhenUsed/>
    <w:rsid w:val="004311B8"/>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paragraph" w:styleId="Title">
    <w:name w:val="Title"/>
    <w:basedOn w:val="Normal"/>
    <w:next w:val="Normal"/>
    <w:link w:val="TitleChar"/>
    <w:qFormat/>
    <w:rsid w:val="004311B8"/>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4311B8"/>
    <w:rPr>
      <w:rFonts w:asciiTheme="majorHAnsi" w:eastAsiaTheme="majorEastAsia" w:hAnsiTheme="majorHAnsi" w:cstheme="majorBidi"/>
      <w:spacing w:val="-10"/>
      <w:kern w:val="28"/>
      <w:sz w:val="56"/>
      <w:szCs w:val="56"/>
    </w:rPr>
  </w:style>
  <w:style w:type="table" w:customStyle="1" w:styleId="LightGrid-Accent62">
    <w:name w:val="Light Grid - Accent 62"/>
    <w:basedOn w:val="TableNormal"/>
    <w:next w:val="LightGrid-Accent6"/>
    <w:uiPriority w:val="62"/>
    <w:semiHidden/>
    <w:unhideWhenUsed/>
    <w:rsid w:val="004311B8"/>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Grid-Accent52">
    <w:name w:val="Light Grid - Accent 52"/>
    <w:basedOn w:val="TableNormal"/>
    <w:next w:val="LightGrid-Accent5"/>
    <w:uiPriority w:val="62"/>
    <w:semiHidden/>
    <w:unhideWhenUsed/>
    <w:rsid w:val="004311B8"/>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styleId="Subtitle">
    <w:name w:val="Subtitle"/>
    <w:basedOn w:val="Normal"/>
    <w:next w:val="Normal"/>
    <w:link w:val="SubtitleChar"/>
    <w:qFormat/>
    <w:rsid w:val="004311B8"/>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4311B8"/>
    <w:rPr>
      <w:rFonts w:eastAsiaTheme="minorEastAsia"/>
      <w:color w:val="5A5A5A" w:themeColor="text1" w:themeTint="A5"/>
      <w:spacing w:val="15"/>
    </w:rPr>
  </w:style>
  <w:style w:type="paragraph" w:styleId="Quote">
    <w:name w:val="Quote"/>
    <w:basedOn w:val="Normal"/>
    <w:next w:val="Normal"/>
    <w:link w:val="QuoteChar"/>
    <w:qFormat/>
    <w:rsid w:val="004311B8"/>
    <w:pPr>
      <w:spacing w:before="200"/>
      <w:ind w:left="864" w:right="864"/>
      <w:jc w:val="center"/>
    </w:pPr>
    <w:rPr>
      <w:i/>
      <w:iCs/>
      <w:color w:val="000000"/>
    </w:rPr>
  </w:style>
  <w:style w:type="character" w:customStyle="1" w:styleId="QuoteChar1">
    <w:name w:val="Quote Char1"/>
    <w:basedOn w:val="DefaultParagraphFont"/>
    <w:uiPriority w:val="29"/>
    <w:rsid w:val="004311B8"/>
    <w:rPr>
      <w:i/>
      <w:iCs/>
      <w:color w:val="404040" w:themeColor="text1" w:themeTint="BF"/>
    </w:rPr>
  </w:style>
  <w:style w:type="paragraph" w:customStyle="1" w:styleId="IntenseQuote2">
    <w:name w:val="Intense Quote2"/>
    <w:basedOn w:val="Normal"/>
    <w:next w:val="Normal"/>
    <w:uiPriority w:val="30"/>
    <w:qFormat/>
    <w:rsid w:val="004311B8"/>
    <w:pPr>
      <w:pBdr>
        <w:top w:val="single" w:sz="4" w:space="10" w:color="4472C4"/>
        <w:bottom w:val="single" w:sz="4" w:space="10" w:color="4472C4"/>
      </w:pBdr>
      <w:spacing w:before="360" w:after="360"/>
      <w:ind w:left="864" w:right="864"/>
      <w:jc w:val="center"/>
    </w:pPr>
    <w:rPr>
      <w:b/>
      <w:bCs/>
      <w:i/>
      <w:iCs/>
      <w:color w:val="4F81BD"/>
    </w:rPr>
  </w:style>
  <w:style w:type="character" w:customStyle="1" w:styleId="IntenseQuoteChar1">
    <w:name w:val="Intense Quote Char1"/>
    <w:basedOn w:val="DefaultParagraphFont"/>
    <w:uiPriority w:val="30"/>
    <w:rsid w:val="004311B8"/>
    <w:rPr>
      <w:i/>
      <w:iCs/>
      <w:color w:val="4472C4"/>
    </w:rPr>
  </w:style>
  <w:style w:type="character" w:customStyle="1" w:styleId="SubtleEmphasis2">
    <w:name w:val="Subtle Emphasis2"/>
    <w:basedOn w:val="DefaultParagraphFont"/>
    <w:uiPriority w:val="19"/>
    <w:qFormat/>
    <w:rsid w:val="004311B8"/>
    <w:rPr>
      <w:i/>
      <w:iCs/>
      <w:color w:val="404040"/>
    </w:rPr>
  </w:style>
  <w:style w:type="character" w:customStyle="1" w:styleId="IntenseEmphasis2">
    <w:name w:val="Intense Emphasis2"/>
    <w:basedOn w:val="DefaultParagraphFont"/>
    <w:uiPriority w:val="21"/>
    <w:qFormat/>
    <w:rsid w:val="004311B8"/>
    <w:rPr>
      <w:i/>
      <w:iCs/>
      <w:color w:val="4472C4"/>
    </w:rPr>
  </w:style>
  <w:style w:type="character" w:customStyle="1" w:styleId="SubtleReference2">
    <w:name w:val="Subtle Reference2"/>
    <w:basedOn w:val="DefaultParagraphFont"/>
    <w:uiPriority w:val="31"/>
    <w:qFormat/>
    <w:rsid w:val="004311B8"/>
    <w:rPr>
      <w:smallCaps/>
      <w:color w:val="5A5A5A"/>
    </w:rPr>
  </w:style>
  <w:style w:type="character" w:customStyle="1" w:styleId="IntenseReference2">
    <w:name w:val="Intense Reference2"/>
    <w:basedOn w:val="DefaultParagraphFont"/>
    <w:uiPriority w:val="32"/>
    <w:qFormat/>
    <w:rsid w:val="004311B8"/>
    <w:rPr>
      <w:b/>
      <w:bCs/>
      <w:smallCaps/>
      <w:color w:val="4472C4"/>
      <w:spacing w:val="5"/>
    </w:rPr>
  </w:style>
  <w:style w:type="numbering" w:customStyle="1" w:styleId="NoList2">
    <w:name w:val="No List2"/>
    <w:next w:val="NoList"/>
    <w:uiPriority w:val="99"/>
    <w:semiHidden/>
    <w:unhideWhenUsed/>
    <w:rsid w:val="004311B8"/>
  </w:style>
  <w:style w:type="table" w:customStyle="1" w:styleId="TableGrid3">
    <w:name w:val="Table Grid3"/>
    <w:basedOn w:val="TableNormal"/>
    <w:next w:val="TableGrid"/>
    <w:uiPriority w:val="59"/>
    <w:rsid w:val="0043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رأس الصفحة1"/>
    <w:basedOn w:val="Normal"/>
    <w:next w:val="Header"/>
    <w:uiPriority w:val="99"/>
    <w:unhideWhenUsed/>
    <w:rsid w:val="004311B8"/>
    <w:pPr>
      <w:tabs>
        <w:tab w:val="center" w:pos="4153"/>
        <w:tab w:val="right" w:pos="8306"/>
      </w:tabs>
      <w:bidi/>
      <w:spacing w:after="0" w:line="240" w:lineRule="auto"/>
    </w:pPr>
    <w:rPr>
      <w:rFonts w:eastAsia="Times New Roman"/>
    </w:rPr>
  </w:style>
  <w:style w:type="character" w:customStyle="1" w:styleId="Char1">
    <w:name w:val="رأس الصفحة Char1"/>
    <w:basedOn w:val="DefaultParagraphFont"/>
    <w:uiPriority w:val="99"/>
    <w:semiHidden/>
    <w:rsid w:val="004311B8"/>
  </w:style>
  <w:style w:type="character" w:customStyle="1" w:styleId="rynqvb">
    <w:name w:val="rynqvb"/>
    <w:basedOn w:val="DefaultParagraphFont"/>
    <w:rsid w:val="004311B8"/>
  </w:style>
  <w:style w:type="character" w:customStyle="1" w:styleId="hwtze">
    <w:name w:val="hwtze"/>
    <w:basedOn w:val="DefaultParagraphFont"/>
    <w:rsid w:val="004311B8"/>
  </w:style>
  <w:style w:type="table" w:customStyle="1" w:styleId="TableGrid4">
    <w:name w:val="Table Grid4"/>
    <w:basedOn w:val="TableNormal"/>
    <w:next w:val="TableGrid"/>
    <w:uiPriority w:val="59"/>
    <w:rsid w:val="0043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نمط1"/>
    <w:basedOn w:val="TableNormal"/>
    <w:uiPriority w:val="99"/>
    <w:rsid w:val="004311B8"/>
    <w:pPr>
      <w:spacing w:after="0" w:line="240" w:lineRule="auto"/>
      <w:jc w:val="center"/>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NoList3">
    <w:name w:val="No List3"/>
    <w:next w:val="NoList"/>
    <w:semiHidden/>
    <w:unhideWhenUsed/>
    <w:rsid w:val="004311B8"/>
  </w:style>
  <w:style w:type="paragraph" w:styleId="List">
    <w:name w:val="List"/>
    <w:basedOn w:val="Normal"/>
    <w:unhideWhenUsed/>
    <w:rsid w:val="004311B8"/>
    <w:pPr>
      <w:spacing w:after="200" w:line="276" w:lineRule="auto"/>
      <w:ind w:left="360" w:hanging="360"/>
      <w:contextualSpacing/>
    </w:pPr>
    <w:rPr>
      <w:rFonts w:eastAsia="MS Mincho"/>
    </w:rPr>
  </w:style>
  <w:style w:type="paragraph" w:styleId="List2">
    <w:name w:val="List 2"/>
    <w:basedOn w:val="Normal"/>
    <w:uiPriority w:val="99"/>
    <w:unhideWhenUsed/>
    <w:rsid w:val="004311B8"/>
    <w:pPr>
      <w:spacing w:after="200" w:line="276" w:lineRule="auto"/>
      <w:ind w:left="720" w:hanging="360"/>
      <w:contextualSpacing/>
    </w:pPr>
    <w:rPr>
      <w:rFonts w:eastAsia="MS Mincho"/>
    </w:rPr>
  </w:style>
  <w:style w:type="paragraph" w:styleId="List3">
    <w:name w:val="List 3"/>
    <w:basedOn w:val="Normal"/>
    <w:uiPriority w:val="99"/>
    <w:unhideWhenUsed/>
    <w:rsid w:val="004311B8"/>
    <w:pPr>
      <w:spacing w:after="200" w:line="276" w:lineRule="auto"/>
      <w:ind w:left="1080" w:hanging="360"/>
      <w:contextualSpacing/>
    </w:pPr>
    <w:rPr>
      <w:rFonts w:eastAsia="MS Mincho"/>
    </w:rPr>
  </w:style>
  <w:style w:type="paragraph" w:styleId="ListBullet">
    <w:name w:val="List Bullet"/>
    <w:basedOn w:val="Normal"/>
    <w:uiPriority w:val="99"/>
    <w:unhideWhenUsed/>
    <w:rsid w:val="004311B8"/>
    <w:pPr>
      <w:numPr>
        <w:numId w:val="1"/>
      </w:numPr>
      <w:tabs>
        <w:tab w:val="clear" w:pos="360"/>
      </w:tabs>
      <w:spacing w:after="200" w:line="276" w:lineRule="auto"/>
      <w:ind w:left="0" w:firstLine="0"/>
      <w:contextualSpacing/>
    </w:pPr>
    <w:rPr>
      <w:rFonts w:eastAsia="MS Mincho"/>
    </w:rPr>
  </w:style>
  <w:style w:type="paragraph" w:styleId="ListBullet2">
    <w:name w:val="List Bullet 2"/>
    <w:basedOn w:val="Normal"/>
    <w:uiPriority w:val="99"/>
    <w:unhideWhenUsed/>
    <w:rsid w:val="004311B8"/>
    <w:pPr>
      <w:numPr>
        <w:numId w:val="2"/>
      </w:numPr>
      <w:tabs>
        <w:tab w:val="clear" w:pos="720"/>
      </w:tabs>
      <w:spacing w:after="200" w:line="276" w:lineRule="auto"/>
      <w:ind w:left="0" w:firstLine="0"/>
      <w:contextualSpacing/>
    </w:pPr>
    <w:rPr>
      <w:rFonts w:eastAsia="MS Mincho"/>
    </w:rPr>
  </w:style>
  <w:style w:type="paragraph" w:styleId="ListBullet3">
    <w:name w:val="List Bullet 3"/>
    <w:basedOn w:val="Normal"/>
    <w:uiPriority w:val="99"/>
    <w:unhideWhenUsed/>
    <w:rsid w:val="004311B8"/>
    <w:pPr>
      <w:numPr>
        <w:numId w:val="3"/>
      </w:numPr>
      <w:tabs>
        <w:tab w:val="clear" w:pos="1080"/>
      </w:tabs>
      <w:spacing w:after="200" w:line="276" w:lineRule="auto"/>
      <w:ind w:left="0" w:firstLine="0"/>
      <w:contextualSpacing/>
    </w:pPr>
    <w:rPr>
      <w:rFonts w:eastAsia="MS Mincho"/>
    </w:rPr>
  </w:style>
  <w:style w:type="paragraph" w:styleId="ListNumber">
    <w:name w:val="List Number"/>
    <w:basedOn w:val="Normal"/>
    <w:uiPriority w:val="99"/>
    <w:unhideWhenUsed/>
    <w:rsid w:val="004311B8"/>
    <w:pPr>
      <w:numPr>
        <w:numId w:val="4"/>
      </w:numPr>
      <w:tabs>
        <w:tab w:val="clear" w:pos="360"/>
      </w:tabs>
      <w:spacing w:after="200" w:line="276" w:lineRule="auto"/>
      <w:ind w:left="0" w:firstLine="0"/>
      <w:contextualSpacing/>
    </w:pPr>
    <w:rPr>
      <w:rFonts w:eastAsia="MS Mincho"/>
    </w:rPr>
  </w:style>
  <w:style w:type="paragraph" w:styleId="ListNumber2">
    <w:name w:val="List Number 2"/>
    <w:basedOn w:val="Normal"/>
    <w:uiPriority w:val="99"/>
    <w:unhideWhenUsed/>
    <w:rsid w:val="004311B8"/>
    <w:pPr>
      <w:numPr>
        <w:numId w:val="5"/>
      </w:numPr>
      <w:tabs>
        <w:tab w:val="clear" w:pos="720"/>
      </w:tabs>
      <w:spacing w:after="200" w:line="276" w:lineRule="auto"/>
      <w:ind w:left="0" w:firstLine="0"/>
      <w:contextualSpacing/>
    </w:pPr>
    <w:rPr>
      <w:rFonts w:eastAsia="MS Mincho"/>
    </w:rPr>
  </w:style>
  <w:style w:type="paragraph" w:styleId="ListNumber3">
    <w:name w:val="List Number 3"/>
    <w:basedOn w:val="Normal"/>
    <w:uiPriority w:val="99"/>
    <w:unhideWhenUsed/>
    <w:rsid w:val="004311B8"/>
    <w:pPr>
      <w:numPr>
        <w:numId w:val="6"/>
      </w:numPr>
      <w:tabs>
        <w:tab w:val="clear" w:pos="1080"/>
        <w:tab w:val="num" w:pos="720"/>
      </w:tabs>
      <w:spacing w:after="200" w:line="276" w:lineRule="auto"/>
      <w:ind w:left="0" w:firstLine="0"/>
      <w:contextualSpacing/>
    </w:pPr>
    <w:rPr>
      <w:rFonts w:eastAsia="MS Mincho"/>
    </w:rPr>
  </w:style>
  <w:style w:type="paragraph" w:styleId="ListContinue">
    <w:name w:val="List Continue"/>
    <w:basedOn w:val="Normal"/>
    <w:uiPriority w:val="99"/>
    <w:unhideWhenUsed/>
    <w:rsid w:val="004311B8"/>
    <w:pPr>
      <w:spacing w:after="120" w:line="276" w:lineRule="auto"/>
      <w:ind w:left="360"/>
      <w:contextualSpacing/>
    </w:pPr>
    <w:rPr>
      <w:rFonts w:eastAsia="MS Mincho"/>
    </w:rPr>
  </w:style>
  <w:style w:type="paragraph" w:styleId="ListContinue2">
    <w:name w:val="List Continue 2"/>
    <w:basedOn w:val="Normal"/>
    <w:uiPriority w:val="99"/>
    <w:unhideWhenUsed/>
    <w:rsid w:val="004311B8"/>
    <w:pPr>
      <w:spacing w:after="120" w:line="276" w:lineRule="auto"/>
      <w:ind w:left="720"/>
      <w:contextualSpacing/>
    </w:pPr>
    <w:rPr>
      <w:rFonts w:eastAsia="MS Mincho"/>
    </w:rPr>
  </w:style>
  <w:style w:type="paragraph" w:styleId="ListContinue3">
    <w:name w:val="List Continue 3"/>
    <w:basedOn w:val="Normal"/>
    <w:uiPriority w:val="99"/>
    <w:unhideWhenUsed/>
    <w:rsid w:val="004311B8"/>
    <w:pPr>
      <w:spacing w:after="120" w:line="276" w:lineRule="auto"/>
      <w:ind w:left="1080"/>
      <w:contextualSpacing/>
    </w:pPr>
    <w:rPr>
      <w:rFonts w:eastAsia="MS Mincho"/>
    </w:rPr>
  </w:style>
  <w:style w:type="paragraph" w:styleId="MacroText">
    <w:name w:val="macro"/>
    <w:link w:val="MacroTextChar"/>
    <w:uiPriority w:val="99"/>
    <w:unhideWhenUsed/>
    <w:rsid w:val="004311B8"/>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sz w:val="20"/>
      <w:szCs w:val="20"/>
    </w:rPr>
  </w:style>
  <w:style w:type="character" w:customStyle="1" w:styleId="MacroTextChar">
    <w:name w:val="Macro Text Char"/>
    <w:basedOn w:val="DefaultParagraphFont"/>
    <w:link w:val="MacroText"/>
    <w:uiPriority w:val="99"/>
    <w:rsid w:val="004311B8"/>
    <w:rPr>
      <w:rFonts w:ascii="Courier" w:eastAsia="MS Mincho" w:hAnsi="Courier"/>
      <w:sz w:val="20"/>
      <w:szCs w:val="20"/>
    </w:rPr>
  </w:style>
  <w:style w:type="paragraph" w:customStyle="1" w:styleId="Caption2">
    <w:name w:val="Caption2"/>
    <w:basedOn w:val="Normal"/>
    <w:next w:val="Normal"/>
    <w:uiPriority w:val="35"/>
    <w:semiHidden/>
    <w:unhideWhenUsed/>
    <w:qFormat/>
    <w:rsid w:val="004311B8"/>
    <w:pPr>
      <w:spacing w:after="200" w:line="240" w:lineRule="auto"/>
    </w:pPr>
    <w:rPr>
      <w:rFonts w:eastAsia="MS Mincho"/>
      <w:b/>
      <w:bCs/>
      <w:color w:val="4F81BD"/>
      <w:sz w:val="18"/>
      <w:szCs w:val="18"/>
    </w:rPr>
  </w:style>
  <w:style w:type="table" w:customStyle="1" w:styleId="TableGrid5">
    <w:name w:val="Table Grid5"/>
    <w:basedOn w:val="TableNormal"/>
    <w:next w:val="TableGrid"/>
    <w:uiPriority w:val="59"/>
    <w:rsid w:val="004311B8"/>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4311B8"/>
    <w:pPr>
      <w:spacing w:after="0" w:line="240" w:lineRule="auto"/>
    </w:pPr>
    <w:rPr>
      <w:rFonts w:eastAsia="MS Mincho"/>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next w:val="LightShading-Accent1"/>
    <w:uiPriority w:val="60"/>
    <w:rsid w:val="004311B8"/>
    <w:pPr>
      <w:spacing w:after="0" w:line="240" w:lineRule="auto"/>
    </w:pPr>
    <w:rPr>
      <w:rFonts w:eastAsia="MS Mincho"/>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4311B8"/>
    <w:pPr>
      <w:spacing w:after="0" w:line="240" w:lineRule="auto"/>
    </w:pPr>
    <w:rPr>
      <w:rFonts w:eastAsia="MS Mincho"/>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4311B8"/>
    <w:pPr>
      <w:spacing w:after="0" w:line="240" w:lineRule="auto"/>
    </w:pPr>
    <w:rPr>
      <w:rFonts w:eastAsia="MS Mincho"/>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4311B8"/>
    <w:pPr>
      <w:spacing w:after="0" w:line="240" w:lineRule="auto"/>
    </w:pPr>
    <w:rPr>
      <w:rFonts w:eastAsia="MS Mincho"/>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4311B8"/>
    <w:pPr>
      <w:spacing w:after="0" w:line="240" w:lineRule="auto"/>
    </w:pPr>
    <w:rPr>
      <w:rFonts w:eastAsia="MS Mincho"/>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4311B8"/>
    <w:pPr>
      <w:spacing w:after="0" w:line="240" w:lineRule="auto"/>
    </w:pPr>
    <w:rPr>
      <w:rFonts w:eastAsia="MS Mincho"/>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next w:val="LightList"/>
    <w:uiPriority w:val="61"/>
    <w:rsid w:val="004311B8"/>
    <w:pPr>
      <w:spacing w:after="0" w:line="240" w:lineRule="auto"/>
    </w:pPr>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4311B8"/>
    <w:pPr>
      <w:spacing w:after="0" w:line="240" w:lineRule="auto"/>
    </w:pPr>
    <w:rPr>
      <w:rFonts w:eastAsia="MS Minch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4311B8"/>
    <w:pPr>
      <w:spacing w:after="0" w:line="240" w:lineRule="auto"/>
    </w:pPr>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4311B8"/>
    <w:pPr>
      <w:spacing w:after="0" w:line="240" w:lineRule="auto"/>
    </w:pPr>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4311B8"/>
    <w:pPr>
      <w:spacing w:after="0" w:line="240" w:lineRule="auto"/>
    </w:pPr>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4311B8"/>
    <w:pPr>
      <w:spacing w:after="0" w:line="240" w:lineRule="auto"/>
    </w:pPr>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4311B8"/>
    <w:pPr>
      <w:spacing w:after="0" w:line="240" w:lineRule="auto"/>
    </w:pPr>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21">
    <w:name w:val="Light Grid21"/>
    <w:basedOn w:val="TableNormal"/>
    <w:next w:val="LightGrid"/>
    <w:uiPriority w:val="62"/>
    <w:rsid w:val="004311B8"/>
    <w:pPr>
      <w:spacing w:after="0" w:line="240" w:lineRule="auto"/>
    </w:pPr>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1">
    <w:name w:val="Light Grid - Accent 121"/>
    <w:basedOn w:val="TableNormal"/>
    <w:next w:val="LightGrid-Accent1"/>
    <w:uiPriority w:val="62"/>
    <w:rsid w:val="004311B8"/>
    <w:pPr>
      <w:spacing w:after="0" w:line="240" w:lineRule="auto"/>
    </w:pPr>
    <w:rPr>
      <w:rFonts w:eastAsia="MS Mincho"/>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1">
    <w:name w:val="Light Grid - Accent 221"/>
    <w:basedOn w:val="TableNormal"/>
    <w:next w:val="LightGrid-Accent2"/>
    <w:uiPriority w:val="62"/>
    <w:rsid w:val="004311B8"/>
    <w:pPr>
      <w:spacing w:after="0" w:line="240" w:lineRule="auto"/>
    </w:pPr>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4311B8"/>
    <w:pPr>
      <w:spacing w:after="0" w:line="240" w:lineRule="auto"/>
    </w:pPr>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4311B8"/>
    <w:pPr>
      <w:spacing w:after="0" w:line="240" w:lineRule="auto"/>
    </w:pPr>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21">
    <w:name w:val="Light Grid - Accent 521"/>
    <w:basedOn w:val="TableNormal"/>
    <w:next w:val="LightGrid-Accent5"/>
    <w:uiPriority w:val="62"/>
    <w:rsid w:val="004311B8"/>
    <w:pPr>
      <w:spacing w:after="0" w:line="240" w:lineRule="auto"/>
    </w:pPr>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21">
    <w:name w:val="Light Grid - Accent 621"/>
    <w:basedOn w:val="TableNormal"/>
    <w:next w:val="LightGrid-Accent6"/>
    <w:uiPriority w:val="62"/>
    <w:rsid w:val="004311B8"/>
    <w:pPr>
      <w:spacing w:after="0" w:line="240" w:lineRule="auto"/>
    </w:pPr>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1">
    <w:name w:val="Medium Shading 11"/>
    <w:basedOn w:val="TableNormal"/>
    <w:next w:val="MediumShading1"/>
    <w:uiPriority w:val="63"/>
    <w:rsid w:val="004311B8"/>
    <w:pPr>
      <w:spacing w:after="0" w:line="240" w:lineRule="auto"/>
    </w:pPr>
    <w:rPr>
      <w:rFonts w:eastAsia="MS Mincho"/>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4311B8"/>
    <w:pPr>
      <w:spacing w:after="0" w:line="240" w:lineRule="auto"/>
    </w:pPr>
    <w:rPr>
      <w:rFonts w:eastAsia="MS Minch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4311B8"/>
    <w:pPr>
      <w:spacing w:after="0" w:line="240" w:lineRule="auto"/>
    </w:pPr>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4311B8"/>
    <w:pPr>
      <w:spacing w:after="0" w:line="240" w:lineRule="auto"/>
    </w:pPr>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4311B8"/>
    <w:pPr>
      <w:spacing w:after="0" w:line="240" w:lineRule="auto"/>
    </w:pPr>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4311B8"/>
    <w:pPr>
      <w:spacing w:after="0" w:line="240" w:lineRule="auto"/>
    </w:pPr>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4311B8"/>
    <w:pPr>
      <w:spacing w:after="0" w:line="240" w:lineRule="auto"/>
    </w:pPr>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4311B8"/>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4311B8"/>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4311B8"/>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4311B8"/>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4311B8"/>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4311B8"/>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4311B8"/>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4311B8"/>
    <w:pPr>
      <w:spacing w:after="0" w:line="240" w:lineRule="auto"/>
    </w:pPr>
    <w:rPr>
      <w:rFonts w:eastAsia="MS Mincho"/>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4311B8"/>
    <w:pPr>
      <w:spacing w:after="0" w:line="240" w:lineRule="auto"/>
    </w:pPr>
    <w:rPr>
      <w:rFonts w:eastAsia="MS Mincho"/>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4311B8"/>
    <w:pPr>
      <w:spacing w:after="0" w:line="240" w:lineRule="auto"/>
    </w:pPr>
    <w:rPr>
      <w:rFonts w:eastAsia="MS Mincho"/>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4311B8"/>
    <w:pPr>
      <w:spacing w:after="0" w:line="240" w:lineRule="auto"/>
    </w:pPr>
    <w:rPr>
      <w:rFonts w:eastAsia="MS Mincho"/>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4311B8"/>
    <w:pPr>
      <w:spacing w:after="0" w:line="240" w:lineRule="auto"/>
    </w:pPr>
    <w:rPr>
      <w:rFonts w:eastAsia="MS Mincho"/>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4311B8"/>
    <w:pPr>
      <w:spacing w:after="0" w:line="240" w:lineRule="auto"/>
    </w:pPr>
    <w:rPr>
      <w:rFonts w:eastAsia="MS Mincho"/>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4311B8"/>
    <w:pPr>
      <w:spacing w:after="0" w:line="240" w:lineRule="auto"/>
    </w:pPr>
    <w:rPr>
      <w:rFonts w:eastAsia="MS Mincho"/>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4311B8"/>
    <w:pPr>
      <w:spacing w:after="0" w:line="240" w:lineRule="auto"/>
    </w:pPr>
    <w:rPr>
      <w:rFonts w:ascii="Calibri" w:eastAsia="MS Gothic" w:hAnsi="Calibri"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4311B8"/>
    <w:pPr>
      <w:spacing w:after="0" w:line="240" w:lineRule="auto"/>
    </w:pPr>
    <w:rPr>
      <w:rFonts w:ascii="Calibri" w:eastAsia="MS Gothic" w:hAnsi="Calibri"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4311B8"/>
    <w:pPr>
      <w:spacing w:after="0" w:line="240" w:lineRule="auto"/>
    </w:pPr>
    <w:rPr>
      <w:rFonts w:ascii="Calibri" w:eastAsia="MS Gothic" w:hAnsi="Calibri"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4311B8"/>
    <w:pPr>
      <w:spacing w:after="0" w:line="240" w:lineRule="auto"/>
    </w:pPr>
    <w:rPr>
      <w:rFonts w:ascii="Calibri" w:eastAsia="MS Gothic" w:hAnsi="Calibri"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4311B8"/>
    <w:pPr>
      <w:spacing w:after="0" w:line="240" w:lineRule="auto"/>
    </w:pPr>
    <w:rPr>
      <w:rFonts w:ascii="Calibri" w:eastAsia="MS Gothic" w:hAnsi="Calibri"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4311B8"/>
    <w:pPr>
      <w:spacing w:after="0" w:line="240" w:lineRule="auto"/>
    </w:pPr>
    <w:rPr>
      <w:rFonts w:ascii="Calibri" w:eastAsia="MS Gothic" w:hAnsi="Calibri"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4311B8"/>
    <w:pPr>
      <w:spacing w:after="0" w:line="240" w:lineRule="auto"/>
    </w:pPr>
    <w:rPr>
      <w:rFonts w:ascii="Calibri" w:eastAsia="MS Gothic" w:hAnsi="Calibri"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4311B8"/>
    <w:pPr>
      <w:spacing w:after="0" w:line="240" w:lineRule="auto"/>
    </w:pPr>
    <w:rPr>
      <w:rFonts w:eastAsia="MS Mincho"/>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4311B8"/>
    <w:pPr>
      <w:spacing w:after="0" w:line="240" w:lineRule="auto"/>
    </w:pPr>
    <w:rPr>
      <w:rFonts w:eastAsia="MS Minch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4311B8"/>
    <w:pPr>
      <w:spacing w:after="0" w:line="240" w:lineRule="auto"/>
    </w:pPr>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4311B8"/>
    <w:pPr>
      <w:spacing w:after="0" w:line="240" w:lineRule="auto"/>
    </w:pPr>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4311B8"/>
    <w:pPr>
      <w:spacing w:after="0" w:line="240" w:lineRule="auto"/>
    </w:pPr>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4311B8"/>
    <w:pPr>
      <w:spacing w:after="0" w:line="240" w:lineRule="auto"/>
    </w:pPr>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21">
    <w:name w:val="Medium Grid 1 - Accent 621"/>
    <w:basedOn w:val="TableNormal"/>
    <w:next w:val="MediumGrid1-Accent6"/>
    <w:uiPriority w:val="67"/>
    <w:rsid w:val="004311B8"/>
    <w:pPr>
      <w:spacing w:after="0" w:line="240" w:lineRule="auto"/>
    </w:pPr>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4311B8"/>
    <w:pPr>
      <w:spacing w:after="0" w:line="240" w:lineRule="auto"/>
    </w:pPr>
    <w:rPr>
      <w:rFonts w:ascii="Calibri" w:eastAsia="MS Gothic" w:hAnsi="Calibri"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4311B8"/>
    <w:pPr>
      <w:spacing w:after="0" w:line="240" w:lineRule="auto"/>
    </w:pPr>
    <w:rPr>
      <w:rFonts w:ascii="Calibri" w:eastAsia="MS Gothic" w:hAnsi="Calibri"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4311B8"/>
    <w:pPr>
      <w:spacing w:after="0" w:line="240" w:lineRule="auto"/>
    </w:pPr>
    <w:rPr>
      <w:rFonts w:ascii="Calibri" w:eastAsia="MS Gothic" w:hAnsi="Calibri"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4311B8"/>
    <w:pPr>
      <w:spacing w:after="0" w:line="240" w:lineRule="auto"/>
    </w:pPr>
    <w:rPr>
      <w:rFonts w:ascii="Calibri" w:eastAsia="MS Gothic" w:hAnsi="Calibri"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4311B8"/>
    <w:pPr>
      <w:spacing w:after="0" w:line="240" w:lineRule="auto"/>
    </w:pPr>
    <w:rPr>
      <w:rFonts w:ascii="Calibri" w:eastAsia="MS Gothic" w:hAnsi="Calibri"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4311B8"/>
    <w:pPr>
      <w:spacing w:after="0" w:line="240" w:lineRule="auto"/>
    </w:pPr>
    <w:rPr>
      <w:rFonts w:ascii="Calibri" w:eastAsia="MS Gothic" w:hAnsi="Calibri"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4311B8"/>
    <w:pPr>
      <w:spacing w:after="0" w:line="240" w:lineRule="auto"/>
    </w:pPr>
    <w:rPr>
      <w:rFonts w:ascii="Calibri" w:eastAsia="MS Gothic" w:hAnsi="Calibri"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4311B8"/>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21">
    <w:name w:val="Medium Grid 3 - Accent 121"/>
    <w:basedOn w:val="TableNormal"/>
    <w:next w:val="MediumGrid3-Accent1"/>
    <w:uiPriority w:val="69"/>
    <w:rsid w:val="004311B8"/>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4311B8"/>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4311B8"/>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21">
    <w:name w:val="Medium Grid 3 - Accent 421"/>
    <w:basedOn w:val="TableNormal"/>
    <w:next w:val="MediumGrid3-Accent4"/>
    <w:uiPriority w:val="69"/>
    <w:rsid w:val="004311B8"/>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21">
    <w:name w:val="Medium Grid 3 - Accent 521"/>
    <w:basedOn w:val="TableNormal"/>
    <w:next w:val="MediumGrid3-Accent5"/>
    <w:uiPriority w:val="69"/>
    <w:rsid w:val="004311B8"/>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4311B8"/>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1">
    <w:name w:val="Dark List1"/>
    <w:basedOn w:val="TableNormal"/>
    <w:next w:val="DarkList"/>
    <w:uiPriority w:val="70"/>
    <w:rsid w:val="004311B8"/>
    <w:pPr>
      <w:spacing w:after="0" w:line="240" w:lineRule="auto"/>
    </w:pPr>
    <w:rPr>
      <w:rFonts w:eastAsia="MS Mincho"/>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4311B8"/>
    <w:pPr>
      <w:spacing w:after="0" w:line="240" w:lineRule="auto"/>
    </w:pPr>
    <w:rPr>
      <w:rFonts w:eastAsia="MS Mincho"/>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4311B8"/>
    <w:pPr>
      <w:spacing w:after="0" w:line="240" w:lineRule="auto"/>
    </w:pPr>
    <w:rPr>
      <w:rFonts w:eastAsia="MS Mincho"/>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4311B8"/>
    <w:pPr>
      <w:spacing w:after="0" w:line="240" w:lineRule="auto"/>
    </w:pPr>
    <w:rPr>
      <w:rFonts w:eastAsia="MS Mincho"/>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4311B8"/>
    <w:pPr>
      <w:spacing w:after="0" w:line="240" w:lineRule="auto"/>
    </w:pPr>
    <w:rPr>
      <w:rFonts w:eastAsia="MS Mincho"/>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4311B8"/>
    <w:pPr>
      <w:spacing w:after="0" w:line="240" w:lineRule="auto"/>
    </w:pPr>
    <w:rPr>
      <w:rFonts w:eastAsia="MS Mincho"/>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4311B8"/>
    <w:pPr>
      <w:spacing w:after="0" w:line="240" w:lineRule="auto"/>
    </w:pPr>
    <w:rPr>
      <w:rFonts w:eastAsia="MS Mincho"/>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next w:val="ColorfulShading"/>
    <w:uiPriority w:val="71"/>
    <w:rsid w:val="004311B8"/>
    <w:pPr>
      <w:spacing w:after="0" w:line="240" w:lineRule="auto"/>
    </w:pPr>
    <w:rPr>
      <w:rFonts w:eastAsia="MS Mincho"/>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4311B8"/>
    <w:pPr>
      <w:spacing w:after="0" w:line="240" w:lineRule="auto"/>
    </w:pPr>
    <w:rPr>
      <w:rFonts w:eastAsia="MS Mincho"/>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4311B8"/>
    <w:pPr>
      <w:spacing w:after="0" w:line="240" w:lineRule="auto"/>
    </w:pPr>
    <w:rPr>
      <w:rFonts w:eastAsia="MS Mincho"/>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4311B8"/>
    <w:pPr>
      <w:spacing w:after="0" w:line="240" w:lineRule="auto"/>
    </w:pPr>
    <w:rPr>
      <w:rFonts w:eastAsia="MS Mincho"/>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4311B8"/>
    <w:pPr>
      <w:spacing w:after="0" w:line="240" w:lineRule="auto"/>
    </w:pPr>
    <w:rPr>
      <w:rFonts w:eastAsia="MS Mincho"/>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4311B8"/>
    <w:pPr>
      <w:spacing w:after="0" w:line="240" w:lineRule="auto"/>
    </w:pPr>
    <w:rPr>
      <w:rFonts w:eastAsia="MS Mincho"/>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4311B8"/>
    <w:pPr>
      <w:spacing w:after="0" w:line="240" w:lineRule="auto"/>
    </w:pPr>
    <w:rPr>
      <w:rFonts w:eastAsia="MS Mincho"/>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4311B8"/>
    <w:pPr>
      <w:spacing w:after="0" w:line="240" w:lineRule="auto"/>
    </w:pPr>
    <w:rPr>
      <w:rFonts w:eastAsia="MS Mincho"/>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4311B8"/>
    <w:pPr>
      <w:spacing w:after="0" w:line="240" w:lineRule="auto"/>
    </w:pPr>
    <w:rPr>
      <w:rFonts w:eastAsia="MS Mincho"/>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4311B8"/>
    <w:pPr>
      <w:spacing w:after="0" w:line="240" w:lineRule="auto"/>
    </w:pPr>
    <w:rPr>
      <w:rFonts w:eastAsia="MS Mincho"/>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4311B8"/>
    <w:pPr>
      <w:spacing w:after="0" w:line="240" w:lineRule="auto"/>
    </w:pPr>
    <w:rPr>
      <w:rFonts w:eastAsia="MS Mincho"/>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4311B8"/>
    <w:pPr>
      <w:spacing w:after="0" w:line="240" w:lineRule="auto"/>
    </w:pPr>
    <w:rPr>
      <w:rFonts w:eastAsia="MS Mincho"/>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4311B8"/>
    <w:pPr>
      <w:spacing w:after="0" w:line="240" w:lineRule="auto"/>
    </w:pPr>
    <w:rPr>
      <w:rFonts w:eastAsia="MS Mincho"/>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4311B8"/>
    <w:pPr>
      <w:spacing w:after="0" w:line="240" w:lineRule="auto"/>
    </w:pPr>
    <w:rPr>
      <w:rFonts w:eastAsia="MS Mincho"/>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next w:val="ColorfulGrid"/>
    <w:uiPriority w:val="73"/>
    <w:rsid w:val="004311B8"/>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4311B8"/>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4311B8"/>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4311B8"/>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4311B8"/>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4311B8"/>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4311B8"/>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odyTextFirstIndent">
    <w:name w:val="Body Text First Indent"/>
    <w:basedOn w:val="BodyText"/>
    <w:link w:val="BodyTextFirstIndentChar"/>
    <w:uiPriority w:val="99"/>
    <w:semiHidden/>
    <w:unhideWhenUsed/>
    <w:rsid w:val="004311B8"/>
    <w:pPr>
      <w:pBdr>
        <w:top w:val="none" w:sz="0" w:space="0" w:color="auto"/>
        <w:left w:val="none" w:sz="0" w:space="0" w:color="auto"/>
        <w:bottom w:val="none" w:sz="0" w:space="0" w:color="auto"/>
        <w:right w:val="none" w:sz="0" w:space="0" w:color="auto"/>
        <w:between w:val="none" w:sz="0" w:space="0" w:color="auto"/>
        <w:bar w:val="none" w:sz="0" w:color="auto"/>
      </w:pBdr>
      <w:bidi w:val="0"/>
      <w:spacing w:after="200" w:line="276" w:lineRule="auto"/>
      <w:ind w:firstLine="360"/>
    </w:pPr>
    <w:rPr>
      <w:rFonts w:ascii="Cambria" w:eastAsia="MS Mincho" w:hAnsi="Cambria" w:cs="Arial"/>
      <w:color w:val="auto"/>
      <w:bdr w:val="none" w:sz="0" w:space="0" w:color="auto"/>
      <w:lang w:val="en-US" w:eastAsia="en-US"/>
      <w14:textOutline w14:w="0" w14:cap="rnd" w14:cmpd="sng" w14:algn="ctr">
        <w14:noFill/>
        <w14:prstDash w14:val="solid"/>
        <w14:bevel/>
      </w14:textOutline>
    </w:rPr>
  </w:style>
  <w:style w:type="character" w:customStyle="1" w:styleId="BodyTextFirstIndentChar">
    <w:name w:val="Body Text First Indent Char"/>
    <w:basedOn w:val="BodyTextChar"/>
    <w:link w:val="BodyTextFirstIndent"/>
    <w:uiPriority w:val="99"/>
    <w:semiHidden/>
    <w:rsid w:val="004311B8"/>
    <w:rPr>
      <w:rFonts w:ascii="Cambria" w:eastAsia="MS Mincho" w:hAnsi="Cambria" w:cs="Arial"/>
      <w:color w:val="000000"/>
      <w:bdr w:val="nil"/>
      <w:lang w:val="en-GB" w:eastAsia="en-GB"/>
      <w14:textOutline w14:w="0" w14:cap="flat" w14:cmpd="sng" w14:algn="ctr">
        <w14:noFill/>
        <w14:prstDash w14:val="solid"/>
        <w14:bevel/>
      </w14:textOutline>
    </w:rPr>
  </w:style>
  <w:style w:type="table" w:customStyle="1" w:styleId="LightShading2">
    <w:name w:val="Light Shading2"/>
    <w:basedOn w:val="TableNormal"/>
    <w:next w:val="LightShading"/>
    <w:uiPriority w:val="60"/>
    <w:semiHidden/>
    <w:unhideWhenUsed/>
    <w:rsid w:val="004311B8"/>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2">
    <w:name w:val="Light Shading - Accent 22"/>
    <w:basedOn w:val="TableNormal"/>
    <w:next w:val="LightShading-Accent2"/>
    <w:uiPriority w:val="60"/>
    <w:semiHidden/>
    <w:unhideWhenUsed/>
    <w:rsid w:val="004311B8"/>
    <w:pPr>
      <w:spacing w:after="0" w:line="240" w:lineRule="auto"/>
    </w:pPr>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2">
    <w:name w:val="Light Shading - Accent 32"/>
    <w:basedOn w:val="TableNormal"/>
    <w:next w:val="LightShading-Accent3"/>
    <w:uiPriority w:val="60"/>
    <w:semiHidden/>
    <w:unhideWhenUsed/>
    <w:rsid w:val="004311B8"/>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2">
    <w:name w:val="Light Shading - Accent 42"/>
    <w:basedOn w:val="TableNormal"/>
    <w:next w:val="LightShading-Accent4"/>
    <w:uiPriority w:val="60"/>
    <w:semiHidden/>
    <w:unhideWhenUsed/>
    <w:rsid w:val="004311B8"/>
    <w:pPr>
      <w:spacing w:after="0" w:line="240" w:lineRule="auto"/>
    </w:pPr>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2">
    <w:name w:val="Light Shading - Accent 52"/>
    <w:basedOn w:val="TableNormal"/>
    <w:next w:val="LightShading-Accent5"/>
    <w:uiPriority w:val="60"/>
    <w:semiHidden/>
    <w:unhideWhenUsed/>
    <w:rsid w:val="004311B8"/>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2">
    <w:name w:val="Light Shading - Accent 62"/>
    <w:basedOn w:val="TableNormal"/>
    <w:next w:val="LightShading-Accent6"/>
    <w:uiPriority w:val="60"/>
    <w:semiHidden/>
    <w:unhideWhenUsed/>
    <w:rsid w:val="004311B8"/>
    <w:pPr>
      <w:spacing w:after="0" w:line="240" w:lineRule="auto"/>
    </w:pPr>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LightList2">
    <w:name w:val="Light List2"/>
    <w:basedOn w:val="TableNormal"/>
    <w:next w:val="LightList"/>
    <w:uiPriority w:val="61"/>
    <w:semiHidden/>
    <w:unhideWhenUsed/>
    <w:rsid w:val="004311B8"/>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
    <w:name w:val="Light List - Accent 12"/>
    <w:basedOn w:val="TableNormal"/>
    <w:next w:val="LightList-Accent1"/>
    <w:uiPriority w:val="61"/>
    <w:semiHidden/>
    <w:unhideWhenUsed/>
    <w:rsid w:val="004311B8"/>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2">
    <w:name w:val="Light List - Accent 22"/>
    <w:basedOn w:val="TableNormal"/>
    <w:next w:val="LightList-Accent2"/>
    <w:uiPriority w:val="61"/>
    <w:semiHidden/>
    <w:unhideWhenUsed/>
    <w:rsid w:val="004311B8"/>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2">
    <w:name w:val="Light List - Accent 32"/>
    <w:basedOn w:val="TableNormal"/>
    <w:next w:val="LightList-Accent3"/>
    <w:uiPriority w:val="61"/>
    <w:semiHidden/>
    <w:unhideWhenUsed/>
    <w:rsid w:val="004311B8"/>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2">
    <w:name w:val="Light List - Accent 42"/>
    <w:basedOn w:val="TableNormal"/>
    <w:next w:val="LightList-Accent4"/>
    <w:uiPriority w:val="61"/>
    <w:semiHidden/>
    <w:unhideWhenUsed/>
    <w:rsid w:val="004311B8"/>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2">
    <w:name w:val="Light List - Accent 52"/>
    <w:basedOn w:val="TableNormal"/>
    <w:next w:val="LightList-Accent5"/>
    <w:uiPriority w:val="61"/>
    <w:semiHidden/>
    <w:unhideWhenUsed/>
    <w:rsid w:val="004311B8"/>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2">
    <w:name w:val="Light List - Accent 62"/>
    <w:basedOn w:val="TableNormal"/>
    <w:next w:val="LightList-Accent6"/>
    <w:uiPriority w:val="61"/>
    <w:semiHidden/>
    <w:unhideWhenUsed/>
    <w:rsid w:val="004311B8"/>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Grid-Accent32">
    <w:name w:val="Light Grid - Accent 32"/>
    <w:basedOn w:val="TableNormal"/>
    <w:next w:val="LightGrid-Accent3"/>
    <w:uiPriority w:val="62"/>
    <w:semiHidden/>
    <w:unhideWhenUsed/>
    <w:rsid w:val="004311B8"/>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2">
    <w:name w:val="Light Grid - Accent 42"/>
    <w:basedOn w:val="TableNormal"/>
    <w:next w:val="LightGrid-Accent4"/>
    <w:uiPriority w:val="62"/>
    <w:semiHidden/>
    <w:unhideWhenUsed/>
    <w:rsid w:val="004311B8"/>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MediumShading12">
    <w:name w:val="Medium Shading 12"/>
    <w:basedOn w:val="TableNormal"/>
    <w:next w:val="MediumShading1"/>
    <w:uiPriority w:val="63"/>
    <w:semiHidden/>
    <w:unhideWhenUsed/>
    <w:rsid w:val="004311B8"/>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
    <w:name w:val="Medium Shading 1 - Accent 12"/>
    <w:basedOn w:val="TableNormal"/>
    <w:next w:val="MediumShading1-Accent1"/>
    <w:uiPriority w:val="63"/>
    <w:semiHidden/>
    <w:unhideWhenUsed/>
    <w:rsid w:val="004311B8"/>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2">
    <w:name w:val="Medium Shading 1 - Accent 22"/>
    <w:basedOn w:val="TableNormal"/>
    <w:next w:val="MediumShading1-Accent2"/>
    <w:uiPriority w:val="63"/>
    <w:semiHidden/>
    <w:unhideWhenUsed/>
    <w:rsid w:val="004311B8"/>
    <w:pPr>
      <w:spacing w:after="0" w:line="240" w:lineRule="auto"/>
    </w:p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2">
    <w:name w:val="Medium Shading 1 - Accent 32"/>
    <w:basedOn w:val="TableNormal"/>
    <w:next w:val="MediumShading1-Accent3"/>
    <w:uiPriority w:val="63"/>
    <w:semiHidden/>
    <w:unhideWhenUsed/>
    <w:rsid w:val="004311B8"/>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2">
    <w:name w:val="Medium Shading 1 - Accent 42"/>
    <w:basedOn w:val="TableNormal"/>
    <w:next w:val="MediumShading1-Accent4"/>
    <w:uiPriority w:val="63"/>
    <w:semiHidden/>
    <w:unhideWhenUsed/>
    <w:rsid w:val="004311B8"/>
    <w:pPr>
      <w:spacing w:after="0" w:line="240" w:lineRule="auto"/>
    </w:p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semiHidden/>
    <w:unhideWhenUsed/>
    <w:rsid w:val="004311B8"/>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2">
    <w:name w:val="Medium Shading 1 - Accent 62"/>
    <w:basedOn w:val="TableNormal"/>
    <w:next w:val="MediumShading1-Accent6"/>
    <w:uiPriority w:val="63"/>
    <w:semiHidden/>
    <w:unhideWhenUsed/>
    <w:rsid w:val="004311B8"/>
    <w:pPr>
      <w:spacing w:after="0" w:line="240" w:lineRule="auto"/>
    </w:p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2">
    <w:name w:val="Medium Shading 22"/>
    <w:basedOn w:val="TableNormal"/>
    <w:next w:val="MediumShading2"/>
    <w:uiPriority w:val="64"/>
    <w:semiHidden/>
    <w:unhideWhenUsed/>
    <w:rsid w:val="004311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semiHidden/>
    <w:unhideWhenUsed/>
    <w:rsid w:val="004311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semiHidden/>
    <w:unhideWhenUsed/>
    <w:rsid w:val="004311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semiHidden/>
    <w:unhideWhenUsed/>
    <w:rsid w:val="004311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semiHidden/>
    <w:unhideWhenUsed/>
    <w:rsid w:val="004311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semiHidden/>
    <w:unhideWhenUsed/>
    <w:rsid w:val="004311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semiHidden/>
    <w:unhideWhenUsed/>
    <w:rsid w:val="004311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
    <w:name w:val="Medium List 12"/>
    <w:basedOn w:val="TableNormal"/>
    <w:next w:val="MediumList1"/>
    <w:uiPriority w:val="65"/>
    <w:semiHidden/>
    <w:unhideWhenUsed/>
    <w:rsid w:val="004311B8"/>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2">
    <w:name w:val="Medium List 1 - Accent 12"/>
    <w:basedOn w:val="TableNormal"/>
    <w:next w:val="MediumList1-Accent1"/>
    <w:uiPriority w:val="65"/>
    <w:semiHidden/>
    <w:unhideWhenUsed/>
    <w:rsid w:val="004311B8"/>
    <w:pPr>
      <w:spacing w:after="0" w:line="240" w:lineRule="auto"/>
    </w:pPr>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2">
    <w:name w:val="Medium List 1 - Accent 22"/>
    <w:basedOn w:val="TableNormal"/>
    <w:next w:val="MediumList1-Accent2"/>
    <w:uiPriority w:val="65"/>
    <w:semiHidden/>
    <w:unhideWhenUsed/>
    <w:rsid w:val="004311B8"/>
    <w:pPr>
      <w:spacing w:after="0" w:line="240" w:lineRule="auto"/>
    </w:pPr>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2">
    <w:name w:val="Medium List 1 - Accent 32"/>
    <w:basedOn w:val="TableNormal"/>
    <w:next w:val="MediumList1-Accent3"/>
    <w:uiPriority w:val="65"/>
    <w:semiHidden/>
    <w:unhideWhenUsed/>
    <w:rsid w:val="004311B8"/>
    <w:pPr>
      <w:spacing w:after="0" w:line="240" w:lineRule="auto"/>
    </w:pPr>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2">
    <w:name w:val="Medium List 1 - Accent 42"/>
    <w:basedOn w:val="TableNormal"/>
    <w:next w:val="MediumList1-Accent4"/>
    <w:uiPriority w:val="65"/>
    <w:semiHidden/>
    <w:unhideWhenUsed/>
    <w:rsid w:val="004311B8"/>
    <w:pPr>
      <w:spacing w:after="0" w:line="240" w:lineRule="auto"/>
    </w:pPr>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2">
    <w:name w:val="Medium List 1 - Accent 52"/>
    <w:basedOn w:val="TableNormal"/>
    <w:next w:val="MediumList1-Accent5"/>
    <w:uiPriority w:val="65"/>
    <w:semiHidden/>
    <w:unhideWhenUsed/>
    <w:rsid w:val="004311B8"/>
    <w:pPr>
      <w:spacing w:after="0" w:line="240" w:lineRule="auto"/>
    </w:pPr>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2">
    <w:name w:val="Medium List 1 - Accent 62"/>
    <w:basedOn w:val="TableNormal"/>
    <w:next w:val="MediumList1-Accent6"/>
    <w:uiPriority w:val="65"/>
    <w:semiHidden/>
    <w:unhideWhenUsed/>
    <w:rsid w:val="004311B8"/>
    <w:pPr>
      <w:spacing w:after="0" w:line="240" w:lineRule="auto"/>
    </w:pPr>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2">
    <w:name w:val="Medium List 22"/>
    <w:basedOn w:val="TableNormal"/>
    <w:next w:val="MediumList2"/>
    <w:uiPriority w:val="66"/>
    <w:semiHidden/>
    <w:unhideWhenUsed/>
    <w:rsid w:val="004311B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semiHidden/>
    <w:unhideWhenUsed/>
    <w:rsid w:val="004311B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semiHidden/>
    <w:unhideWhenUsed/>
    <w:rsid w:val="004311B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semiHidden/>
    <w:unhideWhenUsed/>
    <w:rsid w:val="004311B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semiHidden/>
    <w:unhideWhenUsed/>
    <w:rsid w:val="004311B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semiHidden/>
    <w:unhideWhenUsed/>
    <w:rsid w:val="004311B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semiHidden/>
    <w:unhideWhenUsed/>
    <w:rsid w:val="004311B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Grid12">
    <w:name w:val="Medium Grid 12"/>
    <w:basedOn w:val="TableNormal"/>
    <w:next w:val="MediumGrid1"/>
    <w:uiPriority w:val="67"/>
    <w:semiHidden/>
    <w:unhideWhenUsed/>
    <w:rsid w:val="004311B8"/>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2">
    <w:name w:val="Medium Grid 1 - Accent 12"/>
    <w:basedOn w:val="TableNormal"/>
    <w:next w:val="MediumGrid1-Accent1"/>
    <w:uiPriority w:val="67"/>
    <w:semiHidden/>
    <w:unhideWhenUsed/>
    <w:rsid w:val="004311B8"/>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2">
    <w:name w:val="Medium Grid 1 - Accent 22"/>
    <w:basedOn w:val="TableNormal"/>
    <w:next w:val="MediumGrid1-Accent2"/>
    <w:uiPriority w:val="67"/>
    <w:semiHidden/>
    <w:unhideWhenUsed/>
    <w:rsid w:val="004311B8"/>
    <w:pPr>
      <w:spacing w:after="0" w:line="240" w:lineRule="auto"/>
    </w:p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2">
    <w:name w:val="Medium Grid 1 - Accent 32"/>
    <w:basedOn w:val="TableNormal"/>
    <w:next w:val="MediumGrid1-Accent3"/>
    <w:uiPriority w:val="67"/>
    <w:semiHidden/>
    <w:unhideWhenUsed/>
    <w:rsid w:val="004311B8"/>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2">
    <w:name w:val="Medium Grid 1 - Accent 42"/>
    <w:basedOn w:val="TableNormal"/>
    <w:next w:val="MediumGrid1-Accent4"/>
    <w:uiPriority w:val="67"/>
    <w:semiHidden/>
    <w:unhideWhenUsed/>
    <w:rsid w:val="004311B8"/>
    <w:pPr>
      <w:spacing w:after="0" w:line="240" w:lineRule="auto"/>
    </w:p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2">
    <w:name w:val="Medium Grid 1 - Accent 52"/>
    <w:basedOn w:val="TableNormal"/>
    <w:next w:val="MediumGrid1-Accent5"/>
    <w:uiPriority w:val="67"/>
    <w:semiHidden/>
    <w:unhideWhenUsed/>
    <w:rsid w:val="004311B8"/>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22">
    <w:name w:val="Medium Grid 22"/>
    <w:basedOn w:val="TableNormal"/>
    <w:next w:val="MediumGrid2"/>
    <w:uiPriority w:val="68"/>
    <w:semiHidden/>
    <w:unhideWhenUsed/>
    <w:rsid w:val="004311B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2">
    <w:name w:val="Medium Grid 2 - Accent 12"/>
    <w:basedOn w:val="TableNormal"/>
    <w:next w:val="MediumGrid2-Accent1"/>
    <w:uiPriority w:val="68"/>
    <w:semiHidden/>
    <w:unhideWhenUsed/>
    <w:rsid w:val="004311B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2">
    <w:name w:val="Medium Grid 2 - Accent 22"/>
    <w:basedOn w:val="TableNormal"/>
    <w:next w:val="MediumGrid2-Accent2"/>
    <w:uiPriority w:val="68"/>
    <w:semiHidden/>
    <w:unhideWhenUsed/>
    <w:rsid w:val="004311B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2">
    <w:name w:val="Medium Grid 2 - Accent 32"/>
    <w:basedOn w:val="TableNormal"/>
    <w:next w:val="MediumGrid2-Accent3"/>
    <w:uiPriority w:val="68"/>
    <w:semiHidden/>
    <w:unhideWhenUsed/>
    <w:rsid w:val="004311B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2">
    <w:name w:val="Medium Grid 2 - Accent 42"/>
    <w:basedOn w:val="TableNormal"/>
    <w:next w:val="MediumGrid2-Accent4"/>
    <w:uiPriority w:val="68"/>
    <w:semiHidden/>
    <w:unhideWhenUsed/>
    <w:rsid w:val="004311B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2">
    <w:name w:val="Medium Grid 2 - Accent 52"/>
    <w:basedOn w:val="TableNormal"/>
    <w:next w:val="MediumGrid2-Accent5"/>
    <w:uiPriority w:val="68"/>
    <w:semiHidden/>
    <w:unhideWhenUsed/>
    <w:rsid w:val="004311B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2">
    <w:name w:val="Medium Grid 2 - Accent 62"/>
    <w:basedOn w:val="TableNormal"/>
    <w:next w:val="MediumGrid2-Accent6"/>
    <w:uiPriority w:val="68"/>
    <w:semiHidden/>
    <w:unhideWhenUsed/>
    <w:rsid w:val="004311B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2">
    <w:name w:val="Medium Grid 32"/>
    <w:basedOn w:val="TableNormal"/>
    <w:next w:val="MediumGrid3"/>
    <w:uiPriority w:val="69"/>
    <w:semiHidden/>
    <w:unhideWhenUsed/>
    <w:rsid w:val="004311B8"/>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22">
    <w:name w:val="Medium Grid 3 - Accent 22"/>
    <w:basedOn w:val="TableNormal"/>
    <w:next w:val="MediumGrid3-Accent2"/>
    <w:uiPriority w:val="69"/>
    <w:semiHidden/>
    <w:unhideWhenUsed/>
    <w:rsid w:val="004311B8"/>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2">
    <w:name w:val="Medium Grid 3 - Accent 32"/>
    <w:basedOn w:val="TableNormal"/>
    <w:next w:val="MediumGrid3-Accent3"/>
    <w:uiPriority w:val="69"/>
    <w:semiHidden/>
    <w:unhideWhenUsed/>
    <w:rsid w:val="004311B8"/>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62">
    <w:name w:val="Medium Grid 3 - Accent 62"/>
    <w:basedOn w:val="TableNormal"/>
    <w:next w:val="MediumGrid3-Accent6"/>
    <w:uiPriority w:val="69"/>
    <w:semiHidden/>
    <w:unhideWhenUsed/>
    <w:rsid w:val="004311B8"/>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DarkList2">
    <w:name w:val="Dark List2"/>
    <w:basedOn w:val="TableNormal"/>
    <w:next w:val="DarkList"/>
    <w:uiPriority w:val="70"/>
    <w:semiHidden/>
    <w:unhideWhenUsed/>
    <w:rsid w:val="004311B8"/>
    <w:pPr>
      <w:spacing w:after="0" w:line="240" w:lineRule="auto"/>
    </w:pPr>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2">
    <w:name w:val="Dark List - Accent 12"/>
    <w:basedOn w:val="TableNormal"/>
    <w:next w:val="DarkList-Accent1"/>
    <w:uiPriority w:val="70"/>
    <w:semiHidden/>
    <w:unhideWhenUsed/>
    <w:rsid w:val="004311B8"/>
    <w:pPr>
      <w:spacing w:after="0" w:line="240" w:lineRule="auto"/>
    </w:pPr>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2">
    <w:name w:val="Dark List - Accent 22"/>
    <w:basedOn w:val="TableNormal"/>
    <w:next w:val="DarkList-Accent2"/>
    <w:uiPriority w:val="70"/>
    <w:semiHidden/>
    <w:unhideWhenUsed/>
    <w:rsid w:val="004311B8"/>
    <w:pPr>
      <w:spacing w:after="0" w:line="240" w:lineRule="auto"/>
    </w:pPr>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2">
    <w:name w:val="Dark List - Accent 32"/>
    <w:basedOn w:val="TableNormal"/>
    <w:next w:val="DarkList-Accent3"/>
    <w:uiPriority w:val="70"/>
    <w:semiHidden/>
    <w:unhideWhenUsed/>
    <w:rsid w:val="004311B8"/>
    <w:pPr>
      <w:spacing w:after="0" w:line="240" w:lineRule="auto"/>
    </w:pPr>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2">
    <w:name w:val="Dark List - Accent 42"/>
    <w:basedOn w:val="TableNormal"/>
    <w:next w:val="DarkList-Accent4"/>
    <w:uiPriority w:val="70"/>
    <w:semiHidden/>
    <w:unhideWhenUsed/>
    <w:rsid w:val="004311B8"/>
    <w:pPr>
      <w:spacing w:after="0" w:line="240" w:lineRule="auto"/>
    </w:pPr>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2">
    <w:name w:val="Dark List - Accent 52"/>
    <w:basedOn w:val="TableNormal"/>
    <w:next w:val="DarkList-Accent5"/>
    <w:uiPriority w:val="70"/>
    <w:semiHidden/>
    <w:unhideWhenUsed/>
    <w:rsid w:val="004311B8"/>
    <w:pPr>
      <w:spacing w:after="0" w:line="240" w:lineRule="auto"/>
    </w:pPr>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2">
    <w:name w:val="Dark List - Accent 62"/>
    <w:basedOn w:val="TableNormal"/>
    <w:next w:val="DarkList-Accent6"/>
    <w:uiPriority w:val="70"/>
    <w:semiHidden/>
    <w:unhideWhenUsed/>
    <w:rsid w:val="004311B8"/>
    <w:pPr>
      <w:spacing w:after="0" w:line="240" w:lineRule="auto"/>
    </w:pPr>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ColorfulShading2">
    <w:name w:val="Colorful Shading2"/>
    <w:basedOn w:val="TableNormal"/>
    <w:next w:val="ColorfulShading"/>
    <w:uiPriority w:val="71"/>
    <w:semiHidden/>
    <w:unhideWhenUsed/>
    <w:rsid w:val="004311B8"/>
    <w:pPr>
      <w:spacing w:after="0" w:line="240" w:lineRule="auto"/>
    </w:pPr>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2">
    <w:name w:val="Colorful Shading - Accent 12"/>
    <w:basedOn w:val="TableNormal"/>
    <w:next w:val="ColorfulShading-Accent1"/>
    <w:uiPriority w:val="71"/>
    <w:semiHidden/>
    <w:unhideWhenUsed/>
    <w:rsid w:val="004311B8"/>
    <w:pPr>
      <w:spacing w:after="0" w:line="240" w:lineRule="auto"/>
    </w:pPr>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2">
    <w:name w:val="Colorful Shading - Accent 22"/>
    <w:basedOn w:val="TableNormal"/>
    <w:next w:val="ColorfulShading-Accent2"/>
    <w:uiPriority w:val="71"/>
    <w:semiHidden/>
    <w:unhideWhenUsed/>
    <w:rsid w:val="004311B8"/>
    <w:pPr>
      <w:spacing w:after="0" w:line="240" w:lineRule="auto"/>
    </w:pPr>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2">
    <w:name w:val="Colorful Shading - Accent 32"/>
    <w:basedOn w:val="TableNormal"/>
    <w:next w:val="ColorfulShading-Accent3"/>
    <w:uiPriority w:val="71"/>
    <w:semiHidden/>
    <w:unhideWhenUsed/>
    <w:rsid w:val="004311B8"/>
    <w:pPr>
      <w:spacing w:after="0" w:line="240" w:lineRule="auto"/>
    </w:pPr>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2">
    <w:name w:val="Colorful Shading - Accent 42"/>
    <w:basedOn w:val="TableNormal"/>
    <w:next w:val="ColorfulShading-Accent4"/>
    <w:uiPriority w:val="71"/>
    <w:semiHidden/>
    <w:unhideWhenUsed/>
    <w:rsid w:val="004311B8"/>
    <w:pPr>
      <w:spacing w:after="0" w:line="240" w:lineRule="auto"/>
    </w:pPr>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2">
    <w:name w:val="Colorful Shading - Accent 52"/>
    <w:basedOn w:val="TableNormal"/>
    <w:next w:val="ColorfulShading-Accent5"/>
    <w:uiPriority w:val="71"/>
    <w:semiHidden/>
    <w:unhideWhenUsed/>
    <w:rsid w:val="004311B8"/>
    <w:pPr>
      <w:spacing w:after="0" w:line="240" w:lineRule="auto"/>
    </w:pPr>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2">
    <w:name w:val="Colorful Shading - Accent 62"/>
    <w:basedOn w:val="TableNormal"/>
    <w:next w:val="ColorfulShading-Accent6"/>
    <w:uiPriority w:val="71"/>
    <w:semiHidden/>
    <w:unhideWhenUsed/>
    <w:rsid w:val="004311B8"/>
    <w:pPr>
      <w:spacing w:after="0" w:line="240" w:lineRule="auto"/>
    </w:pPr>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ColorfulList2">
    <w:name w:val="Colorful List2"/>
    <w:basedOn w:val="TableNormal"/>
    <w:next w:val="ColorfulList"/>
    <w:uiPriority w:val="72"/>
    <w:semiHidden/>
    <w:unhideWhenUsed/>
    <w:rsid w:val="004311B8"/>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4311B8"/>
    <w:pPr>
      <w:spacing w:after="0" w:line="240" w:lineRule="auto"/>
    </w:pPr>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2">
    <w:name w:val="Colorful List - Accent 22"/>
    <w:basedOn w:val="TableNormal"/>
    <w:next w:val="ColorfulList-Accent2"/>
    <w:uiPriority w:val="72"/>
    <w:semiHidden/>
    <w:unhideWhenUsed/>
    <w:rsid w:val="004311B8"/>
    <w:pPr>
      <w:spacing w:after="0" w:line="240" w:lineRule="auto"/>
    </w:pPr>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2">
    <w:name w:val="Colorful List - Accent 32"/>
    <w:basedOn w:val="TableNormal"/>
    <w:next w:val="ColorfulList-Accent3"/>
    <w:uiPriority w:val="72"/>
    <w:semiHidden/>
    <w:unhideWhenUsed/>
    <w:rsid w:val="004311B8"/>
    <w:pPr>
      <w:spacing w:after="0" w:line="240" w:lineRule="auto"/>
    </w:pPr>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2">
    <w:name w:val="Colorful List - Accent 42"/>
    <w:basedOn w:val="TableNormal"/>
    <w:next w:val="ColorfulList-Accent4"/>
    <w:uiPriority w:val="72"/>
    <w:semiHidden/>
    <w:unhideWhenUsed/>
    <w:rsid w:val="004311B8"/>
    <w:pPr>
      <w:spacing w:after="0" w:line="240" w:lineRule="auto"/>
    </w:pPr>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2">
    <w:name w:val="Colorful List - Accent 52"/>
    <w:basedOn w:val="TableNormal"/>
    <w:next w:val="ColorfulList-Accent5"/>
    <w:uiPriority w:val="72"/>
    <w:semiHidden/>
    <w:unhideWhenUsed/>
    <w:rsid w:val="004311B8"/>
    <w:pPr>
      <w:spacing w:after="0" w:line="240" w:lineRule="auto"/>
    </w:pPr>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2">
    <w:name w:val="Colorful List - Accent 62"/>
    <w:basedOn w:val="TableNormal"/>
    <w:next w:val="ColorfulList-Accent6"/>
    <w:uiPriority w:val="72"/>
    <w:semiHidden/>
    <w:unhideWhenUsed/>
    <w:rsid w:val="004311B8"/>
    <w:pPr>
      <w:spacing w:after="0" w:line="240" w:lineRule="auto"/>
    </w:pPr>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Grid2">
    <w:name w:val="Colorful Grid2"/>
    <w:basedOn w:val="TableNormal"/>
    <w:next w:val="ColorfulGrid"/>
    <w:uiPriority w:val="73"/>
    <w:semiHidden/>
    <w:unhideWhenUsed/>
    <w:rsid w:val="004311B8"/>
    <w:pPr>
      <w:spacing w:after="0" w:line="240" w:lineRule="auto"/>
    </w:pPr>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2">
    <w:name w:val="Colorful Grid - Accent 12"/>
    <w:basedOn w:val="TableNormal"/>
    <w:next w:val="ColorfulGrid-Accent1"/>
    <w:uiPriority w:val="73"/>
    <w:semiHidden/>
    <w:unhideWhenUsed/>
    <w:rsid w:val="004311B8"/>
    <w:pPr>
      <w:spacing w:after="0" w:line="240" w:lineRule="auto"/>
    </w:pPr>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2">
    <w:name w:val="Colorful Grid - Accent 22"/>
    <w:basedOn w:val="TableNormal"/>
    <w:next w:val="ColorfulGrid-Accent2"/>
    <w:uiPriority w:val="73"/>
    <w:semiHidden/>
    <w:unhideWhenUsed/>
    <w:rsid w:val="004311B8"/>
    <w:pPr>
      <w:spacing w:after="0" w:line="240" w:lineRule="auto"/>
    </w:pPr>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2">
    <w:name w:val="Colorful Grid - Accent 32"/>
    <w:basedOn w:val="TableNormal"/>
    <w:next w:val="ColorfulGrid-Accent3"/>
    <w:uiPriority w:val="73"/>
    <w:semiHidden/>
    <w:unhideWhenUsed/>
    <w:rsid w:val="004311B8"/>
    <w:pPr>
      <w:spacing w:after="0" w:line="240" w:lineRule="auto"/>
    </w:pPr>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2">
    <w:name w:val="Colorful Grid - Accent 42"/>
    <w:basedOn w:val="TableNormal"/>
    <w:next w:val="ColorfulGrid-Accent4"/>
    <w:uiPriority w:val="73"/>
    <w:semiHidden/>
    <w:unhideWhenUsed/>
    <w:rsid w:val="004311B8"/>
    <w:pPr>
      <w:spacing w:after="0" w:line="240" w:lineRule="auto"/>
    </w:pPr>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2">
    <w:name w:val="Colorful Grid - Accent 52"/>
    <w:basedOn w:val="TableNormal"/>
    <w:next w:val="ColorfulGrid-Accent5"/>
    <w:uiPriority w:val="73"/>
    <w:semiHidden/>
    <w:unhideWhenUsed/>
    <w:rsid w:val="004311B8"/>
    <w:pPr>
      <w:spacing w:after="0" w:line="240" w:lineRule="auto"/>
    </w:pPr>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2">
    <w:name w:val="Colorful Grid - Accent 62"/>
    <w:basedOn w:val="TableNormal"/>
    <w:next w:val="ColorfulGrid-Accent6"/>
    <w:uiPriority w:val="73"/>
    <w:semiHidden/>
    <w:unhideWhenUsed/>
    <w:rsid w:val="004311B8"/>
    <w:pPr>
      <w:spacing w:after="0" w:line="240" w:lineRule="auto"/>
    </w:pPr>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1">
    <w:name w:val="شبكة جدول11"/>
    <w:basedOn w:val="TableNormal"/>
    <w:next w:val="TableGrid"/>
    <w:rsid w:val="004311B8"/>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4311B8"/>
  </w:style>
  <w:style w:type="table" w:customStyle="1" w:styleId="TableGrid7">
    <w:name w:val="Table Grid7"/>
    <w:basedOn w:val="TableNormal"/>
    <w:next w:val="TableGrid"/>
    <w:uiPriority w:val="39"/>
    <w:rsid w:val="0043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3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311B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بلا تباعد1"/>
    <w:uiPriority w:val="1"/>
    <w:qFormat/>
    <w:rsid w:val="004311B8"/>
    <w:pPr>
      <w:bidi/>
      <w:spacing w:after="0" w:line="240" w:lineRule="auto"/>
    </w:pPr>
    <w:rPr>
      <w:rFonts w:ascii="Calibri" w:eastAsia="Times New Roman" w:hAnsi="Calibri" w:cs="Arial"/>
    </w:rPr>
  </w:style>
  <w:style w:type="character" w:customStyle="1" w:styleId="NoSpacingChar">
    <w:name w:val="No Spacing Char"/>
    <w:basedOn w:val="DefaultParagraphFont"/>
    <w:link w:val="NoSpacing"/>
    <w:uiPriority w:val="1"/>
    <w:locked/>
    <w:rsid w:val="004311B8"/>
  </w:style>
  <w:style w:type="paragraph" w:customStyle="1" w:styleId="24">
    <w:name w:val="بلا تباعد2"/>
    <w:qFormat/>
    <w:rsid w:val="004311B8"/>
    <w:pPr>
      <w:bidi/>
      <w:spacing w:after="0" w:line="240" w:lineRule="auto"/>
    </w:pPr>
    <w:rPr>
      <w:rFonts w:ascii="Calibri" w:eastAsia="Times New Roman" w:hAnsi="Calibri" w:cs="Arial"/>
    </w:rPr>
  </w:style>
  <w:style w:type="numbering" w:customStyle="1" w:styleId="NoList5">
    <w:name w:val="No List5"/>
    <w:next w:val="NoList"/>
    <w:uiPriority w:val="99"/>
    <w:semiHidden/>
    <w:unhideWhenUsed/>
    <w:rsid w:val="004311B8"/>
  </w:style>
  <w:style w:type="table" w:customStyle="1" w:styleId="TableNormal1">
    <w:name w:val="Table Normal1"/>
    <w:rsid w:val="004311B8"/>
    <w:pPr>
      <w:bidi/>
      <w:spacing w:after="200" w:line="276" w:lineRule="auto"/>
    </w:pPr>
    <w:rPr>
      <w:rFonts w:ascii="Calibri" w:eastAsia="Calibri" w:hAnsi="Calibri" w:cs="Calibri"/>
    </w:rPr>
    <w:tblPr>
      <w:tblCellMar>
        <w:top w:w="0" w:type="dxa"/>
        <w:left w:w="0" w:type="dxa"/>
        <w:bottom w:w="0" w:type="dxa"/>
        <w:right w:w="0" w:type="dxa"/>
      </w:tblCellMar>
    </w:tblPr>
  </w:style>
  <w:style w:type="numbering" w:customStyle="1" w:styleId="NoList6">
    <w:name w:val="No List6"/>
    <w:next w:val="NoList"/>
    <w:uiPriority w:val="99"/>
    <w:semiHidden/>
    <w:unhideWhenUsed/>
    <w:rsid w:val="004311B8"/>
  </w:style>
  <w:style w:type="table" w:customStyle="1" w:styleId="TableGrid8">
    <w:name w:val="Table Grid8"/>
    <w:basedOn w:val="TableNormal"/>
    <w:next w:val="TableGrid"/>
    <w:uiPriority w:val="39"/>
    <w:rsid w:val="0043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سرد الفقرات1"/>
    <w:basedOn w:val="Normal"/>
    <w:qFormat/>
    <w:rsid w:val="004311B8"/>
    <w:pPr>
      <w:bidi/>
      <w:spacing w:after="200" w:line="276" w:lineRule="auto"/>
      <w:ind w:left="720"/>
    </w:pPr>
    <w:rPr>
      <w:rFonts w:ascii="Calibri" w:eastAsia="Times New Roman" w:hAnsi="Calibri" w:cs="Arial"/>
    </w:rPr>
  </w:style>
  <w:style w:type="table" w:customStyle="1" w:styleId="120">
    <w:name w:val="شبكة جدول12"/>
    <w:basedOn w:val="TableNormal"/>
    <w:next w:val="TableGrid"/>
    <w:uiPriority w:val="59"/>
    <w:rsid w:val="0043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شبكة جدول21"/>
    <w:basedOn w:val="TableNormal"/>
    <w:next w:val="TableGrid"/>
    <w:uiPriority w:val="39"/>
    <w:rsid w:val="0043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شبكة جدول31"/>
    <w:basedOn w:val="TableNormal"/>
    <w:next w:val="TableGrid"/>
    <w:uiPriority w:val="39"/>
    <w:rsid w:val="0043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شبكة جدول111"/>
    <w:basedOn w:val="TableNormal"/>
    <w:next w:val="TableGrid"/>
    <w:rsid w:val="004311B8"/>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شبكة جدول121"/>
    <w:basedOn w:val="TableNormal"/>
    <w:next w:val="TableGrid"/>
    <w:rsid w:val="004311B8"/>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شبكة جدول13"/>
    <w:basedOn w:val="TableNormal"/>
    <w:next w:val="TableGrid"/>
    <w:rsid w:val="004311B8"/>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شبكة جدول14"/>
    <w:basedOn w:val="TableNormal"/>
    <w:next w:val="TableGrid"/>
    <w:rsid w:val="004311B8"/>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شبكة جدول15"/>
    <w:basedOn w:val="TableNormal"/>
    <w:next w:val="TableGrid"/>
    <w:rsid w:val="004311B8"/>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
    <w:name w:val="شبكة جدول4"/>
    <w:basedOn w:val="TableNormal"/>
    <w:next w:val="TableGrid"/>
    <w:uiPriority w:val="39"/>
    <w:rsid w:val="004311B8"/>
    <w:pPr>
      <w:spacing w:after="0" w:line="240" w:lineRule="auto"/>
    </w:pPr>
    <w:rPr>
      <w:rFonts w:ascii="Calibri" w:eastAsia="Times New Roman"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شبكة جدول5"/>
    <w:basedOn w:val="TableNormal"/>
    <w:next w:val="TableGrid"/>
    <w:rsid w:val="004311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rsid w:val="004311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شبكة جدول7"/>
    <w:basedOn w:val="TableNormal"/>
    <w:next w:val="TableGrid"/>
    <w:rsid w:val="004311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شبكة جدول81"/>
    <w:basedOn w:val="TableNormal"/>
    <w:next w:val="TableGrid"/>
    <w:uiPriority w:val="59"/>
    <w:rsid w:val="0043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شبكة جدول9"/>
    <w:basedOn w:val="TableNormal"/>
    <w:next w:val="TableGrid"/>
    <w:uiPriority w:val="59"/>
    <w:rsid w:val="0043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4311B8"/>
  </w:style>
  <w:style w:type="table" w:customStyle="1" w:styleId="TableGrid9">
    <w:name w:val="Table Grid9"/>
    <w:basedOn w:val="TableNormal"/>
    <w:next w:val="TableGrid"/>
    <w:uiPriority w:val="59"/>
    <w:rsid w:val="0043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4311B8"/>
  </w:style>
  <w:style w:type="table" w:customStyle="1" w:styleId="TableGrid10">
    <w:name w:val="Table Grid10"/>
    <w:basedOn w:val="TableNormal"/>
    <w:next w:val="TableGrid"/>
    <w:rsid w:val="004311B8"/>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311B8"/>
  </w:style>
  <w:style w:type="table" w:customStyle="1" w:styleId="TableGrid11">
    <w:name w:val="Table Grid11"/>
    <w:basedOn w:val="TableNormal"/>
    <w:next w:val="TableGrid"/>
    <w:uiPriority w:val="59"/>
    <w:rsid w:val="0043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4311B8"/>
    <w:pPr>
      <w:spacing w:after="0" w:line="240" w:lineRule="auto"/>
    </w:pPr>
    <w:rPr>
      <w:rFonts w:ascii="Times New Roman"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basedOn w:val="DefaultParagraphFont"/>
    <w:uiPriority w:val="99"/>
    <w:locked/>
    <w:rsid w:val="004311B8"/>
    <w:rPr>
      <w:rFonts w:cs="Traditional Arabic"/>
      <w:lang w:val="en-US" w:eastAsia="en-US" w:bidi="ar-SA"/>
    </w:rPr>
  </w:style>
  <w:style w:type="numbering" w:customStyle="1" w:styleId="NoList10">
    <w:name w:val="No List10"/>
    <w:next w:val="NoList"/>
    <w:uiPriority w:val="99"/>
    <w:semiHidden/>
    <w:unhideWhenUsed/>
    <w:rsid w:val="004311B8"/>
  </w:style>
  <w:style w:type="numbering" w:customStyle="1" w:styleId="122">
    <w:name w:val="بلا قائمة12"/>
    <w:next w:val="NoList"/>
    <w:uiPriority w:val="99"/>
    <w:semiHidden/>
    <w:rsid w:val="004311B8"/>
  </w:style>
  <w:style w:type="table" w:customStyle="1" w:styleId="TableGrid13">
    <w:name w:val="Table Grid13"/>
    <w:basedOn w:val="TableNormal"/>
    <w:next w:val="TableGrid"/>
    <w:rsid w:val="004311B8"/>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cg">
    <w:name w:val="fcg"/>
    <w:basedOn w:val="DefaultParagraphFont"/>
    <w:rsid w:val="004311B8"/>
  </w:style>
  <w:style w:type="character" w:customStyle="1" w:styleId="fwb">
    <w:name w:val="fwb"/>
    <w:basedOn w:val="DefaultParagraphFont"/>
    <w:rsid w:val="004311B8"/>
  </w:style>
  <w:style w:type="character" w:customStyle="1" w:styleId="apple-converted-space">
    <w:name w:val="apple-converted-space"/>
    <w:basedOn w:val="DefaultParagraphFont"/>
    <w:rsid w:val="004311B8"/>
  </w:style>
  <w:style w:type="character" w:customStyle="1" w:styleId="fwb5wjy">
    <w:name w:val="fwb _5wjy"/>
    <w:basedOn w:val="DefaultParagraphFont"/>
    <w:rsid w:val="004311B8"/>
  </w:style>
  <w:style w:type="character" w:customStyle="1" w:styleId="element-citation">
    <w:name w:val="element-citation"/>
    <w:basedOn w:val="DefaultParagraphFont"/>
    <w:rsid w:val="004311B8"/>
  </w:style>
  <w:style w:type="numbering" w:customStyle="1" w:styleId="NoList11">
    <w:name w:val="No List11"/>
    <w:next w:val="NoList"/>
    <w:uiPriority w:val="99"/>
    <w:semiHidden/>
    <w:unhideWhenUsed/>
    <w:rsid w:val="004311B8"/>
  </w:style>
  <w:style w:type="character" w:customStyle="1" w:styleId="Char10">
    <w:name w:val="نص حاشية سفلية Char1"/>
    <w:aliases w:val="نص حاشية سفلية Char Char2,نص حاشية سفلية Char Char Char Char Char1,نص حاشية سفلية Char Char Char1"/>
    <w:basedOn w:val="DefaultParagraphFont"/>
    <w:uiPriority w:val="99"/>
    <w:rsid w:val="004311B8"/>
    <w:rPr>
      <w:sz w:val="20"/>
      <w:szCs w:val="20"/>
    </w:rPr>
  </w:style>
  <w:style w:type="table" w:customStyle="1" w:styleId="ColorfulShading-Accent521">
    <w:name w:val="Colorful Shading - Accent 521"/>
    <w:basedOn w:val="TableNormal"/>
    <w:next w:val="ColorfulShading-Accent5"/>
    <w:uiPriority w:val="71"/>
    <w:rsid w:val="004311B8"/>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MediumGrid3-Accent53">
    <w:name w:val="Medium Grid 3 - Accent 53"/>
    <w:basedOn w:val="TableNormal"/>
    <w:next w:val="MediumGrid3-Accent5"/>
    <w:uiPriority w:val="69"/>
    <w:rsid w:val="004311B8"/>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1">
    <w:name w:val="جدول قائمة 31"/>
    <w:basedOn w:val="TableNormal"/>
    <w:uiPriority w:val="48"/>
    <w:rsid w:val="004311B8"/>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8">
    <w:name w:val="شبكة جدول فاتح1"/>
    <w:basedOn w:val="TableNormal"/>
    <w:uiPriority w:val="40"/>
    <w:rsid w:val="004311B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4">
    <w:name w:val="Table Grid14"/>
    <w:basedOn w:val="TableNormal"/>
    <w:next w:val="TableGrid"/>
    <w:uiPriority w:val="59"/>
    <w:rsid w:val="0043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311B8"/>
    <w:pPr>
      <w:bidi/>
      <w:spacing w:after="0" w:line="240" w:lineRule="auto"/>
      <w:jc w:val="both"/>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semiHidden/>
    <w:unhideWhenUsed/>
    <w:rsid w:val="004311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Grid1-Accent6">
    <w:name w:val="Medium Grid 1 Accent 6"/>
    <w:basedOn w:val="TableNormal"/>
    <w:uiPriority w:val="67"/>
    <w:semiHidden/>
    <w:unhideWhenUsed/>
    <w:rsid w:val="004311B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3-Accent1">
    <w:name w:val="Medium Grid 3 Accent 1"/>
    <w:basedOn w:val="TableNormal"/>
    <w:uiPriority w:val="69"/>
    <w:semiHidden/>
    <w:unhideWhenUsed/>
    <w:rsid w:val="004311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5">
    <w:name w:val="Medium Grid 3 Accent 5"/>
    <w:basedOn w:val="TableNormal"/>
    <w:uiPriority w:val="69"/>
    <w:semiHidden/>
    <w:unhideWhenUsed/>
    <w:rsid w:val="004311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4">
    <w:name w:val="Medium Grid 3 Accent 4"/>
    <w:basedOn w:val="TableNormal"/>
    <w:uiPriority w:val="69"/>
    <w:semiHidden/>
    <w:unhideWhenUsed/>
    <w:rsid w:val="004311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LightGrid-Accent1">
    <w:name w:val="Light Grid Accent 1"/>
    <w:basedOn w:val="TableNormal"/>
    <w:uiPriority w:val="62"/>
    <w:semiHidden/>
    <w:unhideWhenUsed/>
    <w:rsid w:val="004311B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Shading-Accent1">
    <w:name w:val="Light Shading Accent 1"/>
    <w:basedOn w:val="TableNormal"/>
    <w:uiPriority w:val="60"/>
    <w:semiHidden/>
    <w:unhideWhenUsed/>
    <w:rsid w:val="004311B8"/>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Grid-Accent2">
    <w:name w:val="Light Grid Accent 2"/>
    <w:basedOn w:val="TableNormal"/>
    <w:uiPriority w:val="62"/>
    <w:semiHidden/>
    <w:unhideWhenUsed/>
    <w:rsid w:val="004311B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6">
    <w:name w:val="Light Grid Accent 6"/>
    <w:basedOn w:val="TableNormal"/>
    <w:uiPriority w:val="62"/>
    <w:semiHidden/>
    <w:unhideWhenUsed/>
    <w:rsid w:val="004311B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Grid-Accent5">
    <w:name w:val="Light Grid Accent 5"/>
    <w:basedOn w:val="TableNormal"/>
    <w:uiPriority w:val="62"/>
    <w:semiHidden/>
    <w:unhideWhenUsed/>
    <w:rsid w:val="004311B8"/>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styleId="IntenseQuote">
    <w:name w:val="Intense Quote"/>
    <w:basedOn w:val="Normal"/>
    <w:next w:val="Normal"/>
    <w:link w:val="IntenseQuoteChar"/>
    <w:qFormat/>
    <w:rsid w:val="004311B8"/>
    <w:pPr>
      <w:pBdr>
        <w:top w:val="single" w:sz="4" w:space="10" w:color="4472C4" w:themeColor="accent1"/>
        <w:bottom w:val="single" w:sz="4" w:space="10" w:color="4472C4" w:themeColor="accent1"/>
      </w:pBdr>
      <w:spacing w:before="360" w:after="360"/>
      <w:ind w:left="864" w:right="864"/>
      <w:jc w:val="center"/>
    </w:pPr>
    <w:rPr>
      <w:b/>
      <w:bCs/>
      <w:i/>
      <w:iCs/>
      <w:color w:val="4F81BD"/>
    </w:rPr>
  </w:style>
  <w:style w:type="character" w:customStyle="1" w:styleId="IntenseQuoteChar2">
    <w:name w:val="Intense Quote Char2"/>
    <w:basedOn w:val="DefaultParagraphFont"/>
    <w:uiPriority w:val="30"/>
    <w:rsid w:val="004311B8"/>
    <w:rPr>
      <w:i/>
      <w:iCs/>
      <w:color w:val="4472C4" w:themeColor="accent1"/>
    </w:rPr>
  </w:style>
  <w:style w:type="character" w:styleId="SubtleEmphasis">
    <w:name w:val="Subtle Emphasis"/>
    <w:basedOn w:val="DefaultParagraphFont"/>
    <w:uiPriority w:val="19"/>
    <w:qFormat/>
    <w:rsid w:val="004311B8"/>
    <w:rPr>
      <w:i/>
      <w:iCs/>
      <w:color w:val="404040" w:themeColor="text1" w:themeTint="BF"/>
    </w:rPr>
  </w:style>
  <w:style w:type="character" w:styleId="IntenseEmphasis">
    <w:name w:val="Intense Emphasis"/>
    <w:basedOn w:val="DefaultParagraphFont"/>
    <w:qFormat/>
    <w:rsid w:val="004311B8"/>
    <w:rPr>
      <w:i/>
      <w:iCs/>
      <w:color w:val="4472C4" w:themeColor="accent1"/>
    </w:rPr>
  </w:style>
  <w:style w:type="character" w:styleId="SubtleReference">
    <w:name w:val="Subtle Reference"/>
    <w:basedOn w:val="DefaultParagraphFont"/>
    <w:qFormat/>
    <w:rsid w:val="004311B8"/>
    <w:rPr>
      <w:smallCaps/>
      <w:color w:val="5A5A5A" w:themeColor="text1" w:themeTint="A5"/>
    </w:rPr>
  </w:style>
  <w:style w:type="character" w:styleId="IntenseReference">
    <w:name w:val="Intense Reference"/>
    <w:basedOn w:val="DefaultParagraphFont"/>
    <w:qFormat/>
    <w:rsid w:val="004311B8"/>
    <w:rPr>
      <w:b/>
      <w:bCs/>
      <w:smallCaps/>
      <w:color w:val="4472C4" w:themeColor="accent1"/>
      <w:spacing w:val="5"/>
    </w:rPr>
  </w:style>
  <w:style w:type="table" w:styleId="LightShading">
    <w:name w:val="Light Shading"/>
    <w:basedOn w:val="TableNormal"/>
    <w:uiPriority w:val="60"/>
    <w:semiHidden/>
    <w:unhideWhenUsed/>
    <w:rsid w:val="004311B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semiHidden/>
    <w:unhideWhenUsed/>
    <w:rsid w:val="004311B8"/>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4311B8"/>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4311B8"/>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4311B8"/>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4311B8"/>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semiHidden/>
    <w:unhideWhenUsed/>
    <w:rsid w:val="004311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311B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4311B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4311B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4311B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4311B8"/>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4311B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Accent3">
    <w:name w:val="Light Grid Accent 3"/>
    <w:basedOn w:val="TableNormal"/>
    <w:uiPriority w:val="62"/>
    <w:semiHidden/>
    <w:unhideWhenUsed/>
    <w:rsid w:val="004311B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4311B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MediumShading1">
    <w:name w:val="Medium Shading 1"/>
    <w:basedOn w:val="TableNormal"/>
    <w:uiPriority w:val="63"/>
    <w:semiHidden/>
    <w:unhideWhenUsed/>
    <w:rsid w:val="004311B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311B8"/>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311B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311B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311B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311B8"/>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311B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311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311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311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311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311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311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311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4311B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311B8"/>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4311B8"/>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4311B8"/>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4311B8"/>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4311B8"/>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4311B8"/>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4311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311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311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311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311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311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311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4311B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311B8"/>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4311B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4311B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4311B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4311B8"/>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2">
    <w:name w:val="Medium Grid 2"/>
    <w:basedOn w:val="TableNormal"/>
    <w:uiPriority w:val="68"/>
    <w:semiHidden/>
    <w:unhideWhenUsed/>
    <w:rsid w:val="004311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311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311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311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311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311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311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311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2">
    <w:name w:val="Medium Grid 3 Accent 2"/>
    <w:basedOn w:val="TableNormal"/>
    <w:uiPriority w:val="69"/>
    <w:semiHidden/>
    <w:unhideWhenUsed/>
    <w:rsid w:val="004311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4311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6">
    <w:name w:val="Medium Grid 3 Accent 6"/>
    <w:basedOn w:val="TableNormal"/>
    <w:uiPriority w:val="69"/>
    <w:semiHidden/>
    <w:unhideWhenUsed/>
    <w:rsid w:val="004311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semiHidden/>
    <w:unhideWhenUsed/>
    <w:rsid w:val="004311B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311B8"/>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4311B8"/>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4311B8"/>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4311B8"/>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4311B8"/>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4311B8"/>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semiHidden/>
    <w:unhideWhenUsed/>
    <w:rsid w:val="004311B8"/>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311B8"/>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311B8"/>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311B8"/>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4311B8"/>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311B8"/>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311B8"/>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4311B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311B8"/>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4311B8"/>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4311B8"/>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4311B8"/>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4311B8"/>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4311B8"/>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semiHidden/>
    <w:unhideWhenUsed/>
    <w:rsid w:val="004311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311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4311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4311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4311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4311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4311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LightGrid3">
    <w:name w:val="Light Grid3"/>
    <w:basedOn w:val="TableNormal"/>
    <w:next w:val="LightGrid"/>
    <w:uiPriority w:val="62"/>
    <w:semiHidden/>
    <w:unhideWhenUsed/>
    <w:rsid w:val="00602B73"/>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3-Accent13">
    <w:name w:val="Medium Grid 3 - Accent 13"/>
    <w:basedOn w:val="TableNormal"/>
    <w:next w:val="MediumGrid3-Accent1"/>
    <w:uiPriority w:val="69"/>
    <w:semiHidden/>
    <w:unhideWhenUsed/>
    <w:rsid w:val="00602B7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54">
    <w:name w:val="Medium Grid 3 - Accent 54"/>
    <w:basedOn w:val="TableNormal"/>
    <w:next w:val="MediumGrid3-Accent5"/>
    <w:uiPriority w:val="69"/>
    <w:semiHidden/>
    <w:unhideWhenUsed/>
    <w:rsid w:val="00602B7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43">
    <w:name w:val="Medium Grid 3 - Accent 43"/>
    <w:basedOn w:val="TableNormal"/>
    <w:next w:val="MediumGrid3-Accent4"/>
    <w:uiPriority w:val="69"/>
    <w:semiHidden/>
    <w:unhideWhenUsed/>
    <w:rsid w:val="00602B7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LightGrid-Accent13">
    <w:name w:val="Light Grid - Accent 13"/>
    <w:basedOn w:val="TableNormal"/>
    <w:next w:val="LightGrid-Accent1"/>
    <w:uiPriority w:val="62"/>
    <w:semiHidden/>
    <w:unhideWhenUsed/>
    <w:rsid w:val="00602B73"/>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Shading-Accent13">
    <w:name w:val="Light Shading - Accent 13"/>
    <w:basedOn w:val="TableNormal"/>
    <w:next w:val="LightShading-Accent1"/>
    <w:uiPriority w:val="60"/>
    <w:semiHidden/>
    <w:unhideWhenUsed/>
    <w:rsid w:val="00602B73"/>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Grid-Accent23">
    <w:name w:val="Light Grid - Accent 23"/>
    <w:basedOn w:val="TableNormal"/>
    <w:next w:val="LightGrid-Accent2"/>
    <w:uiPriority w:val="62"/>
    <w:semiHidden/>
    <w:unhideWhenUsed/>
    <w:rsid w:val="00602B73"/>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63">
    <w:name w:val="Light Grid - Accent 63"/>
    <w:basedOn w:val="TableNormal"/>
    <w:next w:val="LightGrid-Accent6"/>
    <w:uiPriority w:val="62"/>
    <w:semiHidden/>
    <w:unhideWhenUsed/>
    <w:rsid w:val="00602B73"/>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Grid-Accent53">
    <w:name w:val="Light Grid - Accent 53"/>
    <w:basedOn w:val="TableNormal"/>
    <w:next w:val="LightGrid-Accent5"/>
    <w:uiPriority w:val="62"/>
    <w:semiHidden/>
    <w:unhideWhenUsed/>
    <w:rsid w:val="00602B73"/>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Shading-Accent122">
    <w:name w:val="Light Shading - Accent 122"/>
    <w:basedOn w:val="TableNormal"/>
    <w:next w:val="LightShading-Accent1"/>
    <w:uiPriority w:val="60"/>
    <w:rsid w:val="00602B73"/>
    <w:pPr>
      <w:spacing w:after="0" w:line="240" w:lineRule="auto"/>
    </w:pPr>
    <w:rPr>
      <w:rFonts w:eastAsia="MS Mincho"/>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22">
    <w:name w:val="Light Grid22"/>
    <w:basedOn w:val="TableNormal"/>
    <w:next w:val="LightGrid"/>
    <w:uiPriority w:val="62"/>
    <w:rsid w:val="00602B73"/>
    <w:pPr>
      <w:spacing w:after="0" w:line="240" w:lineRule="auto"/>
    </w:pPr>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2">
    <w:name w:val="Light Grid - Accent 122"/>
    <w:basedOn w:val="TableNormal"/>
    <w:next w:val="LightGrid-Accent1"/>
    <w:uiPriority w:val="62"/>
    <w:rsid w:val="00602B73"/>
    <w:pPr>
      <w:spacing w:after="0" w:line="240" w:lineRule="auto"/>
    </w:pPr>
    <w:rPr>
      <w:rFonts w:eastAsia="MS Mincho"/>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2">
    <w:name w:val="Light Grid - Accent 222"/>
    <w:basedOn w:val="TableNormal"/>
    <w:next w:val="LightGrid-Accent2"/>
    <w:uiPriority w:val="62"/>
    <w:rsid w:val="00602B73"/>
    <w:pPr>
      <w:spacing w:after="0" w:line="240" w:lineRule="auto"/>
    </w:pPr>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2">
    <w:name w:val="Light Grid - Accent 522"/>
    <w:basedOn w:val="TableNormal"/>
    <w:next w:val="LightGrid-Accent5"/>
    <w:uiPriority w:val="62"/>
    <w:rsid w:val="00602B73"/>
    <w:pPr>
      <w:spacing w:after="0" w:line="240" w:lineRule="auto"/>
    </w:pPr>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22">
    <w:name w:val="Light Grid - Accent 622"/>
    <w:basedOn w:val="TableNormal"/>
    <w:next w:val="LightGrid-Accent6"/>
    <w:uiPriority w:val="62"/>
    <w:rsid w:val="00602B73"/>
    <w:pPr>
      <w:spacing w:after="0" w:line="240" w:lineRule="auto"/>
    </w:pPr>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Grid1-Accent622">
    <w:name w:val="Medium Grid 1 - Accent 622"/>
    <w:basedOn w:val="TableNormal"/>
    <w:next w:val="MediumGrid1-Accent6"/>
    <w:uiPriority w:val="67"/>
    <w:rsid w:val="00602B73"/>
    <w:pPr>
      <w:spacing w:after="0" w:line="240" w:lineRule="auto"/>
    </w:pPr>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3-Accent122">
    <w:name w:val="Medium Grid 3 - Accent 122"/>
    <w:basedOn w:val="TableNormal"/>
    <w:next w:val="MediumGrid3-Accent1"/>
    <w:uiPriority w:val="69"/>
    <w:rsid w:val="00602B73"/>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422">
    <w:name w:val="Medium Grid 3 - Accent 422"/>
    <w:basedOn w:val="TableNormal"/>
    <w:next w:val="MediumGrid3-Accent4"/>
    <w:uiPriority w:val="69"/>
    <w:rsid w:val="00602B73"/>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22">
    <w:name w:val="Medium Grid 3 - Accent 522"/>
    <w:basedOn w:val="TableNormal"/>
    <w:next w:val="MediumGrid3-Accent5"/>
    <w:uiPriority w:val="69"/>
    <w:rsid w:val="00602B73"/>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3">
    <w:name w:val="Light Shading3"/>
    <w:basedOn w:val="TableNormal"/>
    <w:next w:val="LightShading"/>
    <w:uiPriority w:val="60"/>
    <w:semiHidden/>
    <w:unhideWhenUsed/>
    <w:rsid w:val="00602B73"/>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3">
    <w:name w:val="Light Shading - Accent 23"/>
    <w:basedOn w:val="TableNormal"/>
    <w:next w:val="LightShading-Accent2"/>
    <w:uiPriority w:val="60"/>
    <w:semiHidden/>
    <w:unhideWhenUsed/>
    <w:rsid w:val="00602B73"/>
    <w:pPr>
      <w:spacing w:after="0" w:line="240" w:lineRule="auto"/>
    </w:pPr>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3">
    <w:name w:val="Light Shading - Accent 33"/>
    <w:basedOn w:val="TableNormal"/>
    <w:next w:val="LightShading-Accent3"/>
    <w:uiPriority w:val="60"/>
    <w:semiHidden/>
    <w:unhideWhenUsed/>
    <w:rsid w:val="00602B73"/>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3">
    <w:name w:val="Light Shading - Accent 43"/>
    <w:basedOn w:val="TableNormal"/>
    <w:next w:val="LightShading-Accent4"/>
    <w:uiPriority w:val="60"/>
    <w:semiHidden/>
    <w:unhideWhenUsed/>
    <w:rsid w:val="00602B73"/>
    <w:pPr>
      <w:spacing w:after="0" w:line="240" w:lineRule="auto"/>
    </w:pPr>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3">
    <w:name w:val="Light Shading - Accent 53"/>
    <w:basedOn w:val="TableNormal"/>
    <w:next w:val="LightShading-Accent5"/>
    <w:uiPriority w:val="60"/>
    <w:semiHidden/>
    <w:unhideWhenUsed/>
    <w:rsid w:val="00602B73"/>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3">
    <w:name w:val="Light Shading - Accent 63"/>
    <w:basedOn w:val="TableNormal"/>
    <w:next w:val="LightShading-Accent6"/>
    <w:uiPriority w:val="60"/>
    <w:semiHidden/>
    <w:unhideWhenUsed/>
    <w:rsid w:val="00602B73"/>
    <w:pPr>
      <w:spacing w:after="0" w:line="240" w:lineRule="auto"/>
    </w:pPr>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LightList3">
    <w:name w:val="Light List3"/>
    <w:basedOn w:val="TableNormal"/>
    <w:next w:val="LightList"/>
    <w:uiPriority w:val="61"/>
    <w:semiHidden/>
    <w:unhideWhenUsed/>
    <w:rsid w:val="00602B73"/>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semiHidden/>
    <w:unhideWhenUsed/>
    <w:rsid w:val="00602B73"/>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3">
    <w:name w:val="Light List - Accent 23"/>
    <w:basedOn w:val="TableNormal"/>
    <w:next w:val="LightList-Accent2"/>
    <w:uiPriority w:val="61"/>
    <w:semiHidden/>
    <w:unhideWhenUsed/>
    <w:rsid w:val="00602B73"/>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3">
    <w:name w:val="Light List - Accent 33"/>
    <w:basedOn w:val="TableNormal"/>
    <w:next w:val="LightList-Accent3"/>
    <w:uiPriority w:val="61"/>
    <w:semiHidden/>
    <w:unhideWhenUsed/>
    <w:rsid w:val="00602B73"/>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3">
    <w:name w:val="Light List - Accent 43"/>
    <w:basedOn w:val="TableNormal"/>
    <w:next w:val="LightList-Accent4"/>
    <w:uiPriority w:val="61"/>
    <w:semiHidden/>
    <w:unhideWhenUsed/>
    <w:rsid w:val="00602B73"/>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3">
    <w:name w:val="Light List - Accent 53"/>
    <w:basedOn w:val="TableNormal"/>
    <w:next w:val="LightList-Accent5"/>
    <w:uiPriority w:val="61"/>
    <w:semiHidden/>
    <w:unhideWhenUsed/>
    <w:rsid w:val="00602B73"/>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3">
    <w:name w:val="Light List - Accent 63"/>
    <w:basedOn w:val="TableNormal"/>
    <w:next w:val="LightList-Accent6"/>
    <w:uiPriority w:val="61"/>
    <w:semiHidden/>
    <w:unhideWhenUsed/>
    <w:rsid w:val="00602B73"/>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Grid-Accent33">
    <w:name w:val="Light Grid - Accent 33"/>
    <w:basedOn w:val="TableNormal"/>
    <w:next w:val="LightGrid-Accent3"/>
    <w:uiPriority w:val="62"/>
    <w:semiHidden/>
    <w:unhideWhenUsed/>
    <w:rsid w:val="00602B73"/>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3">
    <w:name w:val="Light Grid - Accent 43"/>
    <w:basedOn w:val="TableNormal"/>
    <w:next w:val="LightGrid-Accent4"/>
    <w:uiPriority w:val="62"/>
    <w:semiHidden/>
    <w:unhideWhenUsed/>
    <w:rsid w:val="00602B73"/>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MediumShading13">
    <w:name w:val="Medium Shading 13"/>
    <w:basedOn w:val="TableNormal"/>
    <w:next w:val="MediumShading1"/>
    <w:uiPriority w:val="63"/>
    <w:semiHidden/>
    <w:unhideWhenUsed/>
    <w:rsid w:val="00602B7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3">
    <w:name w:val="Medium Shading 1 - Accent 13"/>
    <w:basedOn w:val="TableNormal"/>
    <w:next w:val="MediumShading1-Accent1"/>
    <w:uiPriority w:val="63"/>
    <w:semiHidden/>
    <w:unhideWhenUsed/>
    <w:rsid w:val="00602B73"/>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3">
    <w:name w:val="Medium Shading 1 - Accent 23"/>
    <w:basedOn w:val="TableNormal"/>
    <w:next w:val="MediumShading1-Accent2"/>
    <w:uiPriority w:val="63"/>
    <w:semiHidden/>
    <w:unhideWhenUsed/>
    <w:rsid w:val="00602B73"/>
    <w:pPr>
      <w:spacing w:after="0" w:line="240" w:lineRule="auto"/>
    </w:p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3">
    <w:name w:val="Medium Shading 1 - Accent 33"/>
    <w:basedOn w:val="TableNormal"/>
    <w:next w:val="MediumShading1-Accent3"/>
    <w:uiPriority w:val="63"/>
    <w:semiHidden/>
    <w:unhideWhenUsed/>
    <w:rsid w:val="00602B73"/>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3">
    <w:name w:val="Medium Shading 1 - Accent 43"/>
    <w:basedOn w:val="TableNormal"/>
    <w:next w:val="MediumShading1-Accent4"/>
    <w:uiPriority w:val="63"/>
    <w:semiHidden/>
    <w:unhideWhenUsed/>
    <w:rsid w:val="00602B73"/>
    <w:pPr>
      <w:spacing w:after="0" w:line="240" w:lineRule="auto"/>
    </w:p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3">
    <w:name w:val="Medium Shading 1 - Accent 53"/>
    <w:basedOn w:val="TableNormal"/>
    <w:next w:val="MediumShading1-Accent5"/>
    <w:uiPriority w:val="63"/>
    <w:semiHidden/>
    <w:unhideWhenUsed/>
    <w:rsid w:val="00602B73"/>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3">
    <w:name w:val="Medium Shading 1 - Accent 63"/>
    <w:basedOn w:val="TableNormal"/>
    <w:next w:val="MediumShading1-Accent6"/>
    <w:uiPriority w:val="63"/>
    <w:semiHidden/>
    <w:unhideWhenUsed/>
    <w:rsid w:val="00602B73"/>
    <w:pPr>
      <w:spacing w:after="0" w:line="240" w:lineRule="auto"/>
    </w:p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3">
    <w:name w:val="Medium Shading 23"/>
    <w:basedOn w:val="TableNormal"/>
    <w:next w:val="MediumShading2"/>
    <w:uiPriority w:val="64"/>
    <w:semiHidden/>
    <w:unhideWhenUsed/>
    <w:rsid w:val="00602B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3">
    <w:name w:val="Medium Shading 2 - Accent 13"/>
    <w:basedOn w:val="TableNormal"/>
    <w:next w:val="MediumShading2-Accent1"/>
    <w:uiPriority w:val="64"/>
    <w:semiHidden/>
    <w:unhideWhenUsed/>
    <w:rsid w:val="00602B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3">
    <w:name w:val="Medium Shading 2 - Accent 23"/>
    <w:basedOn w:val="TableNormal"/>
    <w:next w:val="MediumShading2-Accent2"/>
    <w:uiPriority w:val="64"/>
    <w:semiHidden/>
    <w:unhideWhenUsed/>
    <w:rsid w:val="00602B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3">
    <w:name w:val="Medium Shading 2 - Accent 33"/>
    <w:basedOn w:val="TableNormal"/>
    <w:next w:val="MediumShading2-Accent3"/>
    <w:uiPriority w:val="64"/>
    <w:semiHidden/>
    <w:unhideWhenUsed/>
    <w:rsid w:val="00602B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3">
    <w:name w:val="Medium Shading 2 - Accent 43"/>
    <w:basedOn w:val="TableNormal"/>
    <w:next w:val="MediumShading2-Accent4"/>
    <w:uiPriority w:val="64"/>
    <w:semiHidden/>
    <w:unhideWhenUsed/>
    <w:rsid w:val="00602B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3">
    <w:name w:val="Medium Shading 2 - Accent 53"/>
    <w:basedOn w:val="TableNormal"/>
    <w:next w:val="MediumShading2-Accent5"/>
    <w:uiPriority w:val="64"/>
    <w:semiHidden/>
    <w:unhideWhenUsed/>
    <w:rsid w:val="00602B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3">
    <w:name w:val="Medium Shading 2 - Accent 63"/>
    <w:basedOn w:val="TableNormal"/>
    <w:next w:val="MediumShading2-Accent6"/>
    <w:uiPriority w:val="64"/>
    <w:semiHidden/>
    <w:unhideWhenUsed/>
    <w:rsid w:val="00602B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3">
    <w:name w:val="Medium List 13"/>
    <w:basedOn w:val="TableNormal"/>
    <w:next w:val="MediumList1"/>
    <w:uiPriority w:val="65"/>
    <w:semiHidden/>
    <w:unhideWhenUsed/>
    <w:rsid w:val="00602B73"/>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3">
    <w:name w:val="Medium List 1 - Accent 13"/>
    <w:basedOn w:val="TableNormal"/>
    <w:next w:val="MediumList1-Accent1"/>
    <w:uiPriority w:val="65"/>
    <w:semiHidden/>
    <w:unhideWhenUsed/>
    <w:rsid w:val="00602B73"/>
    <w:pPr>
      <w:spacing w:after="0" w:line="240" w:lineRule="auto"/>
    </w:pPr>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3">
    <w:name w:val="Medium List 1 - Accent 23"/>
    <w:basedOn w:val="TableNormal"/>
    <w:next w:val="MediumList1-Accent2"/>
    <w:uiPriority w:val="65"/>
    <w:semiHidden/>
    <w:unhideWhenUsed/>
    <w:rsid w:val="00602B73"/>
    <w:pPr>
      <w:spacing w:after="0" w:line="240" w:lineRule="auto"/>
    </w:pPr>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3">
    <w:name w:val="Medium List 1 - Accent 33"/>
    <w:basedOn w:val="TableNormal"/>
    <w:next w:val="MediumList1-Accent3"/>
    <w:uiPriority w:val="65"/>
    <w:semiHidden/>
    <w:unhideWhenUsed/>
    <w:rsid w:val="00602B73"/>
    <w:pPr>
      <w:spacing w:after="0" w:line="240" w:lineRule="auto"/>
    </w:pPr>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3">
    <w:name w:val="Medium List 1 - Accent 43"/>
    <w:basedOn w:val="TableNormal"/>
    <w:next w:val="MediumList1-Accent4"/>
    <w:uiPriority w:val="65"/>
    <w:semiHidden/>
    <w:unhideWhenUsed/>
    <w:rsid w:val="00602B73"/>
    <w:pPr>
      <w:spacing w:after="0" w:line="240" w:lineRule="auto"/>
    </w:pPr>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3">
    <w:name w:val="Medium List 1 - Accent 53"/>
    <w:basedOn w:val="TableNormal"/>
    <w:next w:val="MediumList1-Accent5"/>
    <w:uiPriority w:val="65"/>
    <w:semiHidden/>
    <w:unhideWhenUsed/>
    <w:rsid w:val="00602B73"/>
    <w:pPr>
      <w:spacing w:after="0" w:line="240" w:lineRule="auto"/>
    </w:pPr>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3">
    <w:name w:val="Medium List 1 - Accent 63"/>
    <w:basedOn w:val="TableNormal"/>
    <w:next w:val="MediumList1-Accent6"/>
    <w:uiPriority w:val="65"/>
    <w:semiHidden/>
    <w:unhideWhenUsed/>
    <w:rsid w:val="00602B73"/>
    <w:pPr>
      <w:spacing w:after="0" w:line="240" w:lineRule="auto"/>
    </w:pPr>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3">
    <w:name w:val="Medium List 23"/>
    <w:basedOn w:val="TableNormal"/>
    <w:next w:val="MediumList2"/>
    <w:uiPriority w:val="66"/>
    <w:semiHidden/>
    <w:unhideWhenUsed/>
    <w:rsid w:val="00602B73"/>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3">
    <w:name w:val="Medium List 2 - Accent 13"/>
    <w:basedOn w:val="TableNormal"/>
    <w:next w:val="MediumList2-Accent1"/>
    <w:uiPriority w:val="66"/>
    <w:semiHidden/>
    <w:unhideWhenUsed/>
    <w:rsid w:val="00602B73"/>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3">
    <w:name w:val="Medium List 2 - Accent 23"/>
    <w:basedOn w:val="TableNormal"/>
    <w:next w:val="MediumList2-Accent2"/>
    <w:uiPriority w:val="66"/>
    <w:semiHidden/>
    <w:unhideWhenUsed/>
    <w:rsid w:val="00602B73"/>
    <w:pPr>
      <w:spacing w:after="0" w:line="240" w:lineRule="auto"/>
    </w:pPr>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3">
    <w:name w:val="Medium List 2 - Accent 33"/>
    <w:basedOn w:val="TableNormal"/>
    <w:next w:val="MediumList2-Accent3"/>
    <w:uiPriority w:val="66"/>
    <w:semiHidden/>
    <w:unhideWhenUsed/>
    <w:rsid w:val="00602B73"/>
    <w:pPr>
      <w:spacing w:after="0" w:line="240" w:lineRule="auto"/>
    </w:pPr>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3">
    <w:name w:val="Medium List 2 - Accent 43"/>
    <w:basedOn w:val="TableNormal"/>
    <w:next w:val="MediumList2-Accent4"/>
    <w:uiPriority w:val="66"/>
    <w:semiHidden/>
    <w:unhideWhenUsed/>
    <w:rsid w:val="00602B73"/>
    <w:pPr>
      <w:spacing w:after="0" w:line="240" w:lineRule="auto"/>
    </w:pPr>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3">
    <w:name w:val="Medium List 2 - Accent 53"/>
    <w:basedOn w:val="TableNormal"/>
    <w:next w:val="MediumList2-Accent5"/>
    <w:uiPriority w:val="66"/>
    <w:semiHidden/>
    <w:unhideWhenUsed/>
    <w:rsid w:val="00602B73"/>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3">
    <w:name w:val="Medium List 2 - Accent 63"/>
    <w:basedOn w:val="TableNormal"/>
    <w:next w:val="MediumList2-Accent6"/>
    <w:uiPriority w:val="66"/>
    <w:semiHidden/>
    <w:unhideWhenUsed/>
    <w:rsid w:val="00602B73"/>
    <w:pPr>
      <w:spacing w:after="0" w:line="240" w:lineRule="auto"/>
    </w:pPr>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Grid23">
    <w:name w:val="Medium Grid 23"/>
    <w:basedOn w:val="TableNormal"/>
    <w:next w:val="MediumGrid2"/>
    <w:uiPriority w:val="68"/>
    <w:semiHidden/>
    <w:unhideWhenUsed/>
    <w:rsid w:val="00602B73"/>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3">
    <w:name w:val="Medium Grid 2 - Accent 13"/>
    <w:basedOn w:val="TableNormal"/>
    <w:next w:val="MediumGrid2-Accent1"/>
    <w:uiPriority w:val="68"/>
    <w:semiHidden/>
    <w:unhideWhenUsed/>
    <w:rsid w:val="00602B73"/>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3">
    <w:name w:val="Medium Grid 2 - Accent 23"/>
    <w:basedOn w:val="TableNormal"/>
    <w:next w:val="MediumGrid2-Accent2"/>
    <w:uiPriority w:val="68"/>
    <w:semiHidden/>
    <w:unhideWhenUsed/>
    <w:rsid w:val="00602B73"/>
    <w:pPr>
      <w:spacing w:after="0" w:line="240" w:lineRule="auto"/>
    </w:pPr>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3">
    <w:name w:val="Medium Grid 2 - Accent 33"/>
    <w:basedOn w:val="TableNormal"/>
    <w:next w:val="MediumGrid2-Accent3"/>
    <w:uiPriority w:val="68"/>
    <w:semiHidden/>
    <w:unhideWhenUsed/>
    <w:rsid w:val="00602B73"/>
    <w:pPr>
      <w:spacing w:after="0" w:line="240" w:lineRule="auto"/>
    </w:pPr>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3">
    <w:name w:val="Medium Grid 2 - Accent 43"/>
    <w:basedOn w:val="TableNormal"/>
    <w:next w:val="MediumGrid2-Accent4"/>
    <w:uiPriority w:val="68"/>
    <w:semiHidden/>
    <w:unhideWhenUsed/>
    <w:rsid w:val="00602B73"/>
    <w:pPr>
      <w:spacing w:after="0" w:line="240" w:lineRule="auto"/>
    </w:pPr>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3">
    <w:name w:val="Medium Grid 2 - Accent 53"/>
    <w:basedOn w:val="TableNormal"/>
    <w:next w:val="MediumGrid2-Accent5"/>
    <w:uiPriority w:val="68"/>
    <w:semiHidden/>
    <w:unhideWhenUsed/>
    <w:rsid w:val="00602B73"/>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3">
    <w:name w:val="Medium Grid 2 - Accent 63"/>
    <w:basedOn w:val="TableNormal"/>
    <w:next w:val="MediumGrid2-Accent6"/>
    <w:uiPriority w:val="68"/>
    <w:semiHidden/>
    <w:unhideWhenUsed/>
    <w:rsid w:val="00602B73"/>
    <w:pPr>
      <w:spacing w:after="0" w:line="240" w:lineRule="auto"/>
    </w:pPr>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3">
    <w:name w:val="Medium Grid 33"/>
    <w:basedOn w:val="TableNormal"/>
    <w:next w:val="MediumGrid3"/>
    <w:uiPriority w:val="69"/>
    <w:semiHidden/>
    <w:unhideWhenUsed/>
    <w:rsid w:val="00602B7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23">
    <w:name w:val="Medium Grid 3 - Accent 23"/>
    <w:basedOn w:val="TableNormal"/>
    <w:next w:val="MediumGrid3-Accent2"/>
    <w:uiPriority w:val="69"/>
    <w:semiHidden/>
    <w:unhideWhenUsed/>
    <w:rsid w:val="00602B7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3">
    <w:name w:val="Medium Grid 3 - Accent 33"/>
    <w:basedOn w:val="TableNormal"/>
    <w:next w:val="MediumGrid3-Accent3"/>
    <w:uiPriority w:val="69"/>
    <w:semiHidden/>
    <w:unhideWhenUsed/>
    <w:rsid w:val="00602B7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63">
    <w:name w:val="Medium Grid 3 - Accent 63"/>
    <w:basedOn w:val="TableNormal"/>
    <w:next w:val="MediumGrid3-Accent6"/>
    <w:uiPriority w:val="69"/>
    <w:semiHidden/>
    <w:unhideWhenUsed/>
    <w:rsid w:val="00602B7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DarkList3">
    <w:name w:val="Dark List3"/>
    <w:basedOn w:val="TableNormal"/>
    <w:next w:val="DarkList"/>
    <w:uiPriority w:val="70"/>
    <w:semiHidden/>
    <w:unhideWhenUsed/>
    <w:rsid w:val="00602B73"/>
    <w:pPr>
      <w:spacing w:after="0" w:line="240" w:lineRule="auto"/>
    </w:pPr>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3">
    <w:name w:val="Dark List - Accent 13"/>
    <w:basedOn w:val="TableNormal"/>
    <w:next w:val="DarkList-Accent1"/>
    <w:uiPriority w:val="70"/>
    <w:semiHidden/>
    <w:unhideWhenUsed/>
    <w:rsid w:val="00602B73"/>
    <w:pPr>
      <w:spacing w:after="0" w:line="240" w:lineRule="auto"/>
    </w:pPr>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3">
    <w:name w:val="Dark List - Accent 23"/>
    <w:basedOn w:val="TableNormal"/>
    <w:next w:val="DarkList-Accent2"/>
    <w:uiPriority w:val="70"/>
    <w:semiHidden/>
    <w:unhideWhenUsed/>
    <w:rsid w:val="00602B73"/>
    <w:pPr>
      <w:spacing w:after="0" w:line="240" w:lineRule="auto"/>
    </w:pPr>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3">
    <w:name w:val="Dark List - Accent 33"/>
    <w:basedOn w:val="TableNormal"/>
    <w:next w:val="DarkList-Accent3"/>
    <w:uiPriority w:val="70"/>
    <w:semiHidden/>
    <w:unhideWhenUsed/>
    <w:rsid w:val="00602B73"/>
    <w:pPr>
      <w:spacing w:after="0" w:line="240" w:lineRule="auto"/>
    </w:pPr>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3">
    <w:name w:val="Dark List - Accent 43"/>
    <w:basedOn w:val="TableNormal"/>
    <w:next w:val="DarkList-Accent4"/>
    <w:uiPriority w:val="70"/>
    <w:semiHidden/>
    <w:unhideWhenUsed/>
    <w:rsid w:val="00602B73"/>
    <w:pPr>
      <w:spacing w:after="0" w:line="240" w:lineRule="auto"/>
    </w:pPr>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3">
    <w:name w:val="Dark List - Accent 53"/>
    <w:basedOn w:val="TableNormal"/>
    <w:next w:val="DarkList-Accent5"/>
    <w:uiPriority w:val="70"/>
    <w:semiHidden/>
    <w:unhideWhenUsed/>
    <w:rsid w:val="00602B73"/>
    <w:pPr>
      <w:spacing w:after="0" w:line="240" w:lineRule="auto"/>
    </w:pPr>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3">
    <w:name w:val="Dark List - Accent 63"/>
    <w:basedOn w:val="TableNormal"/>
    <w:next w:val="DarkList-Accent6"/>
    <w:uiPriority w:val="70"/>
    <w:semiHidden/>
    <w:unhideWhenUsed/>
    <w:rsid w:val="00602B73"/>
    <w:pPr>
      <w:spacing w:after="0" w:line="240" w:lineRule="auto"/>
    </w:pPr>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ColorfulShading3">
    <w:name w:val="Colorful Shading3"/>
    <w:basedOn w:val="TableNormal"/>
    <w:next w:val="ColorfulShading"/>
    <w:uiPriority w:val="71"/>
    <w:semiHidden/>
    <w:unhideWhenUsed/>
    <w:rsid w:val="00602B73"/>
    <w:pPr>
      <w:spacing w:after="0" w:line="240" w:lineRule="auto"/>
    </w:pPr>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3">
    <w:name w:val="Colorful Shading - Accent 13"/>
    <w:basedOn w:val="TableNormal"/>
    <w:next w:val="ColorfulShading-Accent1"/>
    <w:uiPriority w:val="71"/>
    <w:semiHidden/>
    <w:unhideWhenUsed/>
    <w:rsid w:val="00602B73"/>
    <w:pPr>
      <w:spacing w:after="0" w:line="240" w:lineRule="auto"/>
    </w:pPr>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3">
    <w:name w:val="Colorful Shading - Accent 23"/>
    <w:basedOn w:val="TableNormal"/>
    <w:next w:val="ColorfulShading-Accent2"/>
    <w:uiPriority w:val="71"/>
    <w:semiHidden/>
    <w:unhideWhenUsed/>
    <w:rsid w:val="00602B73"/>
    <w:pPr>
      <w:spacing w:after="0" w:line="240" w:lineRule="auto"/>
    </w:pPr>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3">
    <w:name w:val="Colorful Shading - Accent 33"/>
    <w:basedOn w:val="TableNormal"/>
    <w:next w:val="ColorfulShading-Accent3"/>
    <w:uiPriority w:val="71"/>
    <w:semiHidden/>
    <w:unhideWhenUsed/>
    <w:rsid w:val="00602B73"/>
    <w:pPr>
      <w:spacing w:after="0" w:line="240" w:lineRule="auto"/>
    </w:pPr>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3">
    <w:name w:val="Colorful Shading - Accent 43"/>
    <w:basedOn w:val="TableNormal"/>
    <w:next w:val="ColorfulShading-Accent4"/>
    <w:uiPriority w:val="71"/>
    <w:semiHidden/>
    <w:unhideWhenUsed/>
    <w:rsid w:val="00602B73"/>
    <w:pPr>
      <w:spacing w:after="0" w:line="240" w:lineRule="auto"/>
    </w:pPr>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3">
    <w:name w:val="Colorful Shading - Accent 53"/>
    <w:basedOn w:val="TableNormal"/>
    <w:next w:val="ColorfulShading-Accent5"/>
    <w:uiPriority w:val="71"/>
    <w:semiHidden/>
    <w:unhideWhenUsed/>
    <w:rsid w:val="00602B73"/>
    <w:pPr>
      <w:spacing w:after="0" w:line="240" w:lineRule="auto"/>
    </w:pPr>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3">
    <w:name w:val="Colorful Shading - Accent 63"/>
    <w:basedOn w:val="TableNormal"/>
    <w:next w:val="ColorfulShading-Accent6"/>
    <w:uiPriority w:val="71"/>
    <w:semiHidden/>
    <w:unhideWhenUsed/>
    <w:rsid w:val="00602B73"/>
    <w:pPr>
      <w:spacing w:after="0" w:line="240" w:lineRule="auto"/>
    </w:pPr>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ColorfulList3">
    <w:name w:val="Colorful List3"/>
    <w:basedOn w:val="TableNormal"/>
    <w:next w:val="ColorfulList"/>
    <w:uiPriority w:val="72"/>
    <w:semiHidden/>
    <w:unhideWhenUsed/>
    <w:rsid w:val="00602B73"/>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3">
    <w:name w:val="Colorful List - Accent 13"/>
    <w:basedOn w:val="TableNormal"/>
    <w:next w:val="ColorfulList-Accent1"/>
    <w:uiPriority w:val="72"/>
    <w:semiHidden/>
    <w:unhideWhenUsed/>
    <w:rsid w:val="00602B73"/>
    <w:pPr>
      <w:spacing w:after="0" w:line="240" w:lineRule="auto"/>
    </w:pPr>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3">
    <w:name w:val="Colorful List - Accent 23"/>
    <w:basedOn w:val="TableNormal"/>
    <w:next w:val="ColorfulList-Accent2"/>
    <w:uiPriority w:val="72"/>
    <w:semiHidden/>
    <w:unhideWhenUsed/>
    <w:rsid w:val="00602B73"/>
    <w:pPr>
      <w:spacing w:after="0" w:line="240" w:lineRule="auto"/>
    </w:pPr>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3">
    <w:name w:val="Colorful List - Accent 33"/>
    <w:basedOn w:val="TableNormal"/>
    <w:next w:val="ColorfulList-Accent3"/>
    <w:uiPriority w:val="72"/>
    <w:semiHidden/>
    <w:unhideWhenUsed/>
    <w:rsid w:val="00602B73"/>
    <w:pPr>
      <w:spacing w:after="0" w:line="240" w:lineRule="auto"/>
    </w:pPr>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3">
    <w:name w:val="Colorful List - Accent 43"/>
    <w:basedOn w:val="TableNormal"/>
    <w:next w:val="ColorfulList-Accent4"/>
    <w:uiPriority w:val="72"/>
    <w:semiHidden/>
    <w:unhideWhenUsed/>
    <w:rsid w:val="00602B73"/>
    <w:pPr>
      <w:spacing w:after="0" w:line="240" w:lineRule="auto"/>
    </w:pPr>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3">
    <w:name w:val="Colorful List - Accent 53"/>
    <w:basedOn w:val="TableNormal"/>
    <w:next w:val="ColorfulList-Accent5"/>
    <w:uiPriority w:val="72"/>
    <w:semiHidden/>
    <w:unhideWhenUsed/>
    <w:rsid w:val="00602B73"/>
    <w:pPr>
      <w:spacing w:after="0" w:line="240" w:lineRule="auto"/>
    </w:pPr>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3">
    <w:name w:val="Colorful List - Accent 63"/>
    <w:basedOn w:val="TableNormal"/>
    <w:next w:val="ColorfulList-Accent6"/>
    <w:uiPriority w:val="72"/>
    <w:semiHidden/>
    <w:unhideWhenUsed/>
    <w:rsid w:val="00602B73"/>
    <w:pPr>
      <w:spacing w:after="0" w:line="240" w:lineRule="auto"/>
    </w:pPr>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Grid3">
    <w:name w:val="Colorful Grid3"/>
    <w:basedOn w:val="TableNormal"/>
    <w:next w:val="ColorfulGrid"/>
    <w:uiPriority w:val="73"/>
    <w:semiHidden/>
    <w:unhideWhenUsed/>
    <w:rsid w:val="00602B73"/>
    <w:pPr>
      <w:spacing w:after="0" w:line="240" w:lineRule="auto"/>
    </w:pPr>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3">
    <w:name w:val="Colorful Grid - Accent 13"/>
    <w:basedOn w:val="TableNormal"/>
    <w:next w:val="ColorfulGrid-Accent1"/>
    <w:uiPriority w:val="73"/>
    <w:semiHidden/>
    <w:unhideWhenUsed/>
    <w:rsid w:val="00602B73"/>
    <w:pPr>
      <w:spacing w:after="0" w:line="240" w:lineRule="auto"/>
    </w:pPr>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3">
    <w:name w:val="Colorful Grid - Accent 23"/>
    <w:basedOn w:val="TableNormal"/>
    <w:next w:val="ColorfulGrid-Accent2"/>
    <w:uiPriority w:val="73"/>
    <w:semiHidden/>
    <w:unhideWhenUsed/>
    <w:rsid w:val="00602B73"/>
    <w:pPr>
      <w:spacing w:after="0" w:line="240" w:lineRule="auto"/>
    </w:pPr>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3">
    <w:name w:val="Colorful Grid - Accent 33"/>
    <w:basedOn w:val="TableNormal"/>
    <w:next w:val="ColorfulGrid-Accent3"/>
    <w:uiPriority w:val="73"/>
    <w:semiHidden/>
    <w:unhideWhenUsed/>
    <w:rsid w:val="00602B73"/>
    <w:pPr>
      <w:spacing w:after="0" w:line="240" w:lineRule="auto"/>
    </w:pPr>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3">
    <w:name w:val="Colorful Grid - Accent 43"/>
    <w:basedOn w:val="TableNormal"/>
    <w:next w:val="ColorfulGrid-Accent4"/>
    <w:uiPriority w:val="73"/>
    <w:semiHidden/>
    <w:unhideWhenUsed/>
    <w:rsid w:val="00602B73"/>
    <w:pPr>
      <w:spacing w:after="0" w:line="240" w:lineRule="auto"/>
    </w:pPr>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3">
    <w:name w:val="Colorful Grid - Accent 53"/>
    <w:basedOn w:val="TableNormal"/>
    <w:next w:val="ColorfulGrid-Accent5"/>
    <w:uiPriority w:val="73"/>
    <w:semiHidden/>
    <w:unhideWhenUsed/>
    <w:rsid w:val="00602B73"/>
    <w:pPr>
      <w:spacing w:after="0" w:line="240" w:lineRule="auto"/>
    </w:pPr>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3">
    <w:name w:val="Colorful Grid - Accent 63"/>
    <w:basedOn w:val="TableNormal"/>
    <w:next w:val="ColorfulGrid-Accent6"/>
    <w:uiPriority w:val="73"/>
    <w:semiHidden/>
    <w:unhideWhenUsed/>
    <w:rsid w:val="00602B73"/>
    <w:pPr>
      <w:spacing w:after="0" w:line="240" w:lineRule="auto"/>
    </w:pPr>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Shading-Accent522">
    <w:name w:val="Colorful Shading - Accent 522"/>
    <w:basedOn w:val="TableNormal"/>
    <w:next w:val="ColorfulShading-Accent5"/>
    <w:uiPriority w:val="71"/>
    <w:rsid w:val="00602B73"/>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ghtGrid4">
    <w:name w:val="Light Grid4"/>
    <w:basedOn w:val="TableNormal"/>
    <w:next w:val="LightGrid"/>
    <w:uiPriority w:val="62"/>
    <w:semiHidden/>
    <w:unhideWhenUsed/>
    <w:rsid w:val="00466F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3-Accent14">
    <w:name w:val="Medium Grid 3 - Accent 14"/>
    <w:basedOn w:val="TableNormal"/>
    <w:next w:val="MediumGrid3-Accent1"/>
    <w:uiPriority w:val="69"/>
    <w:semiHidden/>
    <w:unhideWhenUsed/>
    <w:rsid w:val="00466F61"/>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55">
    <w:name w:val="Medium Grid 3 - Accent 55"/>
    <w:basedOn w:val="TableNormal"/>
    <w:next w:val="MediumGrid3-Accent5"/>
    <w:uiPriority w:val="69"/>
    <w:semiHidden/>
    <w:unhideWhenUsed/>
    <w:rsid w:val="00466F61"/>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44">
    <w:name w:val="Medium Grid 3 - Accent 44"/>
    <w:basedOn w:val="TableNormal"/>
    <w:next w:val="MediumGrid3-Accent4"/>
    <w:uiPriority w:val="69"/>
    <w:semiHidden/>
    <w:unhideWhenUsed/>
    <w:rsid w:val="00466F61"/>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LightGrid-Accent14">
    <w:name w:val="Light Grid - Accent 14"/>
    <w:basedOn w:val="TableNormal"/>
    <w:next w:val="LightGrid-Accent1"/>
    <w:uiPriority w:val="62"/>
    <w:semiHidden/>
    <w:unhideWhenUsed/>
    <w:rsid w:val="00466F61"/>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Shading-Accent14">
    <w:name w:val="Light Shading - Accent 14"/>
    <w:basedOn w:val="TableNormal"/>
    <w:next w:val="LightShading-Accent1"/>
    <w:uiPriority w:val="60"/>
    <w:semiHidden/>
    <w:unhideWhenUsed/>
    <w:rsid w:val="00466F61"/>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Grid-Accent24">
    <w:name w:val="Light Grid - Accent 24"/>
    <w:basedOn w:val="TableNormal"/>
    <w:next w:val="LightGrid-Accent2"/>
    <w:uiPriority w:val="62"/>
    <w:semiHidden/>
    <w:unhideWhenUsed/>
    <w:rsid w:val="00466F61"/>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64">
    <w:name w:val="Light Grid - Accent 64"/>
    <w:basedOn w:val="TableNormal"/>
    <w:next w:val="LightGrid-Accent6"/>
    <w:uiPriority w:val="62"/>
    <w:semiHidden/>
    <w:unhideWhenUsed/>
    <w:rsid w:val="00466F61"/>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Grid-Accent54">
    <w:name w:val="Light Grid - Accent 54"/>
    <w:basedOn w:val="TableNormal"/>
    <w:next w:val="LightGrid-Accent5"/>
    <w:uiPriority w:val="62"/>
    <w:semiHidden/>
    <w:unhideWhenUsed/>
    <w:rsid w:val="00466F61"/>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Shading-Accent123">
    <w:name w:val="Light Shading - Accent 123"/>
    <w:basedOn w:val="TableNormal"/>
    <w:next w:val="LightShading-Accent1"/>
    <w:uiPriority w:val="60"/>
    <w:rsid w:val="00466F61"/>
    <w:pPr>
      <w:spacing w:after="0" w:line="240" w:lineRule="auto"/>
    </w:pPr>
    <w:rPr>
      <w:rFonts w:eastAsia="MS Mincho"/>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23">
    <w:name w:val="Light Grid23"/>
    <w:basedOn w:val="TableNormal"/>
    <w:next w:val="LightGrid"/>
    <w:uiPriority w:val="62"/>
    <w:rsid w:val="00466F61"/>
    <w:pPr>
      <w:spacing w:after="0" w:line="240" w:lineRule="auto"/>
    </w:pPr>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3">
    <w:name w:val="Light Grid - Accent 123"/>
    <w:basedOn w:val="TableNormal"/>
    <w:next w:val="LightGrid-Accent1"/>
    <w:uiPriority w:val="62"/>
    <w:rsid w:val="00466F61"/>
    <w:pPr>
      <w:spacing w:after="0" w:line="240" w:lineRule="auto"/>
    </w:pPr>
    <w:rPr>
      <w:rFonts w:eastAsia="MS Mincho"/>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3">
    <w:name w:val="Light Grid - Accent 223"/>
    <w:basedOn w:val="TableNormal"/>
    <w:next w:val="LightGrid-Accent2"/>
    <w:uiPriority w:val="62"/>
    <w:rsid w:val="00466F61"/>
    <w:pPr>
      <w:spacing w:after="0" w:line="240" w:lineRule="auto"/>
    </w:pPr>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3">
    <w:name w:val="Light Grid - Accent 523"/>
    <w:basedOn w:val="TableNormal"/>
    <w:next w:val="LightGrid-Accent5"/>
    <w:uiPriority w:val="62"/>
    <w:rsid w:val="00466F61"/>
    <w:pPr>
      <w:spacing w:after="0" w:line="240" w:lineRule="auto"/>
    </w:pPr>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23">
    <w:name w:val="Light Grid - Accent 623"/>
    <w:basedOn w:val="TableNormal"/>
    <w:next w:val="LightGrid-Accent6"/>
    <w:uiPriority w:val="62"/>
    <w:rsid w:val="00466F61"/>
    <w:pPr>
      <w:spacing w:after="0" w:line="240" w:lineRule="auto"/>
    </w:pPr>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Grid1-Accent623">
    <w:name w:val="Medium Grid 1 - Accent 623"/>
    <w:basedOn w:val="TableNormal"/>
    <w:next w:val="MediumGrid1-Accent6"/>
    <w:uiPriority w:val="67"/>
    <w:rsid w:val="00466F61"/>
    <w:pPr>
      <w:spacing w:after="0" w:line="240" w:lineRule="auto"/>
    </w:pPr>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3-Accent123">
    <w:name w:val="Medium Grid 3 - Accent 123"/>
    <w:basedOn w:val="TableNormal"/>
    <w:next w:val="MediumGrid3-Accent1"/>
    <w:uiPriority w:val="69"/>
    <w:rsid w:val="00466F61"/>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423">
    <w:name w:val="Medium Grid 3 - Accent 423"/>
    <w:basedOn w:val="TableNormal"/>
    <w:next w:val="MediumGrid3-Accent4"/>
    <w:uiPriority w:val="69"/>
    <w:rsid w:val="00466F61"/>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23">
    <w:name w:val="Medium Grid 3 - Accent 523"/>
    <w:basedOn w:val="TableNormal"/>
    <w:next w:val="MediumGrid3-Accent5"/>
    <w:uiPriority w:val="69"/>
    <w:rsid w:val="00466F61"/>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4">
    <w:name w:val="Light Shading4"/>
    <w:basedOn w:val="TableNormal"/>
    <w:next w:val="LightShading"/>
    <w:uiPriority w:val="60"/>
    <w:semiHidden/>
    <w:unhideWhenUsed/>
    <w:rsid w:val="00466F61"/>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4">
    <w:name w:val="Light Shading - Accent 24"/>
    <w:basedOn w:val="TableNormal"/>
    <w:next w:val="LightShading-Accent2"/>
    <w:uiPriority w:val="60"/>
    <w:semiHidden/>
    <w:unhideWhenUsed/>
    <w:rsid w:val="00466F61"/>
    <w:pPr>
      <w:spacing w:after="0" w:line="240" w:lineRule="auto"/>
    </w:pPr>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4">
    <w:name w:val="Light Shading - Accent 34"/>
    <w:basedOn w:val="TableNormal"/>
    <w:next w:val="LightShading-Accent3"/>
    <w:uiPriority w:val="60"/>
    <w:semiHidden/>
    <w:unhideWhenUsed/>
    <w:rsid w:val="00466F61"/>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4">
    <w:name w:val="Light Shading - Accent 44"/>
    <w:basedOn w:val="TableNormal"/>
    <w:next w:val="LightShading-Accent4"/>
    <w:uiPriority w:val="60"/>
    <w:semiHidden/>
    <w:unhideWhenUsed/>
    <w:rsid w:val="00466F61"/>
    <w:pPr>
      <w:spacing w:after="0" w:line="240" w:lineRule="auto"/>
    </w:pPr>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4">
    <w:name w:val="Light Shading - Accent 54"/>
    <w:basedOn w:val="TableNormal"/>
    <w:next w:val="LightShading-Accent5"/>
    <w:uiPriority w:val="60"/>
    <w:semiHidden/>
    <w:unhideWhenUsed/>
    <w:rsid w:val="00466F61"/>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4">
    <w:name w:val="Light Shading - Accent 64"/>
    <w:basedOn w:val="TableNormal"/>
    <w:next w:val="LightShading-Accent6"/>
    <w:uiPriority w:val="60"/>
    <w:semiHidden/>
    <w:unhideWhenUsed/>
    <w:rsid w:val="00466F61"/>
    <w:pPr>
      <w:spacing w:after="0" w:line="240" w:lineRule="auto"/>
    </w:pPr>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LightList4">
    <w:name w:val="Light List4"/>
    <w:basedOn w:val="TableNormal"/>
    <w:next w:val="LightList"/>
    <w:uiPriority w:val="61"/>
    <w:semiHidden/>
    <w:unhideWhenUsed/>
    <w:rsid w:val="00466F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4">
    <w:name w:val="Light List - Accent 14"/>
    <w:basedOn w:val="TableNormal"/>
    <w:next w:val="LightList-Accent1"/>
    <w:uiPriority w:val="61"/>
    <w:semiHidden/>
    <w:unhideWhenUsed/>
    <w:rsid w:val="00466F61"/>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4">
    <w:name w:val="Light List - Accent 24"/>
    <w:basedOn w:val="TableNormal"/>
    <w:next w:val="LightList-Accent2"/>
    <w:uiPriority w:val="61"/>
    <w:semiHidden/>
    <w:unhideWhenUsed/>
    <w:rsid w:val="00466F61"/>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4">
    <w:name w:val="Light List - Accent 34"/>
    <w:basedOn w:val="TableNormal"/>
    <w:next w:val="LightList-Accent3"/>
    <w:uiPriority w:val="61"/>
    <w:semiHidden/>
    <w:unhideWhenUsed/>
    <w:rsid w:val="00466F61"/>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4">
    <w:name w:val="Light List - Accent 44"/>
    <w:basedOn w:val="TableNormal"/>
    <w:next w:val="LightList-Accent4"/>
    <w:uiPriority w:val="61"/>
    <w:semiHidden/>
    <w:unhideWhenUsed/>
    <w:rsid w:val="00466F61"/>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4">
    <w:name w:val="Light List - Accent 54"/>
    <w:basedOn w:val="TableNormal"/>
    <w:next w:val="LightList-Accent5"/>
    <w:uiPriority w:val="61"/>
    <w:semiHidden/>
    <w:unhideWhenUsed/>
    <w:rsid w:val="00466F61"/>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4">
    <w:name w:val="Light List - Accent 64"/>
    <w:basedOn w:val="TableNormal"/>
    <w:next w:val="LightList-Accent6"/>
    <w:uiPriority w:val="61"/>
    <w:semiHidden/>
    <w:unhideWhenUsed/>
    <w:rsid w:val="00466F61"/>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Grid-Accent34">
    <w:name w:val="Light Grid - Accent 34"/>
    <w:basedOn w:val="TableNormal"/>
    <w:next w:val="LightGrid-Accent3"/>
    <w:uiPriority w:val="62"/>
    <w:semiHidden/>
    <w:unhideWhenUsed/>
    <w:rsid w:val="00466F61"/>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4">
    <w:name w:val="Light Grid - Accent 44"/>
    <w:basedOn w:val="TableNormal"/>
    <w:next w:val="LightGrid-Accent4"/>
    <w:uiPriority w:val="62"/>
    <w:semiHidden/>
    <w:unhideWhenUsed/>
    <w:rsid w:val="00466F61"/>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MediumShading14">
    <w:name w:val="Medium Shading 14"/>
    <w:basedOn w:val="TableNormal"/>
    <w:next w:val="MediumShading1"/>
    <w:uiPriority w:val="63"/>
    <w:semiHidden/>
    <w:unhideWhenUsed/>
    <w:rsid w:val="00466F61"/>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4">
    <w:name w:val="Medium Shading 1 - Accent 14"/>
    <w:basedOn w:val="TableNormal"/>
    <w:next w:val="MediumShading1-Accent1"/>
    <w:uiPriority w:val="63"/>
    <w:semiHidden/>
    <w:unhideWhenUsed/>
    <w:rsid w:val="00466F61"/>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4">
    <w:name w:val="Medium Shading 1 - Accent 24"/>
    <w:basedOn w:val="TableNormal"/>
    <w:next w:val="MediumShading1-Accent2"/>
    <w:uiPriority w:val="63"/>
    <w:semiHidden/>
    <w:unhideWhenUsed/>
    <w:rsid w:val="00466F61"/>
    <w:pPr>
      <w:spacing w:after="0" w:line="240" w:lineRule="auto"/>
    </w:p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4">
    <w:name w:val="Medium Shading 1 - Accent 34"/>
    <w:basedOn w:val="TableNormal"/>
    <w:next w:val="MediumShading1-Accent3"/>
    <w:uiPriority w:val="63"/>
    <w:semiHidden/>
    <w:unhideWhenUsed/>
    <w:rsid w:val="00466F61"/>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4">
    <w:name w:val="Medium Shading 1 - Accent 44"/>
    <w:basedOn w:val="TableNormal"/>
    <w:next w:val="MediumShading1-Accent4"/>
    <w:uiPriority w:val="63"/>
    <w:semiHidden/>
    <w:unhideWhenUsed/>
    <w:rsid w:val="00466F61"/>
    <w:pPr>
      <w:spacing w:after="0" w:line="240" w:lineRule="auto"/>
    </w:p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4">
    <w:name w:val="Medium Shading 1 - Accent 54"/>
    <w:basedOn w:val="TableNormal"/>
    <w:next w:val="MediumShading1-Accent5"/>
    <w:uiPriority w:val="63"/>
    <w:semiHidden/>
    <w:unhideWhenUsed/>
    <w:rsid w:val="00466F61"/>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4">
    <w:name w:val="Medium Shading 1 - Accent 64"/>
    <w:basedOn w:val="TableNormal"/>
    <w:next w:val="MediumShading1-Accent6"/>
    <w:uiPriority w:val="63"/>
    <w:semiHidden/>
    <w:unhideWhenUsed/>
    <w:rsid w:val="00466F61"/>
    <w:pPr>
      <w:spacing w:after="0" w:line="240" w:lineRule="auto"/>
    </w:p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4">
    <w:name w:val="Medium Shading 24"/>
    <w:basedOn w:val="TableNormal"/>
    <w:next w:val="MediumShading2"/>
    <w:uiPriority w:val="64"/>
    <w:semiHidden/>
    <w:unhideWhenUsed/>
    <w:rsid w:val="00466F6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4">
    <w:name w:val="Medium Shading 2 - Accent 14"/>
    <w:basedOn w:val="TableNormal"/>
    <w:next w:val="MediumShading2-Accent1"/>
    <w:uiPriority w:val="64"/>
    <w:semiHidden/>
    <w:unhideWhenUsed/>
    <w:rsid w:val="00466F6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4">
    <w:name w:val="Medium Shading 2 - Accent 24"/>
    <w:basedOn w:val="TableNormal"/>
    <w:next w:val="MediumShading2-Accent2"/>
    <w:uiPriority w:val="64"/>
    <w:semiHidden/>
    <w:unhideWhenUsed/>
    <w:rsid w:val="00466F6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4">
    <w:name w:val="Medium Shading 2 - Accent 34"/>
    <w:basedOn w:val="TableNormal"/>
    <w:next w:val="MediumShading2-Accent3"/>
    <w:uiPriority w:val="64"/>
    <w:semiHidden/>
    <w:unhideWhenUsed/>
    <w:rsid w:val="00466F6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4">
    <w:name w:val="Medium Shading 2 - Accent 44"/>
    <w:basedOn w:val="TableNormal"/>
    <w:next w:val="MediumShading2-Accent4"/>
    <w:uiPriority w:val="64"/>
    <w:semiHidden/>
    <w:unhideWhenUsed/>
    <w:rsid w:val="00466F6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4">
    <w:name w:val="Medium Shading 2 - Accent 54"/>
    <w:basedOn w:val="TableNormal"/>
    <w:next w:val="MediumShading2-Accent5"/>
    <w:uiPriority w:val="64"/>
    <w:semiHidden/>
    <w:unhideWhenUsed/>
    <w:rsid w:val="00466F6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4">
    <w:name w:val="Medium Shading 2 - Accent 64"/>
    <w:basedOn w:val="TableNormal"/>
    <w:next w:val="MediumShading2-Accent6"/>
    <w:uiPriority w:val="64"/>
    <w:semiHidden/>
    <w:unhideWhenUsed/>
    <w:rsid w:val="00466F6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4">
    <w:name w:val="Medium List 14"/>
    <w:basedOn w:val="TableNormal"/>
    <w:next w:val="MediumList1"/>
    <w:uiPriority w:val="65"/>
    <w:semiHidden/>
    <w:unhideWhenUsed/>
    <w:rsid w:val="00466F61"/>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4">
    <w:name w:val="Medium List 1 - Accent 14"/>
    <w:basedOn w:val="TableNormal"/>
    <w:next w:val="MediumList1-Accent1"/>
    <w:uiPriority w:val="65"/>
    <w:semiHidden/>
    <w:unhideWhenUsed/>
    <w:rsid w:val="00466F61"/>
    <w:pPr>
      <w:spacing w:after="0" w:line="240" w:lineRule="auto"/>
    </w:pPr>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4">
    <w:name w:val="Medium List 1 - Accent 24"/>
    <w:basedOn w:val="TableNormal"/>
    <w:next w:val="MediumList1-Accent2"/>
    <w:uiPriority w:val="65"/>
    <w:semiHidden/>
    <w:unhideWhenUsed/>
    <w:rsid w:val="00466F61"/>
    <w:pPr>
      <w:spacing w:after="0" w:line="240" w:lineRule="auto"/>
    </w:pPr>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4">
    <w:name w:val="Medium List 1 - Accent 34"/>
    <w:basedOn w:val="TableNormal"/>
    <w:next w:val="MediumList1-Accent3"/>
    <w:uiPriority w:val="65"/>
    <w:semiHidden/>
    <w:unhideWhenUsed/>
    <w:rsid w:val="00466F61"/>
    <w:pPr>
      <w:spacing w:after="0" w:line="240" w:lineRule="auto"/>
    </w:pPr>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4">
    <w:name w:val="Medium List 1 - Accent 44"/>
    <w:basedOn w:val="TableNormal"/>
    <w:next w:val="MediumList1-Accent4"/>
    <w:uiPriority w:val="65"/>
    <w:semiHidden/>
    <w:unhideWhenUsed/>
    <w:rsid w:val="00466F61"/>
    <w:pPr>
      <w:spacing w:after="0" w:line="240" w:lineRule="auto"/>
    </w:pPr>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4">
    <w:name w:val="Medium List 1 - Accent 54"/>
    <w:basedOn w:val="TableNormal"/>
    <w:next w:val="MediumList1-Accent5"/>
    <w:uiPriority w:val="65"/>
    <w:semiHidden/>
    <w:unhideWhenUsed/>
    <w:rsid w:val="00466F61"/>
    <w:pPr>
      <w:spacing w:after="0" w:line="240" w:lineRule="auto"/>
    </w:pPr>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4">
    <w:name w:val="Medium List 1 - Accent 64"/>
    <w:basedOn w:val="TableNormal"/>
    <w:next w:val="MediumList1-Accent6"/>
    <w:uiPriority w:val="65"/>
    <w:semiHidden/>
    <w:unhideWhenUsed/>
    <w:rsid w:val="00466F61"/>
    <w:pPr>
      <w:spacing w:after="0" w:line="240" w:lineRule="auto"/>
    </w:pPr>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4">
    <w:name w:val="Medium List 24"/>
    <w:basedOn w:val="TableNormal"/>
    <w:next w:val="MediumList2"/>
    <w:uiPriority w:val="66"/>
    <w:semiHidden/>
    <w:unhideWhenUsed/>
    <w:rsid w:val="00466F6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4">
    <w:name w:val="Medium List 2 - Accent 14"/>
    <w:basedOn w:val="TableNormal"/>
    <w:next w:val="MediumList2-Accent1"/>
    <w:uiPriority w:val="66"/>
    <w:semiHidden/>
    <w:unhideWhenUsed/>
    <w:rsid w:val="00466F6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4">
    <w:name w:val="Medium List 2 - Accent 24"/>
    <w:basedOn w:val="TableNormal"/>
    <w:next w:val="MediumList2-Accent2"/>
    <w:uiPriority w:val="66"/>
    <w:semiHidden/>
    <w:unhideWhenUsed/>
    <w:rsid w:val="00466F6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4">
    <w:name w:val="Medium List 2 - Accent 34"/>
    <w:basedOn w:val="TableNormal"/>
    <w:next w:val="MediumList2-Accent3"/>
    <w:uiPriority w:val="66"/>
    <w:semiHidden/>
    <w:unhideWhenUsed/>
    <w:rsid w:val="00466F6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4">
    <w:name w:val="Medium List 2 - Accent 44"/>
    <w:basedOn w:val="TableNormal"/>
    <w:next w:val="MediumList2-Accent4"/>
    <w:uiPriority w:val="66"/>
    <w:semiHidden/>
    <w:unhideWhenUsed/>
    <w:rsid w:val="00466F6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4">
    <w:name w:val="Medium List 2 - Accent 54"/>
    <w:basedOn w:val="TableNormal"/>
    <w:next w:val="MediumList2-Accent5"/>
    <w:uiPriority w:val="66"/>
    <w:semiHidden/>
    <w:unhideWhenUsed/>
    <w:rsid w:val="00466F6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4">
    <w:name w:val="Medium List 2 - Accent 64"/>
    <w:basedOn w:val="TableNormal"/>
    <w:next w:val="MediumList2-Accent6"/>
    <w:uiPriority w:val="66"/>
    <w:semiHidden/>
    <w:unhideWhenUsed/>
    <w:rsid w:val="00466F6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Grid24">
    <w:name w:val="Medium Grid 24"/>
    <w:basedOn w:val="TableNormal"/>
    <w:next w:val="MediumGrid2"/>
    <w:uiPriority w:val="68"/>
    <w:semiHidden/>
    <w:unhideWhenUsed/>
    <w:rsid w:val="00466F6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4">
    <w:name w:val="Medium Grid 2 - Accent 14"/>
    <w:basedOn w:val="TableNormal"/>
    <w:next w:val="MediumGrid2-Accent1"/>
    <w:uiPriority w:val="68"/>
    <w:semiHidden/>
    <w:unhideWhenUsed/>
    <w:rsid w:val="00466F6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4">
    <w:name w:val="Medium Grid 2 - Accent 24"/>
    <w:basedOn w:val="TableNormal"/>
    <w:next w:val="MediumGrid2-Accent2"/>
    <w:uiPriority w:val="68"/>
    <w:semiHidden/>
    <w:unhideWhenUsed/>
    <w:rsid w:val="00466F6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4">
    <w:name w:val="Medium Grid 2 - Accent 34"/>
    <w:basedOn w:val="TableNormal"/>
    <w:next w:val="MediumGrid2-Accent3"/>
    <w:uiPriority w:val="68"/>
    <w:semiHidden/>
    <w:unhideWhenUsed/>
    <w:rsid w:val="00466F6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4">
    <w:name w:val="Medium Grid 2 - Accent 44"/>
    <w:basedOn w:val="TableNormal"/>
    <w:next w:val="MediumGrid2-Accent4"/>
    <w:uiPriority w:val="68"/>
    <w:semiHidden/>
    <w:unhideWhenUsed/>
    <w:rsid w:val="00466F6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4">
    <w:name w:val="Medium Grid 2 - Accent 54"/>
    <w:basedOn w:val="TableNormal"/>
    <w:next w:val="MediumGrid2-Accent5"/>
    <w:uiPriority w:val="68"/>
    <w:semiHidden/>
    <w:unhideWhenUsed/>
    <w:rsid w:val="00466F6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4">
    <w:name w:val="Medium Grid 2 - Accent 64"/>
    <w:basedOn w:val="TableNormal"/>
    <w:next w:val="MediumGrid2-Accent6"/>
    <w:uiPriority w:val="68"/>
    <w:semiHidden/>
    <w:unhideWhenUsed/>
    <w:rsid w:val="00466F6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4">
    <w:name w:val="Medium Grid 34"/>
    <w:basedOn w:val="TableNormal"/>
    <w:next w:val="MediumGrid3"/>
    <w:uiPriority w:val="69"/>
    <w:semiHidden/>
    <w:unhideWhenUsed/>
    <w:rsid w:val="00466F61"/>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24">
    <w:name w:val="Medium Grid 3 - Accent 24"/>
    <w:basedOn w:val="TableNormal"/>
    <w:next w:val="MediumGrid3-Accent2"/>
    <w:uiPriority w:val="69"/>
    <w:semiHidden/>
    <w:unhideWhenUsed/>
    <w:rsid w:val="00466F61"/>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4">
    <w:name w:val="Medium Grid 3 - Accent 34"/>
    <w:basedOn w:val="TableNormal"/>
    <w:next w:val="MediumGrid3-Accent3"/>
    <w:uiPriority w:val="69"/>
    <w:semiHidden/>
    <w:unhideWhenUsed/>
    <w:rsid w:val="00466F61"/>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64">
    <w:name w:val="Medium Grid 3 - Accent 64"/>
    <w:basedOn w:val="TableNormal"/>
    <w:next w:val="MediumGrid3-Accent6"/>
    <w:uiPriority w:val="69"/>
    <w:semiHidden/>
    <w:unhideWhenUsed/>
    <w:rsid w:val="00466F61"/>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DarkList4">
    <w:name w:val="Dark List4"/>
    <w:basedOn w:val="TableNormal"/>
    <w:next w:val="DarkList"/>
    <w:uiPriority w:val="70"/>
    <w:semiHidden/>
    <w:unhideWhenUsed/>
    <w:rsid w:val="00466F61"/>
    <w:pPr>
      <w:spacing w:after="0" w:line="240" w:lineRule="auto"/>
    </w:pPr>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4">
    <w:name w:val="Dark List - Accent 14"/>
    <w:basedOn w:val="TableNormal"/>
    <w:next w:val="DarkList-Accent1"/>
    <w:uiPriority w:val="70"/>
    <w:semiHidden/>
    <w:unhideWhenUsed/>
    <w:rsid w:val="00466F61"/>
    <w:pPr>
      <w:spacing w:after="0" w:line="240" w:lineRule="auto"/>
    </w:pPr>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4">
    <w:name w:val="Dark List - Accent 24"/>
    <w:basedOn w:val="TableNormal"/>
    <w:next w:val="DarkList-Accent2"/>
    <w:uiPriority w:val="70"/>
    <w:semiHidden/>
    <w:unhideWhenUsed/>
    <w:rsid w:val="00466F61"/>
    <w:pPr>
      <w:spacing w:after="0" w:line="240" w:lineRule="auto"/>
    </w:pPr>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4">
    <w:name w:val="Dark List - Accent 34"/>
    <w:basedOn w:val="TableNormal"/>
    <w:next w:val="DarkList-Accent3"/>
    <w:uiPriority w:val="70"/>
    <w:semiHidden/>
    <w:unhideWhenUsed/>
    <w:rsid w:val="00466F61"/>
    <w:pPr>
      <w:spacing w:after="0" w:line="240" w:lineRule="auto"/>
    </w:pPr>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4">
    <w:name w:val="Dark List - Accent 44"/>
    <w:basedOn w:val="TableNormal"/>
    <w:next w:val="DarkList-Accent4"/>
    <w:uiPriority w:val="70"/>
    <w:semiHidden/>
    <w:unhideWhenUsed/>
    <w:rsid w:val="00466F61"/>
    <w:pPr>
      <w:spacing w:after="0" w:line="240" w:lineRule="auto"/>
    </w:pPr>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4">
    <w:name w:val="Dark List - Accent 54"/>
    <w:basedOn w:val="TableNormal"/>
    <w:next w:val="DarkList-Accent5"/>
    <w:uiPriority w:val="70"/>
    <w:semiHidden/>
    <w:unhideWhenUsed/>
    <w:rsid w:val="00466F61"/>
    <w:pPr>
      <w:spacing w:after="0" w:line="240" w:lineRule="auto"/>
    </w:pPr>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4">
    <w:name w:val="Dark List - Accent 64"/>
    <w:basedOn w:val="TableNormal"/>
    <w:next w:val="DarkList-Accent6"/>
    <w:uiPriority w:val="70"/>
    <w:semiHidden/>
    <w:unhideWhenUsed/>
    <w:rsid w:val="00466F61"/>
    <w:pPr>
      <w:spacing w:after="0" w:line="240" w:lineRule="auto"/>
    </w:pPr>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ColorfulShading4">
    <w:name w:val="Colorful Shading4"/>
    <w:basedOn w:val="TableNormal"/>
    <w:next w:val="ColorfulShading"/>
    <w:uiPriority w:val="71"/>
    <w:semiHidden/>
    <w:unhideWhenUsed/>
    <w:rsid w:val="00466F61"/>
    <w:pPr>
      <w:spacing w:after="0" w:line="240" w:lineRule="auto"/>
    </w:pPr>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4">
    <w:name w:val="Colorful Shading - Accent 14"/>
    <w:basedOn w:val="TableNormal"/>
    <w:next w:val="ColorfulShading-Accent1"/>
    <w:uiPriority w:val="71"/>
    <w:semiHidden/>
    <w:unhideWhenUsed/>
    <w:rsid w:val="00466F61"/>
    <w:pPr>
      <w:spacing w:after="0" w:line="240" w:lineRule="auto"/>
    </w:pPr>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4">
    <w:name w:val="Colorful Shading - Accent 24"/>
    <w:basedOn w:val="TableNormal"/>
    <w:next w:val="ColorfulShading-Accent2"/>
    <w:uiPriority w:val="71"/>
    <w:semiHidden/>
    <w:unhideWhenUsed/>
    <w:rsid w:val="00466F61"/>
    <w:pPr>
      <w:spacing w:after="0" w:line="240" w:lineRule="auto"/>
    </w:pPr>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4">
    <w:name w:val="Colorful Shading - Accent 34"/>
    <w:basedOn w:val="TableNormal"/>
    <w:next w:val="ColorfulShading-Accent3"/>
    <w:uiPriority w:val="71"/>
    <w:semiHidden/>
    <w:unhideWhenUsed/>
    <w:rsid w:val="00466F61"/>
    <w:pPr>
      <w:spacing w:after="0" w:line="240" w:lineRule="auto"/>
    </w:pPr>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4">
    <w:name w:val="Colorful Shading - Accent 44"/>
    <w:basedOn w:val="TableNormal"/>
    <w:next w:val="ColorfulShading-Accent4"/>
    <w:uiPriority w:val="71"/>
    <w:semiHidden/>
    <w:unhideWhenUsed/>
    <w:rsid w:val="00466F61"/>
    <w:pPr>
      <w:spacing w:after="0" w:line="240" w:lineRule="auto"/>
    </w:pPr>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4">
    <w:name w:val="Colorful Shading - Accent 54"/>
    <w:basedOn w:val="TableNormal"/>
    <w:next w:val="ColorfulShading-Accent5"/>
    <w:uiPriority w:val="71"/>
    <w:semiHidden/>
    <w:unhideWhenUsed/>
    <w:rsid w:val="00466F61"/>
    <w:pPr>
      <w:spacing w:after="0" w:line="240" w:lineRule="auto"/>
    </w:pPr>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4">
    <w:name w:val="Colorful Shading - Accent 64"/>
    <w:basedOn w:val="TableNormal"/>
    <w:next w:val="ColorfulShading-Accent6"/>
    <w:uiPriority w:val="71"/>
    <w:semiHidden/>
    <w:unhideWhenUsed/>
    <w:rsid w:val="00466F61"/>
    <w:pPr>
      <w:spacing w:after="0" w:line="240" w:lineRule="auto"/>
    </w:pPr>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ColorfulList4">
    <w:name w:val="Colorful List4"/>
    <w:basedOn w:val="TableNormal"/>
    <w:next w:val="ColorfulList"/>
    <w:uiPriority w:val="72"/>
    <w:semiHidden/>
    <w:unhideWhenUsed/>
    <w:rsid w:val="00466F61"/>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4">
    <w:name w:val="Colorful List - Accent 14"/>
    <w:basedOn w:val="TableNormal"/>
    <w:next w:val="ColorfulList-Accent1"/>
    <w:uiPriority w:val="72"/>
    <w:semiHidden/>
    <w:unhideWhenUsed/>
    <w:rsid w:val="00466F61"/>
    <w:pPr>
      <w:spacing w:after="0" w:line="240" w:lineRule="auto"/>
    </w:pPr>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4">
    <w:name w:val="Colorful List - Accent 24"/>
    <w:basedOn w:val="TableNormal"/>
    <w:next w:val="ColorfulList-Accent2"/>
    <w:uiPriority w:val="72"/>
    <w:semiHidden/>
    <w:unhideWhenUsed/>
    <w:rsid w:val="00466F61"/>
    <w:pPr>
      <w:spacing w:after="0" w:line="240" w:lineRule="auto"/>
    </w:pPr>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4">
    <w:name w:val="Colorful List - Accent 34"/>
    <w:basedOn w:val="TableNormal"/>
    <w:next w:val="ColorfulList-Accent3"/>
    <w:uiPriority w:val="72"/>
    <w:semiHidden/>
    <w:unhideWhenUsed/>
    <w:rsid w:val="00466F61"/>
    <w:pPr>
      <w:spacing w:after="0" w:line="240" w:lineRule="auto"/>
    </w:pPr>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4">
    <w:name w:val="Colorful List - Accent 44"/>
    <w:basedOn w:val="TableNormal"/>
    <w:next w:val="ColorfulList-Accent4"/>
    <w:uiPriority w:val="72"/>
    <w:semiHidden/>
    <w:unhideWhenUsed/>
    <w:rsid w:val="00466F61"/>
    <w:pPr>
      <w:spacing w:after="0" w:line="240" w:lineRule="auto"/>
    </w:pPr>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4">
    <w:name w:val="Colorful List - Accent 54"/>
    <w:basedOn w:val="TableNormal"/>
    <w:next w:val="ColorfulList-Accent5"/>
    <w:uiPriority w:val="72"/>
    <w:semiHidden/>
    <w:unhideWhenUsed/>
    <w:rsid w:val="00466F61"/>
    <w:pPr>
      <w:spacing w:after="0" w:line="240" w:lineRule="auto"/>
    </w:pPr>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4">
    <w:name w:val="Colorful List - Accent 64"/>
    <w:basedOn w:val="TableNormal"/>
    <w:next w:val="ColorfulList-Accent6"/>
    <w:uiPriority w:val="72"/>
    <w:semiHidden/>
    <w:unhideWhenUsed/>
    <w:rsid w:val="00466F61"/>
    <w:pPr>
      <w:spacing w:after="0" w:line="240" w:lineRule="auto"/>
    </w:pPr>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Grid4">
    <w:name w:val="Colorful Grid4"/>
    <w:basedOn w:val="TableNormal"/>
    <w:next w:val="ColorfulGrid"/>
    <w:uiPriority w:val="73"/>
    <w:semiHidden/>
    <w:unhideWhenUsed/>
    <w:rsid w:val="00466F61"/>
    <w:pPr>
      <w:spacing w:after="0" w:line="240" w:lineRule="auto"/>
    </w:pPr>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4">
    <w:name w:val="Colorful Grid - Accent 14"/>
    <w:basedOn w:val="TableNormal"/>
    <w:next w:val="ColorfulGrid-Accent1"/>
    <w:uiPriority w:val="73"/>
    <w:semiHidden/>
    <w:unhideWhenUsed/>
    <w:rsid w:val="00466F61"/>
    <w:pPr>
      <w:spacing w:after="0" w:line="240" w:lineRule="auto"/>
    </w:pPr>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4">
    <w:name w:val="Colorful Grid - Accent 24"/>
    <w:basedOn w:val="TableNormal"/>
    <w:next w:val="ColorfulGrid-Accent2"/>
    <w:uiPriority w:val="73"/>
    <w:semiHidden/>
    <w:unhideWhenUsed/>
    <w:rsid w:val="00466F61"/>
    <w:pPr>
      <w:spacing w:after="0" w:line="240" w:lineRule="auto"/>
    </w:pPr>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4">
    <w:name w:val="Colorful Grid - Accent 34"/>
    <w:basedOn w:val="TableNormal"/>
    <w:next w:val="ColorfulGrid-Accent3"/>
    <w:uiPriority w:val="73"/>
    <w:semiHidden/>
    <w:unhideWhenUsed/>
    <w:rsid w:val="00466F61"/>
    <w:pPr>
      <w:spacing w:after="0" w:line="240" w:lineRule="auto"/>
    </w:pPr>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4">
    <w:name w:val="Colorful Grid - Accent 44"/>
    <w:basedOn w:val="TableNormal"/>
    <w:next w:val="ColorfulGrid-Accent4"/>
    <w:uiPriority w:val="73"/>
    <w:semiHidden/>
    <w:unhideWhenUsed/>
    <w:rsid w:val="00466F61"/>
    <w:pPr>
      <w:spacing w:after="0" w:line="240" w:lineRule="auto"/>
    </w:pPr>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4">
    <w:name w:val="Colorful Grid - Accent 54"/>
    <w:basedOn w:val="TableNormal"/>
    <w:next w:val="ColorfulGrid-Accent5"/>
    <w:uiPriority w:val="73"/>
    <w:semiHidden/>
    <w:unhideWhenUsed/>
    <w:rsid w:val="00466F61"/>
    <w:pPr>
      <w:spacing w:after="0" w:line="240" w:lineRule="auto"/>
    </w:pPr>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4">
    <w:name w:val="Colorful Grid - Accent 64"/>
    <w:basedOn w:val="TableNormal"/>
    <w:next w:val="ColorfulGrid-Accent6"/>
    <w:uiPriority w:val="73"/>
    <w:semiHidden/>
    <w:unhideWhenUsed/>
    <w:rsid w:val="00466F61"/>
    <w:pPr>
      <w:spacing w:after="0" w:line="240" w:lineRule="auto"/>
    </w:pPr>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Shading-Accent523">
    <w:name w:val="Colorful Shading - Accent 523"/>
    <w:basedOn w:val="TableNormal"/>
    <w:next w:val="ColorfulShading-Accent5"/>
    <w:uiPriority w:val="71"/>
    <w:rsid w:val="00466F61"/>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ghtGrid5">
    <w:name w:val="Light Grid5"/>
    <w:basedOn w:val="TableNormal"/>
    <w:next w:val="LightGrid"/>
    <w:uiPriority w:val="62"/>
    <w:semiHidden/>
    <w:unhideWhenUsed/>
    <w:rsid w:val="00B164F6"/>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3-Accent15">
    <w:name w:val="Medium Grid 3 - Accent 15"/>
    <w:basedOn w:val="TableNormal"/>
    <w:next w:val="MediumGrid3-Accent1"/>
    <w:uiPriority w:val="69"/>
    <w:semiHidden/>
    <w:unhideWhenUsed/>
    <w:rsid w:val="00B164F6"/>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56">
    <w:name w:val="Medium Grid 3 - Accent 56"/>
    <w:basedOn w:val="TableNormal"/>
    <w:next w:val="MediumGrid3-Accent5"/>
    <w:uiPriority w:val="69"/>
    <w:semiHidden/>
    <w:unhideWhenUsed/>
    <w:rsid w:val="00B164F6"/>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45">
    <w:name w:val="Medium Grid 3 - Accent 45"/>
    <w:basedOn w:val="TableNormal"/>
    <w:next w:val="MediumGrid3-Accent4"/>
    <w:uiPriority w:val="69"/>
    <w:semiHidden/>
    <w:unhideWhenUsed/>
    <w:rsid w:val="00B164F6"/>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LightGrid-Accent15">
    <w:name w:val="Light Grid - Accent 15"/>
    <w:basedOn w:val="TableNormal"/>
    <w:next w:val="LightGrid-Accent1"/>
    <w:uiPriority w:val="62"/>
    <w:semiHidden/>
    <w:unhideWhenUsed/>
    <w:rsid w:val="00B164F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Shading-Accent15">
    <w:name w:val="Light Shading - Accent 15"/>
    <w:basedOn w:val="TableNormal"/>
    <w:next w:val="LightShading-Accent1"/>
    <w:uiPriority w:val="60"/>
    <w:semiHidden/>
    <w:unhideWhenUsed/>
    <w:rsid w:val="00B164F6"/>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Grid-Accent25">
    <w:name w:val="Light Grid - Accent 25"/>
    <w:basedOn w:val="TableNormal"/>
    <w:next w:val="LightGrid-Accent2"/>
    <w:uiPriority w:val="62"/>
    <w:semiHidden/>
    <w:unhideWhenUsed/>
    <w:rsid w:val="00B164F6"/>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65">
    <w:name w:val="Light Grid - Accent 65"/>
    <w:basedOn w:val="TableNormal"/>
    <w:next w:val="LightGrid-Accent6"/>
    <w:uiPriority w:val="62"/>
    <w:semiHidden/>
    <w:unhideWhenUsed/>
    <w:rsid w:val="00B164F6"/>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Grid-Accent55">
    <w:name w:val="Light Grid - Accent 55"/>
    <w:basedOn w:val="TableNormal"/>
    <w:next w:val="LightGrid-Accent5"/>
    <w:uiPriority w:val="62"/>
    <w:semiHidden/>
    <w:unhideWhenUsed/>
    <w:rsid w:val="00B164F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Shading-Accent124">
    <w:name w:val="Light Shading - Accent 124"/>
    <w:basedOn w:val="TableNormal"/>
    <w:next w:val="LightShading-Accent1"/>
    <w:uiPriority w:val="60"/>
    <w:rsid w:val="00B164F6"/>
    <w:pPr>
      <w:spacing w:after="0" w:line="240" w:lineRule="auto"/>
    </w:pPr>
    <w:rPr>
      <w:rFonts w:eastAsia="MS Mincho"/>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24">
    <w:name w:val="Light Grid24"/>
    <w:basedOn w:val="TableNormal"/>
    <w:next w:val="LightGrid"/>
    <w:uiPriority w:val="62"/>
    <w:rsid w:val="00B164F6"/>
    <w:pPr>
      <w:spacing w:after="0" w:line="240" w:lineRule="auto"/>
    </w:pPr>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4">
    <w:name w:val="Light Grid - Accent 124"/>
    <w:basedOn w:val="TableNormal"/>
    <w:next w:val="LightGrid-Accent1"/>
    <w:uiPriority w:val="62"/>
    <w:rsid w:val="00B164F6"/>
    <w:pPr>
      <w:spacing w:after="0" w:line="240" w:lineRule="auto"/>
    </w:pPr>
    <w:rPr>
      <w:rFonts w:eastAsia="MS Mincho"/>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4">
    <w:name w:val="Light Grid - Accent 224"/>
    <w:basedOn w:val="TableNormal"/>
    <w:next w:val="LightGrid-Accent2"/>
    <w:uiPriority w:val="62"/>
    <w:rsid w:val="00B164F6"/>
    <w:pPr>
      <w:spacing w:after="0" w:line="240" w:lineRule="auto"/>
    </w:pPr>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4">
    <w:name w:val="Light Grid - Accent 524"/>
    <w:basedOn w:val="TableNormal"/>
    <w:next w:val="LightGrid-Accent5"/>
    <w:uiPriority w:val="62"/>
    <w:rsid w:val="00B164F6"/>
    <w:pPr>
      <w:spacing w:after="0" w:line="240" w:lineRule="auto"/>
    </w:pPr>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24">
    <w:name w:val="Light Grid - Accent 624"/>
    <w:basedOn w:val="TableNormal"/>
    <w:next w:val="LightGrid-Accent6"/>
    <w:uiPriority w:val="62"/>
    <w:rsid w:val="00B164F6"/>
    <w:pPr>
      <w:spacing w:after="0" w:line="240" w:lineRule="auto"/>
    </w:pPr>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Grid1-Accent624">
    <w:name w:val="Medium Grid 1 - Accent 624"/>
    <w:basedOn w:val="TableNormal"/>
    <w:next w:val="MediumGrid1-Accent6"/>
    <w:uiPriority w:val="67"/>
    <w:rsid w:val="00B164F6"/>
    <w:pPr>
      <w:spacing w:after="0" w:line="240" w:lineRule="auto"/>
    </w:pPr>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3-Accent124">
    <w:name w:val="Medium Grid 3 - Accent 124"/>
    <w:basedOn w:val="TableNormal"/>
    <w:next w:val="MediumGrid3-Accent1"/>
    <w:uiPriority w:val="69"/>
    <w:rsid w:val="00B164F6"/>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424">
    <w:name w:val="Medium Grid 3 - Accent 424"/>
    <w:basedOn w:val="TableNormal"/>
    <w:next w:val="MediumGrid3-Accent4"/>
    <w:uiPriority w:val="69"/>
    <w:rsid w:val="00B164F6"/>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24">
    <w:name w:val="Medium Grid 3 - Accent 524"/>
    <w:basedOn w:val="TableNormal"/>
    <w:next w:val="MediumGrid3-Accent5"/>
    <w:uiPriority w:val="69"/>
    <w:rsid w:val="00B164F6"/>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5">
    <w:name w:val="Light Shading5"/>
    <w:basedOn w:val="TableNormal"/>
    <w:next w:val="LightShading"/>
    <w:uiPriority w:val="60"/>
    <w:semiHidden/>
    <w:unhideWhenUsed/>
    <w:rsid w:val="00B164F6"/>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5">
    <w:name w:val="Light Shading - Accent 25"/>
    <w:basedOn w:val="TableNormal"/>
    <w:next w:val="LightShading-Accent2"/>
    <w:uiPriority w:val="60"/>
    <w:semiHidden/>
    <w:unhideWhenUsed/>
    <w:rsid w:val="00B164F6"/>
    <w:pPr>
      <w:spacing w:after="0" w:line="240" w:lineRule="auto"/>
    </w:pPr>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5">
    <w:name w:val="Light Shading - Accent 35"/>
    <w:basedOn w:val="TableNormal"/>
    <w:next w:val="LightShading-Accent3"/>
    <w:uiPriority w:val="60"/>
    <w:semiHidden/>
    <w:unhideWhenUsed/>
    <w:rsid w:val="00B164F6"/>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5">
    <w:name w:val="Light Shading - Accent 45"/>
    <w:basedOn w:val="TableNormal"/>
    <w:next w:val="LightShading-Accent4"/>
    <w:uiPriority w:val="60"/>
    <w:semiHidden/>
    <w:unhideWhenUsed/>
    <w:rsid w:val="00B164F6"/>
    <w:pPr>
      <w:spacing w:after="0" w:line="240" w:lineRule="auto"/>
    </w:pPr>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5">
    <w:name w:val="Light Shading - Accent 55"/>
    <w:basedOn w:val="TableNormal"/>
    <w:next w:val="LightShading-Accent5"/>
    <w:uiPriority w:val="60"/>
    <w:semiHidden/>
    <w:unhideWhenUsed/>
    <w:rsid w:val="00B164F6"/>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5">
    <w:name w:val="Light Shading - Accent 65"/>
    <w:basedOn w:val="TableNormal"/>
    <w:next w:val="LightShading-Accent6"/>
    <w:uiPriority w:val="60"/>
    <w:semiHidden/>
    <w:unhideWhenUsed/>
    <w:rsid w:val="00B164F6"/>
    <w:pPr>
      <w:spacing w:after="0" w:line="240" w:lineRule="auto"/>
    </w:pPr>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LightList5">
    <w:name w:val="Light List5"/>
    <w:basedOn w:val="TableNormal"/>
    <w:next w:val="LightList"/>
    <w:uiPriority w:val="61"/>
    <w:semiHidden/>
    <w:unhideWhenUsed/>
    <w:rsid w:val="00B164F6"/>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TableNormal"/>
    <w:next w:val="LightList-Accent1"/>
    <w:uiPriority w:val="61"/>
    <w:semiHidden/>
    <w:unhideWhenUsed/>
    <w:rsid w:val="00B164F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5">
    <w:name w:val="Light List - Accent 25"/>
    <w:basedOn w:val="TableNormal"/>
    <w:next w:val="LightList-Accent2"/>
    <w:uiPriority w:val="61"/>
    <w:semiHidden/>
    <w:unhideWhenUsed/>
    <w:rsid w:val="00B164F6"/>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5">
    <w:name w:val="Light List - Accent 35"/>
    <w:basedOn w:val="TableNormal"/>
    <w:next w:val="LightList-Accent3"/>
    <w:uiPriority w:val="61"/>
    <w:semiHidden/>
    <w:unhideWhenUsed/>
    <w:rsid w:val="00B164F6"/>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5">
    <w:name w:val="Light List - Accent 45"/>
    <w:basedOn w:val="TableNormal"/>
    <w:next w:val="LightList-Accent4"/>
    <w:uiPriority w:val="61"/>
    <w:semiHidden/>
    <w:unhideWhenUsed/>
    <w:rsid w:val="00B164F6"/>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5">
    <w:name w:val="Light List - Accent 55"/>
    <w:basedOn w:val="TableNormal"/>
    <w:next w:val="LightList-Accent5"/>
    <w:uiPriority w:val="61"/>
    <w:semiHidden/>
    <w:unhideWhenUsed/>
    <w:rsid w:val="00B164F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5">
    <w:name w:val="Light List - Accent 65"/>
    <w:basedOn w:val="TableNormal"/>
    <w:next w:val="LightList-Accent6"/>
    <w:uiPriority w:val="61"/>
    <w:semiHidden/>
    <w:unhideWhenUsed/>
    <w:rsid w:val="00B164F6"/>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Grid-Accent35">
    <w:name w:val="Light Grid - Accent 35"/>
    <w:basedOn w:val="TableNormal"/>
    <w:next w:val="LightGrid-Accent3"/>
    <w:uiPriority w:val="62"/>
    <w:semiHidden/>
    <w:unhideWhenUsed/>
    <w:rsid w:val="00B164F6"/>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5">
    <w:name w:val="Light Grid - Accent 45"/>
    <w:basedOn w:val="TableNormal"/>
    <w:next w:val="LightGrid-Accent4"/>
    <w:uiPriority w:val="62"/>
    <w:semiHidden/>
    <w:unhideWhenUsed/>
    <w:rsid w:val="00B164F6"/>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MediumShading15">
    <w:name w:val="Medium Shading 15"/>
    <w:basedOn w:val="TableNormal"/>
    <w:next w:val="MediumShading1"/>
    <w:uiPriority w:val="63"/>
    <w:semiHidden/>
    <w:unhideWhenUsed/>
    <w:rsid w:val="00B164F6"/>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5">
    <w:name w:val="Medium Shading 1 - Accent 15"/>
    <w:basedOn w:val="TableNormal"/>
    <w:next w:val="MediumShading1-Accent1"/>
    <w:uiPriority w:val="63"/>
    <w:semiHidden/>
    <w:unhideWhenUsed/>
    <w:rsid w:val="00B164F6"/>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5">
    <w:name w:val="Medium Shading 1 - Accent 25"/>
    <w:basedOn w:val="TableNormal"/>
    <w:next w:val="MediumShading1-Accent2"/>
    <w:uiPriority w:val="63"/>
    <w:semiHidden/>
    <w:unhideWhenUsed/>
    <w:rsid w:val="00B164F6"/>
    <w:pPr>
      <w:spacing w:after="0" w:line="240" w:lineRule="auto"/>
    </w:p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5">
    <w:name w:val="Medium Shading 1 - Accent 35"/>
    <w:basedOn w:val="TableNormal"/>
    <w:next w:val="MediumShading1-Accent3"/>
    <w:uiPriority w:val="63"/>
    <w:semiHidden/>
    <w:unhideWhenUsed/>
    <w:rsid w:val="00B164F6"/>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5">
    <w:name w:val="Medium Shading 1 - Accent 45"/>
    <w:basedOn w:val="TableNormal"/>
    <w:next w:val="MediumShading1-Accent4"/>
    <w:uiPriority w:val="63"/>
    <w:semiHidden/>
    <w:unhideWhenUsed/>
    <w:rsid w:val="00B164F6"/>
    <w:pPr>
      <w:spacing w:after="0" w:line="240" w:lineRule="auto"/>
    </w:p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5">
    <w:name w:val="Medium Shading 1 - Accent 55"/>
    <w:basedOn w:val="TableNormal"/>
    <w:next w:val="MediumShading1-Accent5"/>
    <w:uiPriority w:val="63"/>
    <w:semiHidden/>
    <w:unhideWhenUsed/>
    <w:rsid w:val="00B164F6"/>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5">
    <w:name w:val="Medium Shading 1 - Accent 65"/>
    <w:basedOn w:val="TableNormal"/>
    <w:next w:val="MediumShading1-Accent6"/>
    <w:uiPriority w:val="63"/>
    <w:semiHidden/>
    <w:unhideWhenUsed/>
    <w:rsid w:val="00B164F6"/>
    <w:pPr>
      <w:spacing w:after="0" w:line="240" w:lineRule="auto"/>
    </w:p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5">
    <w:name w:val="Medium Shading 25"/>
    <w:basedOn w:val="TableNormal"/>
    <w:next w:val="MediumShading2"/>
    <w:uiPriority w:val="64"/>
    <w:semiHidden/>
    <w:unhideWhenUsed/>
    <w:rsid w:val="00B164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5">
    <w:name w:val="Medium Shading 2 - Accent 15"/>
    <w:basedOn w:val="TableNormal"/>
    <w:next w:val="MediumShading2-Accent1"/>
    <w:uiPriority w:val="64"/>
    <w:semiHidden/>
    <w:unhideWhenUsed/>
    <w:rsid w:val="00B164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5">
    <w:name w:val="Medium Shading 2 - Accent 25"/>
    <w:basedOn w:val="TableNormal"/>
    <w:next w:val="MediumShading2-Accent2"/>
    <w:uiPriority w:val="64"/>
    <w:semiHidden/>
    <w:unhideWhenUsed/>
    <w:rsid w:val="00B164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5">
    <w:name w:val="Medium Shading 2 - Accent 35"/>
    <w:basedOn w:val="TableNormal"/>
    <w:next w:val="MediumShading2-Accent3"/>
    <w:uiPriority w:val="64"/>
    <w:semiHidden/>
    <w:unhideWhenUsed/>
    <w:rsid w:val="00B164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5">
    <w:name w:val="Medium Shading 2 - Accent 45"/>
    <w:basedOn w:val="TableNormal"/>
    <w:next w:val="MediumShading2-Accent4"/>
    <w:uiPriority w:val="64"/>
    <w:semiHidden/>
    <w:unhideWhenUsed/>
    <w:rsid w:val="00B164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5">
    <w:name w:val="Medium Shading 2 - Accent 55"/>
    <w:basedOn w:val="TableNormal"/>
    <w:next w:val="MediumShading2-Accent5"/>
    <w:uiPriority w:val="64"/>
    <w:semiHidden/>
    <w:unhideWhenUsed/>
    <w:rsid w:val="00B164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5">
    <w:name w:val="Medium Shading 2 - Accent 65"/>
    <w:basedOn w:val="TableNormal"/>
    <w:next w:val="MediumShading2-Accent6"/>
    <w:uiPriority w:val="64"/>
    <w:semiHidden/>
    <w:unhideWhenUsed/>
    <w:rsid w:val="00B164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5">
    <w:name w:val="Medium List 15"/>
    <w:basedOn w:val="TableNormal"/>
    <w:next w:val="MediumList1"/>
    <w:uiPriority w:val="65"/>
    <w:semiHidden/>
    <w:unhideWhenUsed/>
    <w:rsid w:val="00B164F6"/>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5">
    <w:name w:val="Medium List 1 - Accent 15"/>
    <w:basedOn w:val="TableNormal"/>
    <w:next w:val="MediumList1-Accent1"/>
    <w:uiPriority w:val="65"/>
    <w:semiHidden/>
    <w:unhideWhenUsed/>
    <w:rsid w:val="00B164F6"/>
    <w:pPr>
      <w:spacing w:after="0" w:line="240" w:lineRule="auto"/>
    </w:pPr>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5">
    <w:name w:val="Medium List 1 - Accent 25"/>
    <w:basedOn w:val="TableNormal"/>
    <w:next w:val="MediumList1-Accent2"/>
    <w:uiPriority w:val="65"/>
    <w:semiHidden/>
    <w:unhideWhenUsed/>
    <w:rsid w:val="00B164F6"/>
    <w:pPr>
      <w:spacing w:after="0" w:line="240" w:lineRule="auto"/>
    </w:pPr>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5">
    <w:name w:val="Medium List 1 - Accent 35"/>
    <w:basedOn w:val="TableNormal"/>
    <w:next w:val="MediumList1-Accent3"/>
    <w:uiPriority w:val="65"/>
    <w:semiHidden/>
    <w:unhideWhenUsed/>
    <w:rsid w:val="00B164F6"/>
    <w:pPr>
      <w:spacing w:after="0" w:line="240" w:lineRule="auto"/>
    </w:pPr>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5">
    <w:name w:val="Medium List 1 - Accent 45"/>
    <w:basedOn w:val="TableNormal"/>
    <w:next w:val="MediumList1-Accent4"/>
    <w:uiPriority w:val="65"/>
    <w:semiHidden/>
    <w:unhideWhenUsed/>
    <w:rsid w:val="00B164F6"/>
    <w:pPr>
      <w:spacing w:after="0" w:line="240" w:lineRule="auto"/>
    </w:pPr>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5">
    <w:name w:val="Medium List 1 - Accent 55"/>
    <w:basedOn w:val="TableNormal"/>
    <w:next w:val="MediumList1-Accent5"/>
    <w:uiPriority w:val="65"/>
    <w:semiHidden/>
    <w:unhideWhenUsed/>
    <w:rsid w:val="00B164F6"/>
    <w:pPr>
      <w:spacing w:after="0" w:line="240" w:lineRule="auto"/>
    </w:pPr>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5">
    <w:name w:val="Medium List 1 - Accent 65"/>
    <w:basedOn w:val="TableNormal"/>
    <w:next w:val="MediumList1-Accent6"/>
    <w:uiPriority w:val="65"/>
    <w:semiHidden/>
    <w:unhideWhenUsed/>
    <w:rsid w:val="00B164F6"/>
    <w:pPr>
      <w:spacing w:after="0" w:line="240" w:lineRule="auto"/>
    </w:pPr>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5">
    <w:name w:val="Medium List 25"/>
    <w:basedOn w:val="TableNormal"/>
    <w:next w:val="MediumList2"/>
    <w:uiPriority w:val="66"/>
    <w:semiHidden/>
    <w:unhideWhenUsed/>
    <w:rsid w:val="00B164F6"/>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5">
    <w:name w:val="Medium List 2 - Accent 15"/>
    <w:basedOn w:val="TableNormal"/>
    <w:next w:val="MediumList2-Accent1"/>
    <w:uiPriority w:val="66"/>
    <w:semiHidden/>
    <w:unhideWhenUsed/>
    <w:rsid w:val="00B164F6"/>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5">
    <w:name w:val="Medium List 2 - Accent 25"/>
    <w:basedOn w:val="TableNormal"/>
    <w:next w:val="MediumList2-Accent2"/>
    <w:uiPriority w:val="66"/>
    <w:semiHidden/>
    <w:unhideWhenUsed/>
    <w:rsid w:val="00B164F6"/>
    <w:pPr>
      <w:spacing w:after="0" w:line="240" w:lineRule="auto"/>
    </w:pPr>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5">
    <w:name w:val="Medium List 2 - Accent 35"/>
    <w:basedOn w:val="TableNormal"/>
    <w:next w:val="MediumList2-Accent3"/>
    <w:uiPriority w:val="66"/>
    <w:semiHidden/>
    <w:unhideWhenUsed/>
    <w:rsid w:val="00B164F6"/>
    <w:pPr>
      <w:spacing w:after="0" w:line="240" w:lineRule="auto"/>
    </w:pPr>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5">
    <w:name w:val="Medium List 2 - Accent 45"/>
    <w:basedOn w:val="TableNormal"/>
    <w:next w:val="MediumList2-Accent4"/>
    <w:uiPriority w:val="66"/>
    <w:semiHidden/>
    <w:unhideWhenUsed/>
    <w:rsid w:val="00B164F6"/>
    <w:pPr>
      <w:spacing w:after="0" w:line="240" w:lineRule="auto"/>
    </w:pPr>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5">
    <w:name w:val="Medium List 2 - Accent 55"/>
    <w:basedOn w:val="TableNormal"/>
    <w:next w:val="MediumList2-Accent5"/>
    <w:uiPriority w:val="66"/>
    <w:semiHidden/>
    <w:unhideWhenUsed/>
    <w:rsid w:val="00B164F6"/>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5">
    <w:name w:val="Medium List 2 - Accent 65"/>
    <w:basedOn w:val="TableNormal"/>
    <w:next w:val="MediumList2-Accent6"/>
    <w:uiPriority w:val="66"/>
    <w:semiHidden/>
    <w:unhideWhenUsed/>
    <w:rsid w:val="00B164F6"/>
    <w:pPr>
      <w:spacing w:after="0" w:line="240" w:lineRule="auto"/>
    </w:pPr>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Grid25">
    <w:name w:val="Medium Grid 25"/>
    <w:basedOn w:val="TableNormal"/>
    <w:next w:val="MediumGrid2"/>
    <w:uiPriority w:val="68"/>
    <w:semiHidden/>
    <w:unhideWhenUsed/>
    <w:rsid w:val="00B164F6"/>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5">
    <w:name w:val="Medium Grid 2 - Accent 15"/>
    <w:basedOn w:val="TableNormal"/>
    <w:next w:val="MediumGrid2-Accent1"/>
    <w:uiPriority w:val="68"/>
    <w:semiHidden/>
    <w:unhideWhenUsed/>
    <w:rsid w:val="00B164F6"/>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5">
    <w:name w:val="Medium Grid 2 - Accent 25"/>
    <w:basedOn w:val="TableNormal"/>
    <w:next w:val="MediumGrid2-Accent2"/>
    <w:uiPriority w:val="68"/>
    <w:semiHidden/>
    <w:unhideWhenUsed/>
    <w:rsid w:val="00B164F6"/>
    <w:pPr>
      <w:spacing w:after="0" w:line="240" w:lineRule="auto"/>
    </w:pPr>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5">
    <w:name w:val="Medium Grid 2 - Accent 35"/>
    <w:basedOn w:val="TableNormal"/>
    <w:next w:val="MediumGrid2-Accent3"/>
    <w:uiPriority w:val="68"/>
    <w:semiHidden/>
    <w:unhideWhenUsed/>
    <w:rsid w:val="00B164F6"/>
    <w:pPr>
      <w:spacing w:after="0" w:line="240" w:lineRule="auto"/>
    </w:pPr>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5">
    <w:name w:val="Medium Grid 2 - Accent 45"/>
    <w:basedOn w:val="TableNormal"/>
    <w:next w:val="MediumGrid2-Accent4"/>
    <w:uiPriority w:val="68"/>
    <w:semiHidden/>
    <w:unhideWhenUsed/>
    <w:rsid w:val="00B164F6"/>
    <w:pPr>
      <w:spacing w:after="0" w:line="240" w:lineRule="auto"/>
    </w:pPr>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5">
    <w:name w:val="Medium Grid 2 - Accent 55"/>
    <w:basedOn w:val="TableNormal"/>
    <w:next w:val="MediumGrid2-Accent5"/>
    <w:uiPriority w:val="68"/>
    <w:semiHidden/>
    <w:unhideWhenUsed/>
    <w:rsid w:val="00B164F6"/>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5">
    <w:name w:val="Medium Grid 2 - Accent 65"/>
    <w:basedOn w:val="TableNormal"/>
    <w:next w:val="MediumGrid2-Accent6"/>
    <w:uiPriority w:val="68"/>
    <w:semiHidden/>
    <w:unhideWhenUsed/>
    <w:rsid w:val="00B164F6"/>
    <w:pPr>
      <w:spacing w:after="0" w:line="240" w:lineRule="auto"/>
    </w:pPr>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5">
    <w:name w:val="Medium Grid 35"/>
    <w:basedOn w:val="TableNormal"/>
    <w:next w:val="MediumGrid3"/>
    <w:uiPriority w:val="69"/>
    <w:semiHidden/>
    <w:unhideWhenUsed/>
    <w:rsid w:val="00B164F6"/>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25">
    <w:name w:val="Medium Grid 3 - Accent 25"/>
    <w:basedOn w:val="TableNormal"/>
    <w:next w:val="MediumGrid3-Accent2"/>
    <w:uiPriority w:val="69"/>
    <w:semiHidden/>
    <w:unhideWhenUsed/>
    <w:rsid w:val="00B164F6"/>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5">
    <w:name w:val="Medium Grid 3 - Accent 35"/>
    <w:basedOn w:val="TableNormal"/>
    <w:next w:val="MediumGrid3-Accent3"/>
    <w:uiPriority w:val="69"/>
    <w:semiHidden/>
    <w:unhideWhenUsed/>
    <w:rsid w:val="00B164F6"/>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65">
    <w:name w:val="Medium Grid 3 - Accent 65"/>
    <w:basedOn w:val="TableNormal"/>
    <w:next w:val="MediumGrid3-Accent6"/>
    <w:uiPriority w:val="69"/>
    <w:semiHidden/>
    <w:unhideWhenUsed/>
    <w:rsid w:val="00B164F6"/>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DarkList5">
    <w:name w:val="Dark List5"/>
    <w:basedOn w:val="TableNormal"/>
    <w:next w:val="DarkList"/>
    <w:uiPriority w:val="70"/>
    <w:semiHidden/>
    <w:unhideWhenUsed/>
    <w:rsid w:val="00B164F6"/>
    <w:pPr>
      <w:spacing w:after="0" w:line="240" w:lineRule="auto"/>
    </w:pPr>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5">
    <w:name w:val="Dark List - Accent 15"/>
    <w:basedOn w:val="TableNormal"/>
    <w:next w:val="DarkList-Accent1"/>
    <w:uiPriority w:val="70"/>
    <w:semiHidden/>
    <w:unhideWhenUsed/>
    <w:rsid w:val="00B164F6"/>
    <w:pPr>
      <w:spacing w:after="0" w:line="240" w:lineRule="auto"/>
    </w:pPr>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5">
    <w:name w:val="Dark List - Accent 25"/>
    <w:basedOn w:val="TableNormal"/>
    <w:next w:val="DarkList-Accent2"/>
    <w:uiPriority w:val="70"/>
    <w:semiHidden/>
    <w:unhideWhenUsed/>
    <w:rsid w:val="00B164F6"/>
    <w:pPr>
      <w:spacing w:after="0" w:line="240" w:lineRule="auto"/>
    </w:pPr>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5">
    <w:name w:val="Dark List - Accent 35"/>
    <w:basedOn w:val="TableNormal"/>
    <w:next w:val="DarkList-Accent3"/>
    <w:uiPriority w:val="70"/>
    <w:semiHidden/>
    <w:unhideWhenUsed/>
    <w:rsid w:val="00B164F6"/>
    <w:pPr>
      <w:spacing w:after="0" w:line="240" w:lineRule="auto"/>
    </w:pPr>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5">
    <w:name w:val="Dark List - Accent 45"/>
    <w:basedOn w:val="TableNormal"/>
    <w:next w:val="DarkList-Accent4"/>
    <w:uiPriority w:val="70"/>
    <w:semiHidden/>
    <w:unhideWhenUsed/>
    <w:rsid w:val="00B164F6"/>
    <w:pPr>
      <w:spacing w:after="0" w:line="240" w:lineRule="auto"/>
    </w:pPr>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5">
    <w:name w:val="Dark List - Accent 55"/>
    <w:basedOn w:val="TableNormal"/>
    <w:next w:val="DarkList-Accent5"/>
    <w:uiPriority w:val="70"/>
    <w:semiHidden/>
    <w:unhideWhenUsed/>
    <w:rsid w:val="00B164F6"/>
    <w:pPr>
      <w:spacing w:after="0" w:line="240" w:lineRule="auto"/>
    </w:pPr>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5">
    <w:name w:val="Dark List - Accent 65"/>
    <w:basedOn w:val="TableNormal"/>
    <w:next w:val="DarkList-Accent6"/>
    <w:uiPriority w:val="70"/>
    <w:semiHidden/>
    <w:unhideWhenUsed/>
    <w:rsid w:val="00B164F6"/>
    <w:pPr>
      <w:spacing w:after="0" w:line="240" w:lineRule="auto"/>
    </w:pPr>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ColorfulShading5">
    <w:name w:val="Colorful Shading5"/>
    <w:basedOn w:val="TableNormal"/>
    <w:next w:val="ColorfulShading"/>
    <w:uiPriority w:val="71"/>
    <w:semiHidden/>
    <w:unhideWhenUsed/>
    <w:rsid w:val="00B164F6"/>
    <w:pPr>
      <w:spacing w:after="0" w:line="240" w:lineRule="auto"/>
    </w:pPr>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5">
    <w:name w:val="Colorful Shading - Accent 15"/>
    <w:basedOn w:val="TableNormal"/>
    <w:next w:val="ColorfulShading-Accent1"/>
    <w:uiPriority w:val="71"/>
    <w:semiHidden/>
    <w:unhideWhenUsed/>
    <w:rsid w:val="00B164F6"/>
    <w:pPr>
      <w:spacing w:after="0" w:line="240" w:lineRule="auto"/>
    </w:pPr>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5">
    <w:name w:val="Colorful Shading - Accent 25"/>
    <w:basedOn w:val="TableNormal"/>
    <w:next w:val="ColorfulShading-Accent2"/>
    <w:uiPriority w:val="71"/>
    <w:semiHidden/>
    <w:unhideWhenUsed/>
    <w:rsid w:val="00B164F6"/>
    <w:pPr>
      <w:spacing w:after="0" w:line="240" w:lineRule="auto"/>
    </w:pPr>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5">
    <w:name w:val="Colorful Shading - Accent 35"/>
    <w:basedOn w:val="TableNormal"/>
    <w:next w:val="ColorfulShading-Accent3"/>
    <w:uiPriority w:val="71"/>
    <w:semiHidden/>
    <w:unhideWhenUsed/>
    <w:rsid w:val="00B164F6"/>
    <w:pPr>
      <w:spacing w:after="0" w:line="240" w:lineRule="auto"/>
    </w:pPr>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5">
    <w:name w:val="Colorful Shading - Accent 45"/>
    <w:basedOn w:val="TableNormal"/>
    <w:next w:val="ColorfulShading-Accent4"/>
    <w:uiPriority w:val="71"/>
    <w:semiHidden/>
    <w:unhideWhenUsed/>
    <w:rsid w:val="00B164F6"/>
    <w:pPr>
      <w:spacing w:after="0" w:line="240" w:lineRule="auto"/>
    </w:pPr>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5">
    <w:name w:val="Colorful Shading - Accent 55"/>
    <w:basedOn w:val="TableNormal"/>
    <w:next w:val="ColorfulShading-Accent5"/>
    <w:uiPriority w:val="71"/>
    <w:semiHidden/>
    <w:unhideWhenUsed/>
    <w:rsid w:val="00B164F6"/>
    <w:pPr>
      <w:spacing w:after="0" w:line="240" w:lineRule="auto"/>
    </w:pPr>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5">
    <w:name w:val="Colorful Shading - Accent 65"/>
    <w:basedOn w:val="TableNormal"/>
    <w:next w:val="ColorfulShading-Accent6"/>
    <w:uiPriority w:val="71"/>
    <w:semiHidden/>
    <w:unhideWhenUsed/>
    <w:rsid w:val="00B164F6"/>
    <w:pPr>
      <w:spacing w:after="0" w:line="240" w:lineRule="auto"/>
    </w:pPr>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ColorfulList5">
    <w:name w:val="Colorful List5"/>
    <w:basedOn w:val="TableNormal"/>
    <w:next w:val="ColorfulList"/>
    <w:uiPriority w:val="72"/>
    <w:semiHidden/>
    <w:unhideWhenUsed/>
    <w:rsid w:val="00B164F6"/>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5">
    <w:name w:val="Colorful List - Accent 15"/>
    <w:basedOn w:val="TableNormal"/>
    <w:next w:val="ColorfulList-Accent1"/>
    <w:uiPriority w:val="72"/>
    <w:semiHidden/>
    <w:unhideWhenUsed/>
    <w:rsid w:val="00B164F6"/>
    <w:pPr>
      <w:spacing w:after="0" w:line="240" w:lineRule="auto"/>
    </w:pPr>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5">
    <w:name w:val="Colorful List - Accent 25"/>
    <w:basedOn w:val="TableNormal"/>
    <w:next w:val="ColorfulList-Accent2"/>
    <w:uiPriority w:val="72"/>
    <w:semiHidden/>
    <w:unhideWhenUsed/>
    <w:rsid w:val="00B164F6"/>
    <w:pPr>
      <w:spacing w:after="0" w:line="240" w:lineRule="auto"/>
    </w:pPr>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5">
    <w:name w:val="Colorful List - Accent 35"/>
    <w:basedOn w:val="TableNormal"/>
    <w:next w:val="ColorfulList-Accent3"/>
    <w:uiPriority w:val="72"/>
    <w:semiHidden/>
    <w:unhideWhenUsed/>
    <w:rsid w:val="00B164F6"/>
    <w:pPr>
      <w:spacing w:after="0" w:line="240" w:lineRule="auto"/>
    </w:pPr>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5">
    <w:name w:val="Colorful List - Accent 45"/>
    <w:basedOn w:val="TableNormal"/>
    <w:next w:val="ColorfulList-Accent4"/>
    <w:uiPriority w:val="72"/>
    <w:semiHidden/>
    <w:unhideWhenUsed/>
    <w:rsid w:val="00B164F6"/>
    <w:pPr>
      <w:spacing w:after="0" w:line="240" w:lineRule="auto"/>
    </w:pPr>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5">
    <w:name w:val="Colorful List - Accent 55"/>
    <w:basedOn w:val="TableNormal"/>
    <w:next w:val="ColorfulList-Accent5"/>
    <w:uiPriority w:val="72"/>
    <w:semiHidden/>
    <w:unhideWhenUsed/>
    <w:rsid w:val="00B164F6"/>
    <w:pPr>
      <w:spacing w:after="0" w:line="240" w:lineRule="auto"/>
    </w:pPr>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5">
    <w:name w:val="Colorful List - Accent 65"/>
    <w:basedOn w:val="TableNormal"/>
    <w:next w:val="ColorfulList-Accent6"/>
    <w:uiPriority w:val="72"/>
    <w:semiHidden/>
    <w:unhideWhenUsed/>
    <w:rsid w:val="00B164F6"/>
    <w:pPr>
      <w:spacing w:after="0" w:line="240" w:lineRule="auto"/>
    </w:pPr>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Grid5">
    <w:name w:val="Colorful Grid5"/>
    <w:basedOn w:val="TableNormal"/>
    <w:next w:val="ColorfulGrid"/>
    <w:uiPriority w:val="73"/>
    <w:semiHidden/>
    <w:unhideWhenUsed/>
    <w:rsid w:val="00B164F6"/>
    <w:pPr>
      <w:spacing w:after="0" w:line="240" w:lineRule="auto"/>
    </w:pPr>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5">
    <w:name w:val="Colorful Grid - Accent 15"/>
    <w:basedOn w:val="TableNormal"/>
    <w:next w:val="ColorfulGrid-Accent1"/>
    <w:uiPriority w:val="73"/>
    <w:semiHidden/>
    <w:unhideWhenUsed/>
    <w:rsid w:val="00B164F6"/>
    <w:pPr>
      <w:spacing w:after="0" w:line="240" w:lineRule="auto"/>
    </w:pPr>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5">
    <w:name w:val="Colorful Grid - Accent 25"/>
    <w:basedOn w:val="TableNormal"/>
    <w:next w:val="ColorfulGrid-Accent2"/>
    <w:uiPriority w:val="73"/>
    <w:semiHidden/>
    <w:unhideWhenUsed/>
    <w:rsid w:val="00B164F6"/>
    <w:pPr>
      <w:spacing w:after="0" w:line="240" w:lineRule="auto"/>
    </w:pPr>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5">
    <w:name w:val="Colorful Grid - Accent 35"/>
    <w:basedOn w:val="TableNormal"/>
    <w:next w:val="ColorfulGrid-Accent3"/>
    <w:uiPriority w:val="73"/>
    <w:semiHidden/>
    <w:unhideWhenUsed/>
    <w:rsid w:val="00B164F6"/>
    <w:pPr>
      <w:spacing w:after="0" w:line="240" w:lineRule="auto"/>
    </w:pPr>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5">
    <w:name w:val="Colorful Grid - Accent 45"/>
    <w:basedOn w:val="TableNormal"/>
    <w:next w:val="ColorfulGrid-Accent4"/>
    <w:uiPriority w:val="73"/>
    <w:semiHidden/>
    <w:unhideWhenUsed/>
    <w:rsid w:val="00B164F6"/>
    <w:pPr>
      <w:spacing w:after="0" w:line="240" w:lineRule="auto"/>
    </w:pPr>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5">
    <w:name w:val="Colorful Grid - Accent 55"/>
    <w:basedOn w:val="TableNormal"/>
    <w:next w:val="ColorfulGrid-Accent5"/>
    <w:uiPriority w:val="73"/>
    <w:semiHidden/>
    <w:unhideWhenUsed/>
    <w:rsid w:val="00B164F6"/>
    <w:pPr>
      <w:spacing w:after="0" w:line="240" w:lineRule="auto"/>
    </w:pPr>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5">
    <w:name w:val="Colorful Grid - Accent 65"/>
    <w:basedOn w:val="TableNormal"/>
    <w:next w:val="ColorfulGrid-Accent6"/>
    <w:uiPriority w:val="73"/>
    <w:semiHidden/>
    <w:unhideWhenUsed/>
    <w:rsid w:val="00B164F6"/>
    <w:pPr>
      <w:spacing w:after="0" w:line="240" w:lineRule="auto"/>
    </w:pPr>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Shading-Accent524">
    <w:name w:val="Colorful Shading - Accent 524"/>
    <w:basedOn w:val="TableNormal"/>
    <w:next w:val="ColorfulShading-Accent5"/>
    <w:uiPriority w:val="71"/>
    <w:rsid w:val="00B164F6"/>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ghtGrid6">
    <w:name w:val="Light Grid6"/>
    <w:basedOn w:val="TableNormal"/>
    <w:next w:val="LightGrid"/>
    <w:uiPriority w:val="62"/>
    <w:semiHidden/>
    <w:unhideWhenUsed/>
    <w:rsid w:val="005C29DA"/>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3-Accent16">
    <w:name w:val="Medium Grid 3 - Accent 16"/>
    <w:basedOn w:val="TableNormal"/>
    <w:next w:val="MediumGrid3-Accent1"/>
    <w:uiPriority w:val="69"/>
    <w:semiHidden/>
    <w:unhideWhenUsed/>
    <w:rsid w:val="005C29DA"/>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57">
    <w:name w:val="Medium Grid 3 - Accent 57"/>
    <w:basedOn w:val="TableNormal"/>
    <w:next w:val="MediumGrid3-Accent5"/>
    <w:uiPriority w:val="69"/>
    <w:semiHidden/>
    <w:unhideWhenUsed/>
    <w:rsid w:val="005C29DA"/>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46">
    <w:name w:val="Medium Grid 3 - Accent 46"/>
    <w:basedOn w:val="TableNormal"/>
    <w:next w:val="MediumGrid3-Accent4"/>
    <w:uiPriority w:val="69"/>
    <w:semiHidden/>
    <w:unhideWhenUsed/>
    <w:rsid w:val="005C29DA"/>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LightGrid-Accent16">
    <w:name w:val="Light Grid - Accent 16"/>
    <w:basedOn w:val="TableNormal"/>
    <w:next w:val="LightGrid-Accent1"/>
    <w:uiPriority w:val="62"/>
    <w:semiHidden/>
    <w:unhideWhenUsed/>
    <w:rsid w:val="005C29DA"/>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Shading-Accent16">
    <w:name w:val="Light Shading - Accent 16"/>
    <w:basedOn w:val="TableNormal"/>
    <w:next w:val="LightShading-Accent1"/>
    <w:uiPriority w:val="60"/>
    <w:semiHidden/>
    <w:unhideWhenUsed/>
    <w:rsid w:val="005C29DA"/>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Grid-Accent26">
    <w:name w:val="Light Grid - Accent 26"/>
    <w:basedOn w:val="TableNormal"/>
    <w:next w:val="LightGrid-Accent2"/>
    <w:uiPriority w:val="62"/>
    <w:semiHidden/>
    <w:unhideWhenUsed/>
    <w:rsid w:val="005C29DA"/>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66">
    <w:name w:val="Light Grid - Accent 66"/>
    <w:basedOn w:val="TableNormal"/>
    <w:next w:val="LightGrid-Accent6"/>
    <w:uiPriority w:val="62"/>
    <w:semiHidden/>
    <w:unhideWhenUsed/>
    <w:rsid w:val="005C29DA"/>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Grid-Accent56">
    <w:name w:val="Light Grid - Accent 56"/>
    <w:basedOn w:val="TableNormal"/>
    <w:next w:val="LightGrid-Accent5"/>
    <w:uiPriority w:val="62"/>
    <w:semiHidden/>
    <w:unhideWhenUsed/>
    <w:rsid w:val="005C29DA"/>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Shading-Accent125">
    <w:name w:val="Light Shading - Accent 125"/>
    <w:basedOn w:val="TableNormal"/>
    <w:next w:val="LightShading-Accent1"/>
    <w:uiPriority w:val="60"/>
    <w:rsid w:val="005C29DA"/>
    <w:pPr>
      <w:spacing w:after="0" w:line="240" w:lineRule="auto"/>
    </w:pPr>
    <w:rPr>
      <w:rFonts w:eastAsia="MS Mincho"/>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25">
    <w:name w:val="Light Grid25"/>
    <w:basedOn w:val="TableNormal"/>
    <w:next w:val="LightGrid"/>
    <w:uiPriority w:val="62"/>
    <w:rsid w:val="005C29DA"/>
    <w:pPr>
      <w:spacing w:after="0" w:line="240" w:lineRule="auto"/>
    </w:pPr>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5">
    <w:name w:val="Light Grid - Accent 125"/>
    <w:basedOn w:val="TableNormal"/>
    <w:next w:val="LightGrid-Accent1"/>
    <w:uiPriority w:val="62"/>
    <w:rsid w:val="005C29DA"/>
    <w:pPr>
      <w:spacing w:after="0" w:line="240" w:lineRule="auto"/>
    </w:pPr>
    <w:rPr>
      <w:rFonts w:eastAsia="MS Mincho"/>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5">
    <w:name w:val="Light Grid - Accent 225"/>
    <w:basedOn w:val="TableNormal"/>
    <w:next w:val="LightGrid-Accent2"/>
    <w:uiPriority w:val="62"/>
    <w:rsid w:val="005C29DA"/>
    <w:pPr>
      <w:spacing w:after="0" w:line="240" w:lineRule="auto"/>
    </w:pPr>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5">
    <w:name w:val="Light Grid - Accent 525"/>
    <w:basedOn w:val="TableNormal"/>
    <w:next w:val="LightGrid-Accent5"/>
    <w:uiPriority w:val="62"/>
    <w:rsid w:val="005C29DA"/>
    <w:pPr>
      <w:spacing w:after="0" w:line="240" w:lineRule="auto"/>
    </w:pPr>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25">
    <w:name w:val="Light Grid - Accent 625"/>
    <w:basedOn w:val="TableNormal"/>
    <w:next w:val="LightGrid-Accent6"/>
    <w:uiPriority w:val="62"/>
    <w:rsid w:val="005C29DA"/>
    <w:pPr>
      <w:spacing w:after="0" w:line="240" w:lineRule="auto"/>
    </w:pPr>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Grid1-Accent625">
    <w:name w:val="Medium Grid 1 - Accent 625"/>
    <w:basedOn w:val="TableNormal"/>
    <w:next w:val="MediumGrid1-Accent6"/>
    <w:uiPriority w:val="67"/>
    <w:rsid w:val="005C29DA"/>
    <w:pPr>
      <w:spacing w:after="0" w:line="240" w:lineRule="auto"/>
    </w:pPr>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3-Accent125">
    <w:name w:val="Medium Grid 3 - Accent 125"/>
    <w:basedOn w:val="TableNormal"/>
    <w:next w:val="MediumGrid3-Accent1"/>
    <w:uiPriority w:val="69"/>
    <w:rsid w:val="005C29DA"/>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425">
    <w:name w:val="Medium Grid 3 - Accent 425"/>
    <w:basedOn w:val="TableNormal"/>
    <w:next w:val="MediumGrid3-Accent4"/>
    <w:uiPriority w:val="69"/>
    <w:rsid w:val="005C29DA"/>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25">
    <w:name w:val="Medium Grid 3 - Accent 525"/>
    <w:basedOn w:val="TableNormal"/>
    <w:next w:val="MediumGrid3-Accent5"/>
    <w:uiPriority w:val="69"/>
    <w:rsid w:val="005C29DA"/>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6">
    <w:name w:val="Light Shading6"/>
    <w:basedOn w:val="TableNormal"/>
    <w:next w:val="LightShading"/>
    <w:uiPriority w:val="60"/>
    <w:semiHidden/>
    <w:unhideWhenUsed/>
    <w:rsid w:val="005C29D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6">
    <w:name w:val="Light Shading - Accent 26"/>
    <w:basedOn w:val="TableNormal"/>
    <w:next w:val="LightShading-Accent2"/>
    <w:uiPriority w:val="60"/>
    <w:semiHidden/>
    <w:unhideWhenUsed/>
    <w:rsid w:val="005C29DA"/>
    <w:pPr>
      <w:spacing w:after="0" w:line="240" w:lineRule="auto"/>
    </w:pPr>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6">
    <w:name w:val="Light Shading - Accent 36"/>
    <w:basedOn w:val="TableNormal"/>
    <w:next w:val="LightShading-Accent3"/>
    <w:uiPriority w:val="60"/>
    <w:semiHidden/>
    <w:unhideWhenUsed/>
    <w:rsid w:val="005C29DA"/>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6">
    <w:name w:val="Light Shading - Accent 46"/>
    <w:basedOn w:val="TableNormal"/>
    <w:next w:val="LightShading-Accent4"/>
    <w:uiPriority w:val="60"/>
    <w:semiHidden/>
    <w:unhideWhenUsed/>
    <w:rsid w:val="005C29DA"/>
    <w:pPr>
      <w:spacing w:after="0" w:line="240" w:lineRule="auto"/>
    </w:pPr>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6">
    <w:name w:val="Light Shading - Accent 56"/>
    <w:basedOn w:val="TableNormal"/>
    <w:next w:val="LightShading-Accent5"/>
    <w:uiPriority w:val="60"/>
    <w:semiHidden/>
    <w:unhideWhenUsed/>
    <w:rsid w:val="005C29DA"/>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6">
    <w:name w:val="Light Shading - Accent 66"/>
    <w:basedOn w:val="TableNormal"/>
    <w:next w:val="LightShading-Accent6"/>
    <w:uiPriority w:val="60"/>
    <w:semiHidden/>
    <w:unhideWhenUsed/>
    <w:rsid w:val="005C29DA"/>
    <w:pPr>
      <w:spacing w:after="0" w:line="240" w:lineRule="auto"/>
    </w:pPr>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LightList6">
    <w:name w:val="Light List6"/>
    <w:basedOn w:val="TableNormal"/>
    <w:next w:val="LightList"/>
    <w:uiPriority w:val="61"/>
    <w:semiHidden/>
    <w:unhideWhenUsed/>
    <w:rsid w:val="005C29DA"/>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6">
    <w:name w:val="Light List - Accent 16"/>
    <w:basedOn w:val="TableNormal"/>
    <w:next w:val="LightList-Accent1"/>
    <w:uiPriority w:val="61"/>
    <w:semiHidden/>
    <w:unhideWhenUsed/>
    <w:rsid w:val="005C29DA"/>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6">
    <w:name w:val="Light List - Accent 26"/>
    <w:basedOn w:val="TableNormal"/>
    <w:next w:val="LightList-Accent2"/>
    <w:uiPriority w:val="61"/>
    <w:semiHidden/>
    <w:unhideWhenUsed/>
    <w:rsid w:val="005C29DA"/>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6">
    <w:name w:val="Light List - Accent 36"/>
    <w:basedOn w:val="TableNormal"/>
    <w:next w:val="LightList-Accent3"/>
    <w:uiPriority w:val="61"/>
    <w:semiHidden/>
    <w:unhideWhenUsed/>
    <w:rsid w:val="005C29DA"/>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6">
    <w:name w:val="Light List - Accent 46"/>
    <w:basedOn w:val="TableNormal"/>
    <w:next w:val="LightList-Accent4"/>
    <w:uiPriority w:val="61"/>
    <w:semiHidden/>
    <w:unhideWhenUsed/>
    <w:rsid w:val="005C29DA"/>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6">
    <w:name w:val="Light List - Accent 56"/>
    <w:basedOn w:val="TableNormal"/>
    <w:next w:val="LightList-Accent5"/>
    <w:uiPriority w:val="61"/>
    <w:semiHidden/>
    <w:unhideWhenUsed/>
    <w:rsid w:val="005C29DA"/>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6">
    <w:name w:val="Light List - Accent 66"/>
    <w:basedOn w:val="TableNormal"/>
    <w:next w:val="LightList-Accent6"/>
    <w:uiPriority w:val="61"/>
    <w:semiHidden/>
    <w:unhideWhenUsed/>
    <w:rsid w:val="005C29DA"/>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Grid-Accent36">
    <w:name w:val="Light Grid - Accent 36"/>
    <w:basedOn w:val="TableNormal"/>
    <w:next w:val="LightGrid-Accent3"/>
    <w:uiPriority w:val="62"/>
    <w:semiHidden/>
    <w:unhideWhenUsed/>
    <w:rsid w:val="005C29DA"/>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6">
    <w:name w:val="Light Grid - Accent 46"/>
    <w:basedOn w:val="TableNormal"/>
    <w:next w:val="LightGrid-Accent4"/>
    <w:uiPriority w:val="62"/>
    <w:semiHidden/>
    <w:unhideWhenUsed/>
    <w:rsid w:val="005C29DA"/>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MediumShading16">
    <w:name w:val="Medium Shading 16"/>
    <w:basedOn w:val="TableNormal"/>
    <w:next w:val="MediumShading1"/>
    <w:uiPriority w:val="63"/>
    <w:semiHidden/>
    <w:unhideWhenUsed/>
    <w:rsid w:val="005C29DA"/>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6">
    <w:name w:val="Medium Shading 1 - Accent 16"/>
    <w:basedOn w:val="TableNormal"/>
    <w:next w:val="MediumShading1-Accent1"/>
    <w:uiPriority w:val="63"/>
    <w:semiHidden/>
    <w:unhideWhenUsed/>
    <w:rsid w:val="005C29DA"/>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6">
    <w:name w:val="Medium Shading 1 - Accent 26"/>
    <w:basedOn w:val="TableNormal"/>
    <w:next w:val="MediumShading1-Accent2"/>
    <w:uiPriority w:val="63"/>
    <w:semiHidden/>
    <w:unhideWhenUsed/>
    <w:rsid w:val="005C29DA"/>
    <w:pPr>
      <w:spacing w:after="0" w:line="240" w:lineRule="auto"/>
    </w:p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6">
    <w:name w:val="Medium Shading 1 - Accent 36"/>
    <w:basedOn w:val="TableNormal"/>
    <w:next w:val="MediumShading1-Accent3"/>
    <w:uiPriority w:val="63"/>
    <w:semiHidden/>
    <w:unhideWhenUsed/>
    <w:rsid w:val="005C29DA"/>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6">
    <w:name w:val="Medium Shading 1 - Accent 46"/>
    <w:basedOn w:val="TableNormal"/>
    <w:next w:val="MediumShading1-Accent4"/>
    <w:uiPriority w:val="63"/>
    <w:semiHidden/>
    <w:unhideWhenUsed/>
    <w:rsid w:val="005C29DA"/>
    <w:pPr>
      <w:spacing w:after="0" w:line="240" w:lineRule="auto"/>
    </w:p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6">
    <w:name w:val="Medium Shading 1 - Accent 56"/>
    <w:basedOn w:val="TableNormal"/>
    <w:next w:val="MediumShading1-Accent5"/>
    <w:uiPriority w:val="63"/>
    <w:semiHidden/>
    <w:unhideWhenUsed/>
    <w:rsid w:val="005C29DA"/>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6">
    <w:name w:val="Medium Shading 1 - Accent 66"/>
    <w:basedOn w:val="TableNormal"/>
    <w:next w:val="MediumShading1-Accent6"/>
    <w:uiPriority w:val="63"/>
    <w:semiHidden/>
    <w:unhideWhenUsed/>
    <w:rsid w:val="005C29DA"/>
    <w:pPr>
      <w:spacing w:after="0" w:line="240" w:lineRule="auto"/>
    </w:p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6">
    <w:name w:val="Medium Shading 26"/>
    <w:basedOn w:val="TableNormal"/>
    <w:next w:val="MediumShading2"/>
    <w:uiPriority w:val="64"/>
    <w:semiHidden/>
    <w:unhideWhenUsed/>
    <w:rsid w:val="005C29D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6">
    <w:name w:val="Medium Shading 2 - Accent 16"/>
    <w:basedOn w:val="TableNormal"/>
    <w:next w:val="MediumShading2-Accent1"/>
    <w:uiPriority w:val="64"/>
    <w:semiHidden/>
    <w:unhideWhenUsed/>
    <w:rsid w:val="005C29D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6">
    <w:name w:val="Medium Shading 2 - Accent 26"/>
    <w:basedOn w:val="TableNormal"/>
    <w:next w:val="MediumShading2-Accent2"/>
    <w:uiPriority w:val="64"/>
    <w:semiHidden/>
    <w:unhideWhenUsed/>
    <w:rsid w:val="005C29D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6">
    <w:name w:val="Medium Shading 2 - Accent 36"/>
    <w:basedOn w:val="TableNormal"/>
    <w:next w:val="MediumShading2-Accent3"/>
    <w:uiPriority w:val="64"/>
    <w:semiHidden/>
    <w:unhideWhenUsed/>
    <w:rsid w:val="005C29D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6">
    <w:name w:val="Medium Shading 2 - Accent 46"/>
    <w:basedOn w:val="TableNormal"/>
    <w:next w:val="MediumShading2-Accent4"/>
    <w:uiPriority w:val="64"/>
    <w:semiHidden/>
    <w:unhideWhenUsed/>
    <w:rsid w:val="005C29D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6">
    <w:name w:val="Medium Shading 2 - Accent 56"/>
    <w:basedOn w:val="TableNormal"/>
    <w:next w:val="MediumShading2-Accent5"/>
    <w:uiPriority w:val="64"/>
    <w:semiHidden/>
    <w:unhideWhenUsed/>
    <w:rsid w:val="005C29D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6">
    <w:name w:val="Medium Shading 2 - Accent 66"/>
    <w:basedOn w:val="TableNormal"/>
    <w:next w:val="MediumShading2-Accent6"/>
    <w:uiPriority w:val="64"/>
    <w:semiHidden/>
    <w:unhideWhenUsed/>
    <w:rsid w:val="005C29D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6">
    <w:name w:val="Medium List 16"/>
    <w:basedOn w:val="TableNormal"/>
    <w:next w:val="MediumList1"/>
    <w:uiPriority w:val="65"/>
    <w:semiHidden/>
    <w:unhideWhenUsed/>
    <w:rsid w:val="005C29D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6">
    <w:name w:val="Medium List 1 - Accent 16"/>
    <w:basedOn w:val="TableNormal"/>
    <w:next w:val="MediumList1-Accent1"/>
    <w:uiPriority w:val="65"/>
    <w:semiHidden/>
    <w:unhideWhenUsed/>
    <w:rsid w:val="005C29DA"/>
    <w:pPr>
      <w:spacing w:after="0" w:line="240" w:lineRule="auto"/>
    </w:pPr>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6">
    <w:name w:val="Medium List 1 - Accent 26"/>
    <w:basedOn w:val="TableNormal"/>
    <w:next w:val="MediumList1-Accent2"/>
    <w:uiPriority w:val="65"/>
    <w:semiHidden/>
    <w:unhideWhenUsed/>
    <w:rsid w:val="005C29DA"/>
    <w:pPr>
      <w:spacing w:after="0" w:line="240" w:lineRule="auto"/>
    </w:pPr>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6">
    <w:name w:val="Medium List 1 - Accent 36"/>
    <w:basedOn w:val="TableNormal"/>
    <w:next w:val="MediumList1-Accent3"/>
    <w:uiPriority w:val="65"/>
    <w:semiHidden/>
    <w:unhideWhenUsed/>
    <w:rsid w:val="005C29DA"/>
    <w:pPr>
      <w:spacing w:after="0" w:line="240" w:lineRule="auto"/>
    </w:pPr>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6">
    <w:name w:val="Medium List 1 - Accent 46"/>
    <w:basedOn w:val="TableNormal"/>
    <w:next w:val="MediumList1-Accent4"/>
    <w:uiPriority w:val="65"/>
    <w:semiHidden/>
    <w:unhideWhenUsed/>
    <w:rsid w:val="005C29DA"/>
    <w:pPr>
      <w:spacing w:after="0" w:line="240" w:lineRule="auto"/>
    </w:pPr>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6">
    <w:name w:val="Medium List 1 - Accent 56"/>
    <w:basedOn w:val="TableNormal"/>
    <w:next w:val="MediumList1-Accent5"/>
    <w:uiPriority w:val="65"/>
    <w:semiHidden/>
    <w:unhideWhenUsed/>
    <w:rsid w:val="005C29DA"/>
    <w:pPr>
      <w:spacing w:after="0" w:line="240" w:lineRule="auto"/>
    </w:pPr>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6">
    <w:name w:val="Medium List 1 - Accent 66"/>
    <w:basedOn w:val="TableNormal"/>
    <w:next w:val="MediumList1-Accent6"/>
    <w:uiPriority w:val="65"/>
    <w:semiHidden/>
    <w:unhideWhenUsed/>
    <w:rsid w:val="005C29DA"/>
    <w:pPr>
      <w:spacing w:after="0" w:line="240" w:lineRule="auto"/>
    </w:pPr>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6">
    <w:name w:val="Medium List 26"/>
    <w:basedOn w:val="TableNormal"/>
    <w:next w:val="MediumList2"/>
    <w:uiPriority w:val="66"/>
    <w:semiHidden/>
    <w:unhideWhenUsed/>
    <w:rsid w:val="005C29DA"/>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6">
    <w:name w:val="Medium List 2 - Accent 16"/>
    <w:basedOn w:val="TableNormal"/>
    <w:next w:val="MediumList2-Accent1"/>
    <w:uiPriority w:val="66"/>
    <w:semiHidden/>
    <w:unhideWhenUsed/>
    <w:rsid w:val="005C29DA"/>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6">
    <w:name w:val="Medium List 2 - Accent 26"/>
    <w:basedOn w:val="TableNormal"/>
    <w:next w:val="MediumList2-Accent2"/>
    <w:uiPriority w:val="66"/>
    <w:semiHidden/>
    <w:unhideWhenUsed/>
    <w:rsid w:val="005C29DA"/>
    <w:pPr>
      <w:spacing w:after="0" w:line="240" w:lineRule="auto"/>
    </w:pPr>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6">
    <w:name w:val="Medium List 2 - Accent 36"/>
    <w:basedOn w:val="TableNormal"/>
    <w:next w:val="MediumList2-Accent3"/>
    <w:uiPriority w:val="66"/>
    <w:semiHidden/>
    <w:unhideWhenUsed/>
    <w:rsid w:val="005C29DA"/>
    <w:pPr>
      <w:spacing w:after="0" w:line="240" w:lineRule="auto"/>
    </w:pPr>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6">
    <w:name w:val="Medium List 2 - Accent 46"/>
    <w:basedOn w:val="TableNormal"/>
    <w:next w:val="MediumList2-Accent4"/>
    <w:uiPriority w:val="66"/>
    <w:semiHidden/>
    <w:unhideWhenUsed/>
    <w:rsid w:val="005C29DA"/>
    <w:pPr>
      <w:spacing w:after="0" w:line="240" w:lineRule="auto"/>
    </w:pPr>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6">
    <w:name w:val="Medium List 2 - Accent 56"/>
    <w:basedOn w:val="TableNormal"/>
    <w:next w:val="MediumList2-Accent5"/>
    <w:uiPriority w:val="66"/>
    <w:semiHidden/>
    <w:unhideWhenUsed/>
    <w:rsid w:val="005C29DA"/>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6">
    <w:name w:val="Medium List 2 - Accent 66"/>
    <w:basedOn w:val="TableNormal"/>
    <w:next w:val="MediumList2-Accent6"/>
    <w:uiPriority w:val="66"/>
    <w:semiHidden/>
    <w:unhideWhenUsed/>
    <w:rsid w:val="005C29DA"/>
    <w:pPr>
      <w:spacing w:after="0" w:line="240" w:lineRule="auto"/>
    </w:pPr>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Grid26">
    <w:name w:val="Medium Grid 26"/>
    <w:basedOn w:val="TableNormal"/>
    <w:next w:val="MediumGrid2"/>
    <w:uiPriority w:val="68"/>
    <w:semiHidden/>
    <w:unhideWhenUsed/>
    <w:rsid w:val="005C29DA"/>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6">
    <w:name w:val="Medium Grid 2 - Accent 16"/>
    <w:basedOn w:val="TableNormal"/>
    <w:next w:val="MediumGrid2-Accent1"/>
    <w:uiPriority w:val="68"/>
    <w:semiHidden/>
    <w:unhideWhenUsed/>
    <w:rsid w:val="005C29DA"/>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6">
    <w:name w:val="Medium Grid 2 - Accent 26"/>
    <w:basedOn w:val="TableNormal"/>
    <w:next w:val="MediumGrid2-Accent2"/>
    <w:uiPriority w:val="68"/>
    <w:semiHidden/>
    <w:unhideWhenUsed/>
    <w:rsid w:val="005C29DA"/>
    <w:pPr>
      <w:spacing w:after="0" w:line="240" w:lineRule="auto"/>
    </w:pPr>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6">
    <w:name w:val="Medium Grid 2 - Accent 36"/>
    <w:basedOn w:val="TableNormal"/>
    <w:next w:val="MediumGrid2-Accent3"/>
    <w:uiPriority w:val="68"/>
    <w:semiHidden/>
    <w:unhideWhenUsed/>
    <w:rsid w:val="005C29DA"/>
    <w:pPr>
      <w:spacing w:after="0" w:line="240" w:lineRule="auto"/>
    </w:pPr>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6">
    <w:name w:val="Medium Grid 2 - Accent 46"/>
    <w:basedOn w:val="TableNormal"/>
    <w:next w:val="MediumGrid2-Accent4"/>
    <w:uiPriority w:val="68"/>
    <w:semiHidden/>
    <w:unhideWhenUsed/>
    <w:rsid w:val="005C29DA"/>
    <w:pPr>
      <w:spacing w:after="0" w:line="240" w:lineRule="auto"/>
    </w:pPr>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6">
    <w:name w:val="Medium Grid 2 - Accent 56"/>
    <w:basedOn w:val="TableNormal"/>
    <w:next w:val="MediumGrid2-Accent5"/>
    <w:uiPriority w:val="68"/>
    <w:semiHidden/>
    <w:unhideWhenUsed/>
    <w:rsid w:val="005C29DA"/>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6">
    <w:name w:val="Medium Grid 2 - Accent 66"/>
    <w:basedOn w:val="TableNormal"/>
    <w:next w:val="MediumGrid2-Accent6"/>
    <w:uiPriority w:val="68"/>
    <w:semiHidden/>
    <w:unhideWhenUsed/>
    <w:rsid w:val="005C29DA"/>
    <w:pPr>
      <w:spacing w:after="0" w:line="240" w:lineRule="auto"/>
    </w:pPr>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6">
    <w:name w:val="Medium Grid 36"/>
    <w:basedOn w:val="TableNormal"/>
    <w:next w:val="MediumGrid3"/>
    <w:uiPriority w:val="69"/>
    <w:semiHidden/>
    <w:unhideWhenUsed/>
    <w:rsid w:val="005C29DA"/>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26">
    <w:name w:val="Medium Grid 3 - Accent 26"/>
    <w:basedOn w:val="TableNormal"/>
    <w:next w:val="MediumGrid3-Accent2"/>
    <w:uiPriority w:val="69"/>
    <w:semiHidden/>
    <w:unhideWhenUsed/>
    <w:rsid w:val="005C29DA"/>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6">
    <w:name w:val="Medium Grid 3 - Accent 36"/>
    <w:basedOn w:val="TableNormal"/>
    <w:next w:val="MediumGrid3-Accent3"/>
    <w:uiPriority w:val="69"/>
    <w:semiHidden/>
    <w:unhideWhenUsed/>
    <w:rsid w:val="005C29DA"/>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66">
    <w:name w:val="Medium Grid 3 - Accent 66"/>
    <w:basedOn w:val="TableNormal"/>
    <w:next w:val="MediumGrid3-Accent6"/>
    <w:uiPriority w:val="69"/>
    <w:semiHidden/>
    <w:unhideWhenUsed/>
    <w:rsid w:val="005C29DA"/>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DarkList6">
    <w:name w:val="Dark List6"/>
    <w:basedOn w:val="TableNormal"/>
    <w:next w:val="DarkList"/>
    <w:uiPriority w:val="70"/>
    <w:semiHidden/>
    <w:unhideWhenUsed/>
    <w:rsid w:val="005C29DA"/>
    <w:pPr>
      <w:spacing w:after="0" w:line="240" w:lineRule="auto"/>
    </w:pPr>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6">
    <w:name w:val="Dark List - Accent 16"/>
    <w:basedOn w:val="TableNormal"/>
    <w:next w:val="DarkList-Accent1"/>
    <w:uiPriority w:val="70"/>
    <w:semiHidden/>
    <w:unhideWhenUsed/>
    <w:rsid w:val="005C29DA"/>
    <w:pPr>
      <w:spacing w:after="0" w:line="240" w:lineRule="auto"/>
    </w:pPr>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6">
    <w:name w:val="Dark List - Accent 26"/>
    <w:basedOn w:val="TableNormal"/>
    <w:next w:val="DarkList-Accent2"/>
    <w:uiPriority w:val="70"/>
    <w:semiHidden/>
    <w:unhideWhenUsed/>
    <w:rsid w:val="005C29DA"/>
    <w:pPr>
      <w:spacing w:after="0" w:line="240" w:lineRule="auto"/>
    </w:pPr>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6">
    <w:name w:val="Dark List - Accent 36"/>
    <w:basedOn w:val="TableNormal"/>
    <w:next w:val="DarkList-Accent3"/>
    <w:uiPriority w:val="70"/>
    <w:semiHidden/>
    <w:unhideWhenUsed/>
    <w:rsid w:val="005C29DA"/>
    <w:pPr>
      <w:spacing w:after="0" w:line="240" w:lineRule="auto"/>
    </w:pPr>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6">
    <w:name w:val="Dark List - Accent 46"/>
    <w:basedOn w:val="TableNormal"/>
    <w:next w:val="DarkList-Accent4"/>
    <w:uiPriority w:val="70"/>
    <w:semiHidden/>
    <w:unhideWhenUsed/>
    <w:rsid w:val="005C29DA"/>
    <w:pPr>
      <w:spacing w:after="0" w:line="240" w:lineRule="auto"/>
    </w:pPr>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6">
    <w:name w:val="Dark List - Accent 56"/>
    <w:basedOn w:val="TableNormal"/>
    <w:next w:val="DarkList-Accent5"/>
    <w:uiPriority w:val="70"/>
    <w:semiHidden/>
    <w:unhideWhenUsed/>
    <w:rsid w:val="005C29DA"/>
    <w:pPr>
      <w:spacing w:after="0" w:line="240" w:lineRule="auto"/>
    </w:pPr>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6">
    <w:name w:val="Dark List - Accent 66"/>
    <w:basedOn w:val="TableNormal"/>
    <w:next w:val="DarkList-Accent6"/>
    <w:uiPriority w:val="70"/>
    <w:semiHidden/>
    <w:unhideWhenUsed/>
    <w:rsid w:val="005C29DA"/>
    <w:pPr>
      <w:spacing w:after="0" w:line="240" w:lineRule="auto"/>
    </w:pPr>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ColorfulShading6">
    <w:name w:val="Colorful Shading6"/>
    <w:basedOn w:val="TableNormal"/>
    <w:next w:val="ColorfulShading"/>
    <w:uiPriority w:val="71"/>
    <w:semiHidden/>
    <w:unhideWhenUsed/>
    <w:rsid w:val="005C29DA"/>
    <w:pPr>
      <w:spacing w:after="0" w:line="240" w:lineRule="auto"/>
    </w:pPr>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6">
    <w:name w:val="Colorful Shading - Accent 16"/>
    <w:basedOn w:val="TableNormal"/>
    <w:next w:val="ColorfulShading-Accent1"/>
    <w:uiPriority w:val="71"/>
    <w:semiHidden/>
    <w:unhideWhenUsed/>
    <w:rsid w:val="005C29DA"/>
    <w:pPr>
      <w:spacing w:after="0" w:line="240" w:lineRule="auto"/>
    </w:pPr>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6">
    <w:name w:val="Colorful Shading - Accent 26"/>
    <w:basedOn w:val="TableNormal"/>
    <w:next w:val="ColorfulShading-Accent2"/>
    <w:uiPriority w:val="71"/>
    <w:semiHidden/>
    <w:unhideWhenUsed/>
    <w:rsid w:val="005C29DA"/>
    <w:pPr>
      <w:spacing w:after="0" w:line="240" w:lineRule="auto"/>
    </w:pPr>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6">
    <w:name w:val="Colorful Shading - Accent 36"/>
    <w:basedOn w:val="TableNormal"/>
    <w:next w:val="ColorfulShading-Accent3"/>
    <w:uiPriority w:val="71"/>
    <w:semiHidden/>
    <w:unhideWhenUsed/>
    <w:rsid w:val="005C29DA"/>
    <w:pPr>
      <w:spacing w:after="0" w:line="240" w:lineRule="auto"/>
    </w:pPr>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6">
    <w:name w:val="Colorful Shading - Accent 46"/>
    <w:basedOn w:val="TableNormal"/>
    <w:next w:val="ColorfulShading-Accent4"/>
    <w:uiPriority w:val="71"/>
    <w:semiHidden/>
    <w:unhideWhenUsed/>
    <w:rsid w:val="005C29DA"/>
    <w:pPr>
      <w:spacing w:after="0" w:line="240" w:lineRule="auto"/>
    </w:pPr>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6">
    <w:name w:val="Colorful Shading - Accent 56"/>
    <w:basedOn w:val="TableNormal"/>
    <w:next w:val="ColorfulShading-Accent5"/>
    <w:uiPriority w:val="71"/>
    <w:semiHidden/>
    <w:unhideWhenUsed/>
    <w:rsid w:val="005C29DA"/>
    <w:pPr>
      <w:spacing w:after="0" w:line="240" w:lineRule="auto"/>
    </w:pPr>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6">
    <w:name w:val="Colorful Shading - Accent 66"/>
    <w:basedOn w:val="TableNormal"/>
    <w:next w:val="ColorfulShading-Accent6"/>
    <w:uiPriority w:val="71"/>
    <w:semiHidden/>
    <w:unhideWhenUsed/>
    <w:rsid w:val="005C29DA"/>
    <w:pPr>
      <w:spacing w:after="0" w:line="240" w:lineRule="auto"/>
    </w:pPr>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ColorfulList6">
    <w:name w:val="Colorful List6"/>
    <w:basedOn w:val="TableNormal"/>
    <w:next w:val="ColorfulList"/>
    <w:uiPriority w:val="72"/>
    <w:semiHidden/>
    <w:unhideWhenUsed/>
    <w:rsid w:val="005C29DA"/>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6">
    <w:name w:val="Colorful List - Accent 16"/>
    <w:basedOn w:val="TableNormal"/>
    <w:next w:val="ColorfulList-Accent1"/>
    <w:uiPriority w:val="72"/>
    <w:semiHidden/>
    <w:unhideWhenUsed/>
    <w:rsid w:val="005C29DA"/>
    <w:pPr>
      <w:spacing w:after="0" w:line="240" w:lineRule="auto"/>
    </w:pPr>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6">
    <w:name w:val="Colorful List - Accent 26"/>
    <w:basedOn w:val="TableNormal"/>
    <w:next w:val="ColorfulList-Accent2"/>
    <w:uiPriority w:val="72"/>
    <w:semiHidden/>
    <w:unhideWhenUsed/>
    <w:rsid w:val="005C29DA"/>
    <w:pPr>
      <w:spacing w:after="0" w:line="240" w:lineRule="auto"/>
    </w:pPr>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6">
    <w:name w:val="Colorful List - Accent 36"/>
    <w:basedOn w:val="TableNormal"/>
    <w:next w:val="ColorfulList-Accent3"/>
    <w:uiPriority w:val="72"/>
    <w:semiHidden/>
    <w:unhideWhenUsed/>
    <w:rsid w:val="005C29DA"/>
    <w:pPr>
      <w:spacing w:after="0" w:line="240" w:lineRule="auto"/>
    </w:pPr>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6">
    <w:name w:val="Colorful List - Accent 46"/>
    <w:basedOn w:val="TableNormal"/>
    <w:next w:val="ColorfulList-Accent4"/>
    <w:uiPriority w:val="72"/>
    <w:semiHidden/>
    <w:unhideWhenUsed/>
    <w:rsid w:val="005C29DA"/>
    <w:pPr>
      <w:spacing w:after="0" w:line="240" w:lineRule="auto"/>
    </w:pPr>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6">
    <w:name w:val="Colorful List - Accent 56"/>
    <w:basedOn w:val="TableNormal"/>
    <w:next w:val="ColorfulList-Accent5"/>
    <w:uiPriority w:val="72"/>
    <w:semiHidden/>
    <w:unhideWhenUsed/>
    <w:rsid w:val="005C29DA"/>
    <w:pPr>
      <w:spacing w:after="0" w:line="240" w:lineRule="auto"/>
    </w:pPr>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6">
    <w:name w:val="Colorful List - Accent 66"/>
    <w:basedOn w:val="TableNormal"/>
    <w:next w:val="ColorfulList-Accent6"/>
    <w:uiPriority w:val="72"/>
    <w:semiHidden/>
    <w:unhideWhenUsed/>
    <w:rsid w:val="005C29DA"/>
    <w:pPr>
      <w:spacing w:after="0" w:line="240" w:lineRule="auto"/>
    </w:pPr>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Grid6">
    <w:name w:val="Colorful Grid6"/>
    <w:basedOn w:val="TableNormal"/>
    <w:next w:val="ColorfulGrid"/>
    <w:uiPriority w:val="73"/>
    <w:semiHidden/>
    <w:unhideWhenUsed/>
    <w:rsid w:val="005C29DA"/>
    <w:pPr>
      <w:spacing w:after="0" w:line="240" w:lineRule="auto"/>
    </w:pPr>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6">
    <w:name w:val="Colorful Grid - Accent 16"/>
    <w:basedOn w:val="TableNormal"/>
    <w:next w:val="ColorfulGrid-Accent1"/>
    <w:uiPriority w:val="73"/>
    <w:semiHidden/>
    <w:unhideWhenUsed/>
    <w:rsid w:val="005C29DA"/>
    <w:pPr>
      <w:spacing w:after="0" w:line="240" w:lineRule="auto"/>
    </w:pPr>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6">
    <w:name w:val="Colorful Grid - Accent 26"/>
    <w:basedOn w:val="TableNormal"/>
    <w:next w:val="ColorfulGrid-Accent2"/>
    <w:uiPriority w:val="73"/>
    <w:semiHidden/>
    <w:unhideWhenUsed/>
    <w:rsid w:val="005C29DA"/>
    <w:pPr>
      <w:spacing w:after="0" w:line="240" w:lineRule="auto"/>
    </w:pPr>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6">
    <w:name w:val="Colorful Grid - Accent 36"/>
    <w:basedOn w:val="TableNormal"/>
    <w:next w:val="ColorfulGrid-Accent3"/>
    <w:uiPriority w:val="73"/>
    <w:semiHidden/>
    <w:unhideWhenUsed/>
    <w:rsid w:val="005C29DA"/>
    <w:pPr>
      <w:spacing w:after="0" w:line="240" w:lineRule="auto"/>
    </w:pPr>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6">
    <w:name w:val="Colorful Grid - Accent 46"/>
    <w:basedOn w:val="TableNormal"/>
    <w:next w:val="ColorfulGrid-Accent4"/>
    <w:uiPriority w:val="73"/>
    <w:semiHidden/>
    <w:unhideWhenUsed/>
    <w:rsid w:val="005C29DA"/>
    <w:pPr>
      <w:spacing w:after="0" w:line="240" w:lineRule="auto"/>
    </w:pPr>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6">
    <w:name w:val="Colorful Grid - Accent 56"/>
    <w:basedOn w:val="TableNormal"/>
    <w:next w:val="ColorfulGrid-Accent5"/>
    <w:uiPriority w:val="73"/>
    <w:semiHidden/>
    <w:unhideWhenUsed/>
    <w:rsid w:val="005C29DA"/>
    <w:pPr>
      <w:spacing w:after="0" w:line="240" w:lineRule="auto"/>
    </w:pPr>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6">
    <w:name w:val="Colorful Grid - Accent 66"/>
    <w:basedOn w:val="TableNormal"/>
    <w:next w:val="ColorfulGrid-Accent6"/>
    <w:uiPriority w:val="73"/>
    <w:semiHidden/>
    <w:unhideWhenUsed/>
    <w:rsid w:val="005C29DA"/>
    <w:pPr>
      <w:spacing w:after="0" w:line="240" w:lineRule="auto"/>
    </w:pPr>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Shading-Accent525">
    <w:name w:val="Colorful Shading - Accent 525"/>
    <w:basedOn w:val="TableNormal"/>
    <w:next w:val="ColorfulShading-Accent5"/>
    <w:uiPriority w:val="71"/>
    <w:rsid w:val="005C29DA"/>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ableGrid16">
    <w:name w:val="Table Grid16"/>
    <w:basedOn w:val="TableNormal"/>
    <w:next w:val="TableGrid"/>
    <w:uiPriority w:val="39"/>
    <w:rsid w:val="00DF3C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qFormat/>
    <w:rsid w:val="00DF3CC6"/>
    <w:pPr>
      <w:bidi/>
      <w:spacing w:after="0" w:line="240" w:lineRule="auto"/>
    </w:pPr>
    <w:rPr>
      <w:rFonts w:eastAsia="Times New Roman"/>
    </w:rPr>
  </w:style>
  <w:style w:type="table" w:customStyle="1" w:styleId="TableGrid21">
    <w:name w:val="Table Grid21"/>
    <w:basedOn w:val="TableNormal"/>
    <w:next w:val="TableGrid"/>
    <w:rsid w:val="00DF3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DF3CC6"/>
    <w:pPr>
      <w:autoSpaceDE w:val="0"/>
      <w:autoSpaceDN w:val="0"/>
      <w:bidi/>
      <w:spacing w:after="0" w:line="240" w:lineRule="auto"/>
      <w:ind w:right="360"/>
      <w:jc w:val="both"/>
    </w:pPr>
    <w:rPr>
      <w:rFonts w:ascii="Times New Roman" w:eastAsia="SimSun" w:hAnsi="Times New Roman" w:cs="Times New Roman"/>
      <w:sz w:val="32"/>
      <w:szCs w:val="32"/>
    </w:rPr>
  </w:style>
  <w:style w:type="character" w:customStyle="1" w:styleId="1Char">
    <w:name w:val="العنوان 1 Char"/>
    <w:basedOn w:val="DefaultParagraphFont"/>
    <w:uiPriority w:val="9"/>
    <w:rsid w:val="00DF3CC6"/>
    <w:rPr>
      <w:rFonts w:ascii="Calibri Light" w:eastAsia="Times New Roman" w:hAnsi="Calibri Light" w:cs="Times New Roman"/>
      <w:color w:val="2F5496"/>
      <w:sz w:val="32"/>
      <w:szCs w:val="32"/>
    </w:rPr>
  </w:style>
  <w:style w:type="table" w:customStyle="1" w:styleId="TableGrid32">
    <w:name w:val="Table Grid32"/>
    <w:basedOn w:val="TableNormal"/>
    <w:next w:val="TableGrid"/>
    <w:uiPriority w:val="39"/>
    <w:rsid w:val="00DF3CC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شبكة جدول16"/>
    <w:basedOn w:val="TableNormal"/>
    <w:next w:val="TableGrid"/>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DF3CC6"/>
    <w:pPr>
      <w:bidi/>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F3CC6"/>
    <w:pPr>
      <w:bidi/>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DF3CC6"/>
    <w:pPr>
      <w:bidi/>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PlainTable11">
    <w:name w:val="Plain Table 11"/>
    <w:basedOn w:val="TableNormal"/>
    <w:uiPriority w:val="41"/>
    <w:rsid w:val="00DF3CC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Web3">
    <w:name w:val="Table Web 3"/>
    <w:basedOn w:val="TableNormal"/>
    <w:rsid w:val="00DF3CC6"/>
    <w:pPr>
      <w:bidi/>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F3CC6"/>
    <w:pPr>
      <w:bidi/>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91">
    <w:name w:val="Table Grid91"/>
    <w:basedOn w:val="TableNormal"/>
    <w:next w:val="TableGrid"/>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شبكة جدول22"/>
    <w:basedOn w:val="TableNormal"/>
    <w:next w:val="TableGrid"/>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شبكة جدول32"/>
    <w:basedOn w:val="TableNormal"/>
    <w:next w:val="TableGrid"/>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شبكة جدول41"/>
    <w:basedOn w:val="TableNormal"/>
    <w:next w:val="TableGrid"/>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شبكة جدول112"/>
    <w:basedOn w:val="TableNormal"/>
    <w:next w:val="TableGrid"/>
    <w:rsid w:val="00DF3C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rsid w:val="00DF3CC6"/>
  </w:style>
  <w:style w:type="table" w:customStyle="1" w:styleId="TableGrid61">
    <w:name w:val="Table Grid61"/>
    <w:basedOn w:val="TableNormal"/>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DF3CC6"/>
    <w:rPr>
      <w:color w:val="800080"/>
      <w:u w:val="single"/>
    </w:rPr>
  </w:style>
  <w:style w:type="character" w:styleId="PlaceholderText">
    <w:name w:val="Placeholder Text"/>
    <w:uiPriority w:val="99"/>
    <w:semiHidden/>
    <w:rsid w:val="00DF3CC6"/>
    <w:rPr>
      <w:color w:val="808080"/>
    </w:rPr>
  </w:style>
  <w:style w:type="character" w:customStyle="1" w:styleId="index">
    <w:name w:val="index"/>
    <w:rsid w:val="00DF3CC6"/>
  </w:style>
  <w:style w:type="table" w:customStyle="1" w:styleId="51">
    <w:name w:val="شبكة جدول51"/>
    <w:basedOn w:val="TableNormal"/>
    <w:next w:val="TableGrid"/>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7">
    <w:name w:val="Light Shading7"/>
    <w:basedOn w:val="TableNormal"/>
    <w:next w:val="LightShading"/>
    <w:uiPriority w:val="60"/>
    <w:rsid w:val="00DF3CC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7">
    <w:name w:val="Light List7"/>
    <w:basedOn w:val="TableNormal"/>
    <w:next w:val="LightList"/>
    <w:uiPriority w:val="61"/>
    <w:rsid w:val="00DF3CC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7">
    <w:name w:val="Medium Shading 17"/>
    <w:basedOn w:val="TableNormal"/>
    <w:next w:val="MediumShading1"/>
    <w:uiPriority w:val="63"/>
    <w:rsid w:val="00DF3CC6"/>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17">
    <w:name w:val="Light Shading - Accent 17"/>
    <w:basedOn w:val="TableNormal"/>
    <w:next w:val="LightShading-Accent1"/>
    <w:uiPriority w:val="60"/>
    <w:rsid w:val="00DF3CC6"/>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7">
    <w:name w:val="Light List - Accent 17"/>
    <w:basedOn w:val="TableNormal"/>
    <w:next w:val="LightList-Accent1"/>
    <w:uiPriority w:val="61"/>
    <w:rsid w:val="00DF3CC6"/>
    <w:pPr>
      <w:spacing w:after="0" w:line="240" w:lineRule="auto"/>
    </w:pPr>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7">
    <w:name w:val="Light Shading - Accent 27"/>
    <w:basedOn w:val="TableNormal"/>
    <w:next w:val="LightShading-Accent2"/>
    <w:uiPriority w:val="60"/>
    <w:rsid w:val="00DF3CC6"/>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7">
    <w:name w:val="Light Shading - Accent 37"/>
    <w:basedOn w:val="TableNormal"/>
    <w:next w:val="LightShading-Accent3"/>
    <w:uiPriority w:val="60"/>
    <w:rsid w:val="00DF3CC6"/>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Grid-Accent37">
    <w:name w:val="Light Grid - Accent 37"/>
    <w:basedOn w:val="TableNormal"/>
    <w:next w:val="LightGrid-Accent3"/>
    <w:uiPriority w:val="62"/>
    <w:rsid w:val="00DF3CC6"/>
    <w:pPr>
      <w:spacing w:after="0" w:line="240" w:lineRule="auto"/>
    </w:pPr>
    <w:rPr>
      <w:rFonts w:ascii="Calibri" w:eastAsia="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7">
    <w:name w:val="Medium Shading 1 - Accent 37"/>
    <w:basedOn w:val="TableNormal"/>
    <w:next w:val="MediumShading1-Accent3"/>
    <w:uiPriority w:val="63"/>
    <w:rsid w:val="00DF3CC6"/>
    <w:pPr>
      <w:spacing w:after="0" w:line="240" w:lineRule="auto"/>
    </w:pPr>
    <w:rPr>
      <w:rFonts w:ascii="Calibri" w:eastAsia="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Shading-Accent47">
    <w:name w:val="Light Shading - Accent 47"/>
    <w:basedOn w:val="TableNormal"/>
    <w:next w:val="LightShading-Accent4"/>
    <w:uiPriority w:val="60"/>
    <w:rsid w:val="00DF3CC6"/>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7">
    <w:name w:val="Light Shading - Accent 57"/>
    <w:basedOn w:val="TableNormal"/>
    <w:next w:val="LightShading-Accent5"/>
    <w:uiPriority w:val="60"/>
    <w:rsid w:val="00DF3CC6"/>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57">
    <w:name w:val="Light Grid - Accent 57"/>
    <w:basedOn w:val="TableNormal"/>
    <w:next w:val="LightGrid-Accent5"/>
    <w:uiPriority w:val="62"/>
    <w:rsid w:val="00DF3CC6"/>
    <w:pPr>
      <w:spacing w:after="0" w:line="240" w:lineRule="auto"/>
    </w:pPr>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11">
    <w:name w:val="Table Grid111"/>
    <w:basedOn w:val="TableNormal"/>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sid w:val="00DF3CC6"/>
    <w:pPr>
      <w:spacing w:after="0" w:line="240" w:lineRule="auto"/>
    </w:pPr>
    <w:rPr>
      <w:rFonts w:ascii="Calibri" w:eastAsia="MS Mincho"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شبكة جدول511"/>
    <w:basedOn w:val="TableNormal"/>
    <w:rsid w:val="00DF3CC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DF3CC6"/>
    <w:pPr>
      <w:spacing w:after="0" w:line="240" w:lineRule="auto"/>
    </w:pPr>
    <w:rPr>
      <w:rFonts w:ascii="Calibri" w:eastAsia="MS Mincho"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شبكة جدول211"/>
    <w:basedOn w:val="TableNormal"/>
    <w:rsid w:val="00DF3CC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شبكة جدول122"/>
    <w:basedOn w:val="TableNormal"/>
    <w:uiPriority w:val="59"/>
    <w:rsid w:val="00DF3CC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شبكة جدول411"/>
    <w:basedOn w:val="TableNormal"/>
    <w:uiPriority w:val="59"/>
    <w:rsid w:val="00DF3CC6"/>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شبكة جدول1211"/>
    <w:basedOn w:val="TableNormal"/>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DF3CC6"/>
    <w:pPr>
      <w:spacing w:after="0" w:line="240" w:lineRule="auto"/>
    </w:pPr>
    <w:rPr>
      <w:rFonts w:ascii="Calibri" w:eastAsia="SimSu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basedOn w:val="DefaultParagraphFont"/>
    <w:rsid w:val="00DF3CC6"/>
  </w:style>
  <w:style w:type="character" w:customStyle="1" w:styleId="hpsatn">
    <w:name w:val="hps atn"/>
    <w:basedOn w:val="DefaultParagraphFont"/>
    <w:rsid w:val="00DF3CC6"/>
  </w:style>
  <w:style w:type="table" w:customStyle="1" w:styleId="TableGrid18">
    <w:name w:val="Table Grid18"/>
    <w:basedOn w:val="TableNormal"/>
    <w:next w:val="TableGrid"/>
    <w:uiPriority w:val="59"/>
    <w:rsid w:val="00DF3CC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شبكة جدول131"/>
    <w:basedOn w:val="TableNormal"/>
    <w:next w:val="TableGrid"/>
    <w:uiPriority w:val="39"/>
    <w:rsid w:val="00DF3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F3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نص حاشية سفلية Char"/>
    <w:basedOn w:val="DefaultParagraphFont"/>
    <w:rsid w:val="00DF3CC6"/>
    <w:rPr>
      <w:rFonts w:eastAsia="Calibri"/>
      <w:kern w:val="1"/>
      <w:sz w:val="20"/>
      <w:szCs w:val="20"/>
    </w:rPr>
  </w:style>
  <w:style w:type="character" w:customStyle="1" w:styleId="Char0">
    <w:name w:val="رأس الصفحة Char"/>
    <w:basedOn w:val="DefaultParagraphFont"/>
    <w:rsid w:val="00DF3CC6"/>
  </w:style>
  <w:style w:type="character" w:customStyle="1" w:styleId="Char2">
    <w:name w:val="تذييل الصفحة Char"/>
    <w:basedOn w:val="DefaultParagraphFont"/>
    <w:rsid w:val="00DF3CC6"/>
  </w:style>
  <w:style w:type="character" w:customStyle="1" w:styleId="Char3">
    <w:name w:val="نص في بالون Char"/>
    <w:basedOn w:val="DefaultParagraphFont"/>
    <w:rsid w:val="00DF3CC6"/>
    <w:rPr>
      <w:rFonts w:ascii="Tahoma" w:hAnsi="Tahoma" w:cs="Tahoma"/>
      <w:sz w:val="18"/>
      <w:szCs w:val="18"/>
    </w:rPr>
  </w:style>
  <w:style w:type="table" w:customStyle="1" w:styleId="TableGrid20">
    <w:name w:val="Table Grid20"/>
    <w:basedOn w:val="TableNormal"/>
    <w:next w:val="TableGrid"/>
    <w:uiPriority w:val="59"/>
    <w:rsid w:val="00DF3CC6"/>
    <w:pPr>
      <w:bidi/>
      <w:spacing w:after="0" w:line="240" w:lineRule="auto"/>
    </w:pPr>
    <w:rPr>
      <w:rFonts w:ascii="Calibri" w:eastAsia="Calibri" w:hAnsi="Calibri" w:cs="Calibri"/>
      <w:kern w:val="1"/>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DF3CC6"/>
    <w:pPr>
      <w:bidi/>
      <w:spacing w:after="0" w:line="240" w:lineRule="auto"/>
    </w:pPr>
    <w:rPr>
      <w:rFonts w:ascii="Calibri" w:eastAsia="Calibri" w:hAnsi="Calibri" w:cs="Calibri"/>
      <w:kern w:val="1"/>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Accent411">
    <w:name w:val="Medium Shading 1 - Accent 411"/>
    <w:basedOn w:val="TableNormal"/>
    <w:next w:val="MediumShading1-Accent4"/>
    <w:uiPriority w:val="63"/>
    <w:rsid w:val="00DF3CC6"/>
    <w:pPr>
      <w:spacing w:after="0" w:line="240" w:lineRule="auto"/>
    </w:pPr>
    <w:rPr>
      <w:rFonts w:eastAsia="Times New Roman"/>
      <w:lang w:eastAsia="ko-K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Grid11">
    <w:name w:val="Light Grid11"/>
    <w:basedOn w:val="TableNormal"/>
    <w:next w:val="LightGrid"/>
    <w:uiPriority w:val="62"/>
    <w:rsid w:val="00DF3CC6"/>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Accent47">
    <w:name w:val="Medium Shading 1 - Accent 47"/>
    <w:basedOn w:val="TableNormal"/>
    <w:next w:val="MediumShading1-Accent4"/>
    <w:uiPriority w:val="63"/>
    <w:semiHidden/>
    <w:unhideWhenUsed/>
    <w:rsid w:val="00DF3CC6"/>
    <w:pPr>
      <w:spacing w:after="0" w:line="240" w:lineRule="auto"/>
    </w:p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Grid7">
    <w:name w:val="Light Grid7"/>
    <w:basedOn w:val="TableNormal"/>
    <w:next w:val="LightGrid"/>
    <w:uiPriority w:val="62"/>
    <w:semiHidden/>
    <w:unhideWhenUsed/>
    <w:rsid w:val="00DF3CC6"/>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24">
    <w:name w:val="Table Grid24"/>
    <w:basedOn w:val="TableNormal"/>
    <w:next w:val="TableGrid"/>
    <w:uiPriority w:val="59"/>
    <w:rsid w:val="00DF3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DF3CC6"/>
    <w:pPr>
      <w:bidi/>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
    <w:name w:val="Table Grid241"/>
    <w:basedOn w:val="TableNormal"/>
    <w:rsid w:val="00DF3CC6"/>
    <w:pPr>
      <w:bidi/>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39"/>
    <w:rsid w:val="00DF3CC6"/>
    <w:pPr>
      <w:spacing w:after="0" w:line="240" w:lineRule="auto"/>
    </w:pPr>
    <w:rPr>
      <w:rFonts w:ascii="Simplified Arabic" w:hAnsi="Simplified Arabic" w:cs="Simplified Arabic"/>
      <w:kern w:val="2"/>
      <w:sz w:val="28"/>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شبكة جدول141"/>
    <w:basedOn w:val="TableNormal"/>
    <w:next w:val="TableGrid"/>
    <w:uiPriority w:val="59"/>
    <w:rsid w:val="00DF3CC6"/>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شبكة جدول221"/>
    <w:basedOn w:val="TableNormal"/>
    <w:next w:val="TableGrid"/>
    <w:uiPriority w:val="39"/>
    <w:rsid w:val="00DF3CC6"/>
    <w:pPr>
      <w:bidi/>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DF3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DF3CC6"/>
    <w:pPr>
      <w:bidi/>
      <w:spacing w:after="0" w:line="240" w:lineRule="auto"/>
    </w:pPr>
    <w:rPr>
      <w:rFonts w:ascii="Times New Roman" w:hAnsi="Times New Roman" w:cs="Times New Roman"/>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DF3C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DF3CC6"/>
    <w:pPr>
      <w:bidi/>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unhideWhenUsed/>
    <w:rsid w:val="00DF3CC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DF3CC6"/>
    <w:rPr>
      <w:rFonts w:ascii="Arial" w:eastAsia="Times New Roman" w:hAnsi="Arial" w:cs="Arial"/>
      <w:vanish/>
      <w:sz w:val="16"/>
      <w:szCs w:val="16"/>
    </w:rPr>
  </w:style>
  <w:style w:type="character" w:customStyle="1" w:styleId="line-clamp-1">
    <w:name w:val="line-clamp-1"/>
    <w:rsid w:val="00DF3CC6"/>
  </w:style>
  <w:style w:type="character" w:customStyle="1" w:styleId="overflow-hidden">
    <w:name w:val="overflow-hidden"/>
    <w:rsid w:val="00DF3CC6"/>
  </w:style>
  <w:style w:type="character" w:styleId="HTMLCite">
    <w:name w:val="HTML Cite"/>
    <w:uiPriority w:val="99"/>
    <w:rsid w:val="00DF3CC6"/>
    <w:rPr>
      <w:i w:val="0"/>
      <w:iCs w:val="0"/>
      <w:color w:val="008000"/>
      <w:sz w:val="24"/>
      <w:szCs w:val="24"/>
    </w:rPr>
  </w:style>
  <w:style w:type="character" w:customStyle="1" w:styleId="FootnoteTextCharChar">
    <w:name w:val="Footnote Text Char Char"/>
    <w:semiHidden/>
    <w:locked/>
    <w:rsid w:val="00DF3CC6"/>
    <w:rPr>
      <w:lang w:val="en-US" w:eastAsia="en-US" w:bidi="ar-SA"/>
    </w:rPr>
  </w:style>
  <w:style w:type="character" w:customStyle="1" w:styleId="flex-grow">
    <w:name w:val="flex-grow"/>
    <w:rsid w:val="00DF3CC6"/>
  </w:style>
  <w:style w:type="character" w:customStyle="1" w:styleId="Char11">
    <w:name w:val="عنوان فرعي Char1"/>
    <w:uiPriority w:val="11"/>
    <w:rsid w:val="00DF3CC6"/>
    <w:rPr>
      <w:rFonts w:ascii="Calibri Light" w:eastAsia="Times New Roman" w:hAnsi="Calibri Light" w:cs="Times New Roman"/>
      <w:sz w:val="24"/>
      <w:szCs w:val="24"/>
      <w:lang w:eastAsia="zh-CN"/>
    </w:rPr>
  </w:style>
  <w:style w:type="table" w:customStyle="1" w:styleId="TableNormal11">
    <w:name w:val="Table Normal11"/>
    <w:rsid w:val="00DF3CC6"/>
    <w:pPr>
      <w:bidi/>
    </w:pPr>
    <w:rPr>
      <w:rFonts w:ascii="Calibri" w:eastAsia="Calibri" w:hAnsi="Calibri" w:cs="Calibri"/>
    </w:rPr>
    <w:tblPr>
      <w:tblCellMar>
        <w:top w:w="0" w:type="dxa"/>
        <w:left w:w="0" w:type="dxa"/>
        <w:bottom w:w="0" w:type="dxa"/>
        <w:right w:w="0" w:type="dxa"/>
      </w:tblCellMar>
    </w:tblPr>
  </w:style>
  <w:style w:type="table" w:customStyle="1" w:styleId="TableGrid321">
    <w:name w:val="Table Grid321"/>
    <w:basedOn w:val="TableNormal"/>
    <w:next w:val="TableGrid"/>
    <w:uiPriority w:val="59"/>
    <w:rsid w:val="00DF3C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DF3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DF3CC6"/>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DF3CC6"/>
    <w:pPr>
      <w:spacing w:after="0" w:line="240" w:lineRule="auto"/>
      <w:jc w:val="both"/>
    </w:pPr>
    <w:rPr>
      <w:rFonts w:cs="Ali-A-Sahifa Bol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uccess">
    <w:name w:val="text-success"/>
    <w:basedOn w:val="DefaultParagraphFont"/>
    <w:rsid w:val="00DF3CC6"/>
  </w:style>
  <w:style w:type="table" w:customStyle="1" w:styleId="TableGrid35">
    <w:name w:val="Table Grid35"/>
    <w:basedOn w:val="TableNormal"/>
    <w:next w:val="TableGrid"/>
    <w:uiPriority w:val="39"/>
    <w:rsid w:val="00DF3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F3CC6"/>
  </w:style>
  <w:style w:type="paragraph" w:styleId="PlainText">
    <w:name w:val="Plain Text"/>
    <w:basedOn w:val="Normal"/>
    <w:link w:val="PlainTextChar"/>
    <w:rsid w:val="00DF3CC6"/>
    <w:pPr>
      <w:widowControl w:val="0"/>
      <w:adjustRightInd w:val="0"/>
      <w:spacing w:before="100" w:beforeAutospacing="1" w:after="100" w:afterAutospacing="1" w:line="360" w:lineRule="atLeast"/>
      <w:jc w:val="both"/>
    </w:pPr>
    <w:rPr>
      <w:rFonts w:ascii="Times New Roman" w:eastAsia="SimSun" w:hAnsi="Times New Roman" w:cs="Times New Roman"/>
      <w:sz w:val="24"/>
      <w:szCs w:val="24"/>
      <w:lang w:eastAsia="zh-CN"/>
    </w:rPr>
  </w:style>
  <w:style w:type="character" w:customStyle="1" w:styleId="PlainTextChar">
    <w:name w:val="Plain Text Char"/>
    <w:basedOn w:val="DefaultParagraphFont"/>
    <w:link w:val="PlainText"/>
    <w:rsid w:val="00DF3CC6"/>
    <w:rPr>
      <w:rFonts w:ascii="Times New Roman" w:eastAsia="SimSun" w:hAnsi="Times New Roman" w:cs="Times New Roman"/>
      <w:sz w:val="24"/>
      <w:szCs w:val="24"/>
      <w:lang w:eastAsia="zh-CN"/>
    </w:rPr>
  </w:style>
  <w:style w:type="table" w:customStyle="1" w:styleId="TableGrid36">
    <w:name w:val="Table Grid36"/>
    <w:basedOn w:val="TableNormal"/>
    <w:next w:val="TableGrid"/>
    <w:rsid w:val="00DF3CC6"/>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ngtext1">
    <w:name w:val="long_text1"/>
    <w:rsid w:val="00DF3CC6"/>
    <w:rPr>
      <w:sz w:val="22"/>
      <w:szCs w:val="22"/>
    </w:rPr>
  </w:style>
  <w:style w:type="table" w:customStyle="1" w:styleId="230">
    <w:name w:val="شبكة جدول23"/>
    <w:basedOn w:val="TableNormal"/>
    <w:next w:val="TableGrid"/>
    <w:uiPriority w:val="59"/>
    <w:rsid w:val="00DF3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DF3CC6"/>
  </w:style>
  <w:style w:type="table" w:customStyle="1" w:styleId="TableGrid37">
    <w:name w:val="Table Grid37"/>
    <w:basedOn w:val="TableNormal"/>
    <w:next w:val="TableGrid"/>
    <w:uiPriority w:val="59"/>
    <w:rsid w:val="00DF3CC6"/>
    <w:pPr>
      <w:bidi/>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next w:val="TableGrid"/>
    <w:uiPriority w:val="59"/>
    <w:rsid w:val="00DF3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DF3CC6"/>
  </w:style>
  <w:style w:type="table" w:customStyle="1" w:styleId="TableGrid39">
    <w:name w:val="Table Grid39"/>
    <w:basedOn w:val="TableNormal"/>
    <w:next w:val="TableGrid"/>
    <w:uiPriority w:val="59"/>
    <w:rsid w:val="00DF3C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
    <w:name w:val="No List15"/>
    <w:next w:val="NoList"/>
    <w:uiPriority w:val="99"/>
    <w:semiHidden/>
    <w:unhideWhenUsed/>
    <w:rsid w:val="00DF3CC6"/>
  </w:style>
  <w:style w:type="table" w:customStyle="1" w:styleId="TableGrid40">
    <w:name w:val="Table Grid40"/>
    <w:basedOn w:val="TableNormal"/>
    <w:next w:val="TableGrid"/>
    <w:uiPriority w:val="59"/>
    <w:rsid w:val="00DF3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1">
    <w:name w:val="Light Shading - Accent 111"/>
    <w:basedOn w:val="TableNormal"/>
    <w:next w:val="LightShading-Accent1"/>
    <w:uiPriority w:val="60"/>
    <w:rsid w:val="00DF3CC6"/>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11">
    <w:name w:val="Medium Shading 1 - Accent 111"/>
    <w:basedOn w:val="TableNormal"/>
    <w:next w:val="MediumShading1-Accent1"/>
    <w:uiPriority w:val="63"/>
    <w:rsid w:val="00DF3CC6"/>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fontstyle01">
    <w:name w:val="fontstyle01"/>
    <w:basedOn w:val="DefaultParagraphFont"/>
    <w:rsid w:val="00DF3CC6"/>
    <w:rPr>
      <w:rFonts w:ascii="SimplifiedArabic" w:hAnsi="SimplifiedArabic" w:hint="default"/>
      <w:b w:val="0"/>
      <w:bCs w:val="0"/>
      <w:i w:val="0"/>
      <w:iCs w:val="0"/>
      <w:color w:val="000000"/>
      <w:sz w:val="24"/>
      <w:szCs w:val="24"/>
    </w:rPr>
  </w:style>
  <w:style w:type="character" w:customStyle="1" w:styleId="fontstyle21">
    <w:name w:val="fontstyle21"/>
    <w:basedOn w:val="DefaultParagraphFont"/>
    <w:rsid w:val="00DF3CC6"/>
    <w:rPr>
      <w:rFonts w:ascii="SimplifiedArabic" w:hAnsi="SimplifiedArabic" w:hint="default"/>
      <w:b/>
      <w:bCs/>
      <w:i w:val="0"/>
      <w:iCs w:val="0"/>
      <w:color w:val="000000"/>
      <w:sz w:val="24"/>
      <w:szCs w:val="24"/>
    </w:rPr>
  </w:style>
  <w:style w:type="numbering" w:customStyle="1" w:styleId="212">
    <w:name w:val="بلا قائمة21"/>
    <w:next w:val="NoList"/>
    <w:semiHidden/>
    <w:unhideWhenUsed/>
    <w:rsid w:val="00DF3CC6"/>
  </w:style>
  <w:style w:type="numbering" w:customStyle="1" w:styleId="1111">
    <w:name w:val="بلا قائمة111"/>
    <w:next w:val="NoList"/>
    <w:uiPriority w:val="99"/>
    <w:semiHidden/>
    <w:unhideWhenUsed/>
    <w:rsid w:val="00DF3CC6"/>
  </w:style>
  <w:style w:type="numbering" w:customStyle="1" w:styleId="11110">
    <w:name w:val="بلا قائمة1111"/>
    <w:next w:val="NoList"/>
    <w:uiPriority w:val="99"/>
    <w:semiHidden/>
    <w:rsid w:val="00DF3CC6"/>
  </w:style>
  <w:style w:type="table" w:customStyle="1" w:styleId="240">
    <w:name w:val="شبكة جدول24"/>
    <w:basedOn w:val="TableNormal"/>
    <w:next w:val="TableGrid"/>
    <w:rsid w:val="00DF3CC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2">
    <w:name w:val="تذييل صفحة Char1"/>
    <w:uiPriority w:val="99"/>
    <w:rsid w:val="00DF3CC6"/>
    <w:rPr>
      <w:rFonts w:cs="Simplified Arabic"/>
      <w:sz w:val="32"/>
      <w:szCs w:val="32"/>
    </w:rPr>
  </w:style>
  <w:style w:type="paragraph" w:styleId="Caption">
    <w:name w:val="caption"/>
    <w:basedOn w:val="Normal"/>
    <w:next w:val="Normal"/>
    <w:qFormat/>
    <w:rsid w:val="00DF3CC6"/>
    <w:pPr>
      <w:spacing w:after="0" w:line="240" w:lineRule="auto"/>
      <w:jc w:val="center"/>
    </w:pPr>
    <w:rPr>
      <w:rFonts w:ascii="Times New Roman" w:eastAsia="Times New Roman" w:hAnsi="Times New Roman" w:cs="Times New Roman"/>
      <w:b/>
      <w:bCs/>
      <w:sz w:val="32"/>
      <w:szCs w:val="32"/>
    </w:rPr>
  </w:style>
  <w:style w:type="table" w:customStyle="1" w:styleId="11111">
    <w:name w:val="شبكة جدول1111"/>
    <w:basedOn w:val="TableNormal"/>
    <w:next w:val="TableGrid"/>
    <w:rsid w:val="00DF3CC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rsid w:val="00DF3CC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رأس صفحة Char"/>
    <w:uiPriority w:val="99"/>
    <w:rsid w:val="00DF3CC6"/>
    <w:rPr>
      <w:rFonts w:ascii="Calibri" w:hAnsi="Calibri" w:cs="Arial"/>
      <w:sz w:val="22"/>
      <w:szCs w:val="22"/>
    </w:rPr>
  </w:style>
  <w:style w:type="character" w:customStyle="1" w:styleId="Char5">
    <w:name w:val="خريطة مستند Char"/>
    <w:rsid w:val="00DF3CC6"/>
    <w:rPr>
      <w:rFonts w:ascii="Tahoma" w:hAnsi="Tahoma" w:cs="Tahoma"/>
      <w:shd w:val="clear" w:color="auto" w:fill="000080"/>
    </w:rPr>
  </w:style>
  <w:style w:type="table" w:styleId="TableGrid2a">
    <w:name w:val="Table Grid 2"/>
    <w:basedOn w:val="TableNormal"/>
    <w:rsid w:val="00DF3CC6"/>
    <w:pPr>
      <w:bidi/>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Classic1">
    <w:name w:val="Table Classic 1"/>
    <w:basedOn w:val="TableNormal"/>
    <w:rsid w:val="00DF3CC6"/>
    <w:pPr>
      <w:bidi/>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DF3CC6"/>
    <w:pPr>
      <w:bidi/>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0">
    <w:name w:val="بلا قائمة11111"/>
    <w:next w:val="NoList"/>
    <w:uiPriority w:val="99"/>
    <w:semiHidden/>
    <w:unhideWhenUsed/>
    <w:rsid w:val="00DF3CC6"/>
  </w:style>
  <w:style w:type="table" w:customStyle="1" w:styleId="3110">
    <w:name w:val="شبكة جدول311"/>
    <w:basedOn w:val="TableNormal"/>
    <w:next w:val="TableGrid"/>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شبكة جدول52"/>
    <w:basedOn w:val="TableNormal"/>
    <w:next w:val="TableGrid"/>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بلا قائمة211"/>
    <w:next w:val="NoList"/>
    <w:uiPriority w:val="99"/>
    <w:semiHidden/>
    <w:unhideWhenUsed/>
    <w:rsid w:val="00DF3CC6"/>
  </w:style>
  <w:style w:type="table" w:customStyle="1" w:styleId="610">
    <w:name w:val="شبكة جدول61"/>
    <w:basedOn w:val="TableNormal"/>
    <w:next w:val="TableGrid"/>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شبكة جدول71"/>
    <w:basedOn w:val="TableNormal"/>
    <w:next w:val="TableGrid"/>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شبكة جدول811"/>
    <w:basedOn w:val="TableNormal"/>
    <w:next w:val="TableGrid"/>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شبكة جدول91"/>
    <w:basedOn w:val="TableNormal"/>
    <w:next w:val="TableGrid"/>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شبكة جدول10"/>
    <w:basedOn w:val="TableNormal"/>
    <w:next w:val="TableGrid"/>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شبكة جدول11111"/>
    <w:basedOn w:val="TableNormal"/>
    <w:next w:val="TableGrid"/>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شبكة جدول1221"/>
    <w:basedOn w:val="TableNormal"/>
    <w:next w:val="TableGrid"/>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1">
    <w:name w:val="Light Grid - Accent 511"/>
    <w:basedOn w:val="TableNormal"/>
    <w:next w:val="LightGrid-Accent5"/>
    <w:uiPriority w:val="62"/>
    <w:rsid w:val="00DF3CC6"/>
    <w:pPr>
      <w:spacing w:after="0" w:line="240" w:lineRule="auto"/>
    </w:pPr>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Char6">
    <w:name w:val="تذييل صفحة Char"/>
    <w:uiPriority w:val="99"/>
    <w:rsid w:val="00DF3CC6"/>
  </w:style>
  <w:style w:type="character" w:customStyle="1" w:styleId="Char13">
    <w:name w:val="نص تعليق Char1"/>
    <w:basedOn w:val="DefaultParagraphFont"/>
    <w:rsid w:val="00DF3CC6"/>
    <w:rPr>
      <w:rFonts w:cs="Simplified Arabic"/>
      <w:sz w:val="20"/>
      <w:szCs w:val="20"/>
    </w:rPr>
  </w:style>
  <w:style w:type="character" w:customStyle="1" w:styleId="Char14">
    <w:name w:val="موضوع تعليق Char1"/>
    <w:basedOn w:val="Char13"/>
    <w:rsid w:val="00DF3CC6"/>
    <w:rPr>
      <w:rFonts w:cs="Simplified Arabic"/>
      <w:b/>
      <w:bCs/>
      <w:sz w:val="20"/>
      <w:szCs w:val="20"/>
    </w:rPr>
  </w:style>
  <w:style w:type="character" w:customStyle="1" w:styleId="Char15">
    <w:name w:val="تذييل الصفحة Char1"/>
    <w:basedOn w:val="DefaultParagraphFont"/>
    <w:uiPriority w:val="99"/>
    <w:semiHidden/>
    <w:rsid w:val="00DF3CC6"/>
  </w:style>
  <w:style w:type="paragraph" w:styleId="DocumentMap">
    <w:name w:val="Document Map"/>
    <w:basedOn w:val="Normal"/>
    <w:link w:val="DocumentMapChar"/>
    <w:uiPriority w:val="99"/>
    <w:unhideWhenUsed/>
    <w:rsid w:val="00DF3CC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DF3CC6"/>
    <w:rPr>
      <w:rFonts w:ascii="Tahoma" w:hAnsi="Tahoma" w:cs="Tahoma"/>
      <w:sz w:val="16"/>
      <w:szCs w:val="16"/>
    </w:rPr>
  </w:style>
  <w:style w:type="table" w:customStyle="1" w:styleId="TableGrid0">
    <w:name w:val="TableGrid"/>
    <w:rsid w:val="00DF3CC6"/>
    <w:pPr>
      <w:spacing w:after="0" w:line="240" w:lineRule="auto"/>
    </w:pPr>
    <w:rPr>
      <w:rFonts w:eastAsia="Times New Roman"/>
    </w:rPr>
    <w:tblPr>
      <w:tblCellMar>
        <w:top w:w="0" w:type="dxa"/>
        <w:left w:w="0" w:type="dxa"/>
        <w:bottom w:w="0" w:type="dxa"/>
        <w:right w:w="0" w:type="dxa"/>
      </w:tblCellMar>
    </w:tblPr>
  </w:style>
  <w:style w:type="table" w:customStyle="1" w:styleId="TableGrid1a">
    <w:name w:val="TableGrid1"/>
    <w:rsid w:val="00DF3CC6"/>
    <w:pPr>
      <w:spacing w:after="0" w:line="240" w:lineRule="auto"/>
    </w:pPr>
    <w:rPr>
      <w:rFonts w:eastAsia="Times New Roman"/>
    </w:rPr>
    <w:tblPr>
      <w:tblCellMar>
        <w:top w:w="0" w:type="dxa"/>
        <w:left w:w="0" w:type="dxa"/>
        <w:bottom w:w="0" w:type="dxa"/>
        <w:right w:w="0" w:type="dxa"/>
      </w:tblCellMar>
    </w:tblPr>
  </w:style>
  <w:style w:type="table" w:customStyle="1" w:styleId="TableGrid2b">
    <w:name w:val="TableGrid2"/>
    <w:rsid w:val="00DF3CC6"/>
    <w:pPr>
      <w:spacing w:after="0" w:line="240" w:lineRule="auto"/>
    </w:pPr>
    <w:rPr>
      <w:rFonts w:eastAsia="Times New Roman"/>
    </w:rPr>
    <w:tblPr>
      <w:tblCellMar>
        <w:top w:w="0" w:type="dxa"/>
        <w:left w:w="0" w:type="dxa"/>
        <w:bottom w:w="0" w:type="dxa"/>
        <w:right w:w="0" w:type="dxa"/>
      </w:tblCellMar>
    </w:tblPr>
  </w:style>
  <w:style w:type="table" w:customStyle="1" w:styleId="TableGrid3a">
    <w:name w:val="TableGrid3"/>
    <w:rsid w:val="00DF3CC6"/>
    <w:pPr>
      <w:spacing w:after="0" w:line="240" w:lineRule="auto"/>
    </w:pPr>
    <w:rPr>
      <w:rFonts w:eastAsia="Times New Roman"/>
    </w:rPr>
    <w:tblPr>
      <w:tblCellMar>
        <w:top w:w="0" w:type="dxa"/>
        <w:left w:w="0" w:type="dxa"/>
        <w:bottom w:w="0" w:type="dxa"/>
        <w:right w:w="0" w:type="dxa"/>
      </w:tblCellMar>
    </w:tblPr>
  </w:style>
  <w:style w:type="table" w:customStyle="1" w:styleId="TableGrid42">
    <w:name w:val="TableGrid4"/>
    <w:rsid w:val="00DF3CC6"/>
    <w:pPr>
      <w:spacing w:after="0" w:line="240" w:lineRule="auto"/>
    </w:pPr>
    <w:rPr>
      <w:rFonts w:eastAsia="Times New Roman"/>
    </w:rPr>
    <w:tblPr>
      <w:tblCellMar>
        <w:top w:w="0" w:type="dxa"/>
        <w:left w:w="0" w:type="dxa"/>
        <w:bottom w:w="0" w:type="dxa"/>
        <w:right w:w="0" w:type="dxa"/>
      </w:tblCellMar>
    </w:tblPr>
  </w:style>
  <w:style w:type="table" w:customStyle="1" w:styleId="TableGrid50">
    <w:name w:val="TableGrid5"/>
    <w:rsid w:val="00DF3CC6"/>
    <w:pPr>
      <w:spacing w:after="0" w:line="240" w:lineRule="auto"/>
    </w:pPr>
    <w:rPr>
      <w:rFonts w:eastAsia="Times New Roman"/>
    </w:rPr>
    <w:tblPr>
      <w:tblCellMar>
        <w:top w:w="0" w:type="dxa"/>
        <w:left w:w="0" w:type="dxa"/>
        <w:bottom w:w="0" w:type="dxa"/>
        <w:right w:w="0" w:type="dxa"/>
      </w:tblCellMar>
    </w:tblPr>
  </w:style>
  <w:style w:type="table" w:customStyle="1" w:styleId="1311">
    <w:name w:val="شبكة جدول1311"/>
    <w:basedOn w:val="TableNormal"/>
    <w:next w:val="TableGrid"/>
    <w:uiPriority w:val="59"/>
    <w:rsid w:val="00DF3C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
    <w:name w:val="شبكة جدول1411"/>
    <w:basedOn w:val="TableNormal"/>
    <w:next w:val="TableGrid"/>
    <w:rsid w:val="00DF3C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بلا قائمة121"/>
    <w:next w:val="NoList"/>
    <w:uiPriority w:val="99"/>
    <w:semiHidden/>
    <w:unhideWhenUsed/>
    <w:rsid w:val="00DF3CC6"/>
  </w:style>
  <w:style w:type="numbering" w:customStyle="1" w:styleId="50">
    <w:name w:val="بلا قائمة5"/>
    <w:next w:val="NoList"/>
    <w:uiPriority w:val="99"/>
    <w:semiHidden/>
    <w:unhideWhenUsed/>
    <w:rsid w:val="00DF3CC6"/>
  </w:style>
  <w:style w:type="character" w:customStyle="1" w:styleId="CharChar6">
    <w:name w:val="Char Char6"/>
    <w:semiHidden/>
    <w:rsid w:val="00DF3CC6"/>
    <w:rPr>
      <w:lang w:val="en-US" w:eastAsia="en-US" w:bidi="ar-SA"/>
    </w:rPr>
  </w:style>
  <w:style w:type="table" w:customStyle="1" w:styleId="MediumShading2-Accent411">
    <w:name w:val="Medium Shading 2 - Accent 411"/>
    <w:basedOn w:val="TableNormal"/>
    <w:next w:val="MediumShading2-Accent4"/>
    <w:uiPriority w:val="64"/>
    <w:rsid w:val="00DF3C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
    <w:name w:val="نمط2"/>
    <w:uiPriority w:val="99"/>
    <w:rsid w:val="00DF3CC6"/>
    <w:pPr>
      <w:numPr>
        <w:numId w:val="7"/>
      </w:numPr>
    </w:pPr>
  </w:style>
  <w:style w:type="numbering" w:customStyle="1" w:styleId="3">
    <w:name w:val="نمط3"/>
    <w:uiPriority w:val="99"/>
    <w:rsid w:val="00DF3CC6"/>
    <w:pPr>
      <w:numPr>
        <w:numId w:val="8"/>
      </w:numPr>
    </w:pPr>
  </w:style>
  <w:style w:type="table" w:customStyle="1" w:styleId="2211">
    <w:name w:val="شبكة جدول2211"/>
    <w:basedOn w:val="TableNormal"/>
    <w:next w:val="TableGrid"/>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
    <w:basedOn w:val="TableNormal"/>
    <w:rsid w:val="00DF3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شبكة جدول151"/>
    <w:basedOn w:val="TableNormal"/>
    <w:next w:val="TableGrid"/>
    <w:uiPriority w:val="59"/>
    <w:rsid w:val="00DF3CC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7">
    <w:name w:val="Medium Shading 1 - Accent 17"/>
    <w:basedOn w:val="TableNormal"/>
    <w:next w:val="MediumShading1-Accent1"/>
    <w:uiPriority w:val="63"/>
    <w:semiHidden/>
    <w:unhideWhenUsed/>
    <w:rsid w:val="00DF3CC6"/>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2-Accent47">
    <w:name w:val="Medium Shading 2 - Accent 47"/>
    <w:basedOn w:val="TableNormal"/>
    <w:next w:val="MediumShading2-Accent4"/>
    <w:uiPriority w:val="64"/>
    <w:semiHidden/>
    <w:unhideWhenUsed/>
    <w:rsid w:val="00DF3C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TableGrid411">
    <w:name w:val="Table Grid411"/>
    <w:basedOn w:val="TableNormal"/>
    <w:next w:val="TableGrid"/>
    <w:uiPriority w:val="39"/>
    <w:rsid w:val="00DF3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DF3CC6"/>
  </w:style>
  <w:style w:type="table" w:customStyle="1" w:styleId="TableGrid420">
    <w:name w:val="Table Grid42"/>
    <w:basedOn w:val="TableNormal"/>
    <w:next w:val="TableGrid"/>
    <w:uiPriority w:val="59"/>
    <w:rsid w:val="00DF3CC6"/>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qFormat/>
    <w:rsid w:val="00DF3CC6"/>
    <w:pPr>
      <w:spacing w:after="0" w:line="240" w:lineRule="auto"/>
    </w:pPr>
    <w:rPr>
      <w:rFonts w:ascii="Calibri" w:eastAsia="Calibri" w:hAnsi="Calibri" w:cs="Calibri"/>
      <w:sz w:val="20"/>
      <w:szCs w:val="20"/>
    </w:rPr>
    <w:tblPr>
      <w:tblCellMar>
        <w:top w:w="0" w:type="dxa"/>
        <w:left w:w="0" w:type="dxa"/>
        <w:bottom w:w="0" w:type="dxa"/>
        <w:right w:w="0" w:type="dxa"/>
      </w:tblCellMar>
    </w:tblPr>
  </w:style>
  <w:style w:type="table" w:customStyle="1" w:styleId="161">
    <w:name w:val="شبكة جدول161"/>
    <w:basedOn w:val="TableNormal"/>
    <w:rsid w:val="00DF3CC6"/>
    <w:pPr>
      <w:spacing w:after="0" w:line="240" w:lineRule="auto"/>
    </w:pPr>
    <w:rPr>
      <w:rFonts w:eastAsia="SimSu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DF3CC6"/>
  </w:style>
  <w:style w:type="table" w:customStyle="1" w:styleId="TableGrid43">
    <w:name w:val="Table Grid43"/>
    <w:basedOn w:val="TableNormal"/>
    <w:next w:val="TableGrid"/>
    <w:uiPriority w:val="39"/>
    <w:rsid w:val="00DF3CC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4320">
      <w:bodyDiv w:val="1"/>
      <w:marLeft w:val="0"/>
      <w:marRight w:val="0"/>
      <w:marTop w:val="0"/>
      <w:marBottom w:val="0"/>
      <w:divBdr>
        <w:top w:val="none" w:sz="0" w:space="0" w:color="auto"/>
        <w:left w:val="none" w:sz="0" w:space="0" w:color="auto"/>
        <w:bottom w:val="none" w:sz="0" w:space="0" w:color="auto"/>
        <w:right w:val="none" w:sz="0" w:space="0" w:color="auto"/>
      </w:divBdr>
      <w:divsChild>
        <w:div w:id="1984698810">
          <w:marLeft w:val="0"/>
          <w:marRight w:val="0"/>
          <w:marTop w:val="0"/>
          <w:marBottom w:val="0"/>
          <w:divBdr>
            <w:top w:val="none" w:sz="0" w:space="0" w:color="auto"/>
            <w:left w:val="none" w:sz="0" w:space="0" w:color="auto"/>
            <w:bottom w:val="none" w:sz="0" w:space="0" w:color="auto"/>
            <w:right w:val="none" w:sz="0" w:space="0" w:color="auto"/>
          </w:divBdr>
          <w:divsChild>
            <w:div w:id="145099710">
              <w:marLeft w:val="0"/>
              <w:marRight w:val="0"/>
              <w:marTop w:val="0"/>
              <w:marBottom w:val="0"/>
              <w:divBdr>
                <w:top w:val="none" w:sz="0" w:space="0" w:color="auto"/>
                <w:left w:val="none" w:sz="0" w:space="0" w:color="auto"/>
                <w:bottom w:val="none" w:sz="0" w:space="0" w:color="auto"/>
                <w:right w:val="none" w:sz="0" w:space="0" w:color="auto"/>
              </w:divBdr>
              <w:divsChild>
                <w:div w:id="1499732427">
                  <w:marLeft w:val="0"/>
                  <w:marRight w:val="0"/>
                  <w:marTop w:val="0"/>
                  <w:marBottom w:val="0"/>
                  <w:divBdr>
                    <w:top w:val="none" w:sz="0" w:space="0" w:color="auto"/>
                    <w:left w:val="none" w:sz="0" w:space="0" w:color="auto"/>
                    <w:bottom w:val="none" w:sz="0" w:space="0" w:color="auto"/>
                    <w:right w:val="none" w:sz="0" w:space="0" w:color="auto"/>
                  </w:divBdr>
                  <w:divsChild>
                    <w:div w:id="1974169563">
                      <w:marLeft w:val="0"/>
                      <w:marRight w:val="0"/>
                      <w:marTop w:val="0"/>
                      <w:marBottom w:val="0"/>
                      <w:divBdr>
                        <w:top w:val="none" w:sz="0" w:space="0" w:color="auto"/>
                        <w:left w:val="none" w:sz="0" w:space="0" w:color="auto"/>
                        <w:bottom w:val="none" w:sz="0" w:space="0" w:color="auto"/>
                        <w:right w:val="none" w:sz="0" w:space="0" w:color="auto"/>
                      </w:divBdr>
                      <w:divsChild>
                        <w:div w:id="471749667">
                          <w:marLeft w:val="0"/>
                          <w:marRight w:val="0"/>
                          <w:marTop w:val="0"/>
                          <w:marBottom w:val="0"/>
                          <w:divBdr>
                            <w:top w:val="none" w:sz="0" w:space="0" w:color="auto"/>
                            <w:left w:val="none" w:sz="0" w:space="0" w:color="auto"/>
                            <w:bottom w:val="none" w:sz="0" w:space="0" w:color="auto"/>
                            <w:right w:val="none" w:sz="0" w:space="0" w:color="auto"/>
                          </w:divBdr>
                          <w:divsChild>
                            <w:div w:id="2038046836">
                              <w:marLeft w:val="0"/>
                              <w:marRight w:val="0"/>
                              <w:marTop w:val="0"/>
                              <w:marBottom w:val="0"/>
                              <w:divBdr>
                                <w:top w:val="none" w:sz="0" w:space="0" w:color="auto"/>
                                <w:left w:val="none" w:sz="0" w:space="0" w:color="auto"/>
                                <w:bottom w:val="none" w:sz="0" w:space="0" w:color="auto"/>
                                <w:right w:val="none" w:sz="0" w:space="0" w:color="auto"/>
                              </w:divBdr>
                              <w:divsChild>
                                <w:div w:id="1741714079">
                                  <w:marLeft w:val="0"/>
                                  <w:marRight w:val="0"/>
                                  <w:marTop w:val="0"/>
                                  <w:marBottom w:val="0"/>
                                  <w:divBdr>
                                    <w:top w:val="none" w:sz="0" w:space="0" w:color="auto"/>
                                    <w:left w:val="none" w:sz="0" w:space="0" w:color="auto"/>
                                    <w:bottom w:val="none" w:sz="0" w:space="0" w:color="auto"/>
                                    <w:right w:val="none" w:sz="0" w:space="0" w:color="auto"/>
                                  </w:divBdr>
                                  <w:divsChild>
                                    <w:div w:id="166455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08606">
      <w:bodyDiv w:val="1"/>
      <w:marLeft w:val="0"/>
      <w:marRight w:val="0"/>
      <w:marTop w:val="0"/>
      <w:marBottom w:val="0"/>
      <w:divBdr>
        <w:top w:val="none" w:sz="0" w:space="0" w:color="auto"/>
        <w:left w:val="none" w:sz="0" w:space="0" w:color="auto"/>
        <w:bottom w:val="none" w:sz="0" w:space="0" w:color="auto"/>
        <w:right w:val="none" w:sz="0" w:space="0" w:color="auto"/>
      </w:divBdr>
      <w:divsChild>
        <w:div w:id="2018262350">
          <w:marLeft w:val="0"/>
          <w:marRight w:val="0"/>
          <w:marTop w:val="0"/>
          <w:marBottom w:val="0"/>
          <w:divBdr>
            <w:top w:val="none" w:sz="0" w:space="0" w:color="auto"/>
            <w:left w:val="none" w:sz="0" w:space="0" w:color="auto"/>
            <w:bottom w:val="none" w:sz="0" w:space="0" w:color="auto"/>
            <w:right w:val="none" w:sz="0" w:space="0" w:color="auto"/>
          </w:divBdr>
          <w:divsChild>
            <w:div w:id="724061563">
              <w:marLeft w:val="0"/>
              <w:marRight w:val="0"/>
              <w:marTop w:val="0"/>
              <w:marBottom w:val="0"/>
              <w:divBdr>
                <w:top w:val="none" w:sz="0" w:space="0" w:color="auto"/>
                <w:left w:val="none" w:sz="0" w:space="0" w:color="auto"/>
                <w:bottom w:val="none" w:sz="0" w:space="0" w:color="auto"/>
                <w:right w:val="none" w:sz="0" w:space="0" w:color="auto"/>
              </w:divBdr>
              <w:divsChild>
                <w:div w:id="731198559">
                  <w:marLeft w:val="0"/>
                  <w:marRight w:val="0"/>
                  <w:marTop w:val="0"/>
                  <w:marBottom w:val="0"/>
                  <w:divBdr>
                    <w:top w:val="none" w:sz="0" w:space="0" w:color="auto"/>
                    <w:left w:val="none" w:sz="0" w:space="0" w:color="auto"/>
                    <w:bottom w:val="none" w:sz="0" w:space="0" w:color="auto"/>
                    <w:right w:val="none" w:sz="0" w:space="0" w:color="auto"/>
                  </w:divBdr>
                  <w:divsChild>
                    <w:div w:id="496073985">
                      <w:marLeft w:val="0"/>
                      <w:marRight w:val="0"/>
                      <w:marTop w:val="0"/>
                      <w:marBottom w:val="0"/>
                      <w:divBdr>
                        <w:top w:val="none" w:sz="0" w:space="0" w:color="auto"/>
                        <w:left w:val="none" w:sz="0" w:space="0" w:color="auto"/>
                        <w:bottom w:val="none" w:sz="0" w:space="0" w:color="auto"/>
                        <w:right w:val="none" w:sz="0" w:space="0" w:color="auto"/>
                      </w:divBdr>
                      <w:divsChild>
                        <w:div w:id="1853375286">
                          <w:marLeft w:val="0"/>
                          <w:marRight w:val="0"/>
                          <w:marTop w:val="0"/>
                          <w:marBottom w:val="0"/>
                          <w:divBdr>
                            <w:top w:val="none" w:sz="0" w:space="0" w:color="auto"/>
                            <w:left w:val="none" w:sz="0" w:space="0" w:color="auto"/>
                            <w:bottom w:val="none" w:sz="0" w:space="0" w:color="auto"/>
                            <w:right w:val="none" w:sz="0" w:space="0" w:color="auto"/>
                          </w:divBdr>
                          <w:divsChild>
                            <w:div w:id="71514205">
                              <w:marLeft w:val="0"/>
                              <w:marRight w:val="0"/>
                              <w:marTop w:val="0"/>
                              <w:marBottom w:val="0"/>
                              <w:divBdr>
                                <w:top w:val="none" w:sz="0" w:space="0" w:color="auto"/>
                                <w:left w:val="none" w:sz="0" w:space="0" w:color="auto"/>
                                <w:bottom w:val="none" w:sz="0" w:space="0" w:color="auto"/>
                                <w:right w:val="none" w:sz="0" w:space="0" w:color="auto"/>
                              </w:divBdr>
                              <w:divsChild>
                                <w:div w:id="1474174688">
                                  <w:marLeft w:val="0"/>
                                  <w:marRight w:val="0"/>
                                  <w:marTop w:val="0"/>
                                  <w:marBottom w:val="0"/>
                                  <w:divBdr>
                                    <w:top w:val="none" w:sz="0" w:space="0" w:color="auto"/>
                                    <w:left w:val="none" w:sz="0" w:space="0" w:color="auto"/>
                                    <w:bottom w:val="none" w:sz="0" w:space="0" w:color="auto"/>
                                    <w:right w:val="none" w:sz="0" w:space="0" w:color="auto"/>
                                  </w:divBdr>
                                  <w:divsChild>
                                    <w:div w:id="1691106941">
                                      <w:marLeft w:val="0"/>
                                      <w:marRight w:val="0"/>
                                      <w:marTop w:val="0"/>
                                      <w:marBottom w:val="0"/>
                                      <w:divBdr>
                                        <w:top w:val="none" w:sz="0" w:space="0" w:color="auto"/>
                                        <w:left w:val="none" w:sz="0" w:space="0" w:color="auto"/>
                                        <w:bottom w:val="none" w:sz="0" w:space="0" w:color="auto"/>
                                        <w:right w:val="none" w:sz="0" w:space="0" w:color="auto"/>
                                      </w:divBdr>
                                      <w:divsChild>
                                        <w:div w:id="924679992">
                                          <w:marLeft w:val="0"/>
                                          <w:marRight w:val="0"/>
                                          <w:marTop w:val="0"/>
                                          <w:marBottom w:val="0"/>
                                          <w:divBdr>
                                            <w:top w:val="none" w:sz="0" w:space="0" w:color="auto"/>
                                            <w:left w:val="none" w:sz="0" w:space="0" w:color="auto"/>
                                            <w:bottom w:val="none" w:sz="0" w:space="0" w:color="auto"/>
                                            <w:right w:val="none" w:sz="0" w:space="0" w:color="auto"/>
                                          </w:divBdr>
                                          <w:divsChild>
                                            <w:div w:id="174372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9050801">
      <w:bodyDiv w:val="1"/>
      <w:marLeft w:val="0"/>
      <w:marRight w:val="0"/>
      <w:marTop w:val="0"/>
      <w:marBottom w:val="0"/>
      <w:divBdr>
        <w:top w:val="none" w:sz="0" w:space="0" w:color="auto"/>
        <w:left w:val="none" w:sz="0" w:space="0" w:color="auto"/>
        <w:bottom w:val="none" w:sz="0" w:space="0" w:color="auto"/>
        <w:right w:val="none" w:sz="0" w:space="0" w:color="auto"/>
      </w:divBdr>
      <w:divsChild>
        <w:div w:id="561646699">
          <w:marLeft w:val="0"/>
          <w:marRight w:val="0"/>
          <w:marTop w:val="0"/>
          <w:marBottom w:val="0"/>
          <w:divBdr>
            <w:top w:val="none" w:sz="0" w:space="0" w:color="auto"/>
            <w:left w:val="none" w:sz="0" w:space="0" w:color="auto"/>
            <w:bottom w:val="none" w:sz="0" w:space="0" w:color="auto"/>
            <w:right w:val="none" w:sz="0" w:space="0" w:color="auto"/>
          </w:divBdr>
          <w:divsChild>
            <w:div w:id="1128864464">
              <w:marLeft w:val="0"/>
              <w:marRight w:val="0"/>
              <w:marTop w:val="0"/>
              <w:marBottom w:val="0"/>
              <w:divBdr>
                <w:top w:val="none" w:sz="0" w:space="0" w:color="auto"/>
                <w:left w:val="none" w:sz="0" w:space="0" w:color="auto"/>
                <w:bottom w:val="none" w:sz="0" w:space="0" w:color="auto"/>
                <w:right w:val="none" w:sz="0" w:space="0" w:color="auto"/>
              </w:divBdr>
              <w:divsChild>
                <w:div w:id="1800340856">
                  <w:marLeft w:val="0"/>
                  <w:marRight w:val="0"/>
                  <w:marTop w:val="0"/>
                  <w:marBottom w:val="0"/>
                  <w:divBdr>
                    <w:top w:val="none" w:sz="0" w:space="0" w:color="auto"/>
                    <w:left w:val="none" w:sz="0" w:space="0" w:color="auto"/>
                    <w:bottom w:val="none" w:sz="0" w:space="0" w:color="auto"/>
                    <w:right w:val="none" w:sz="0" w:space="0" w:color="auto"/>
                  </w:divBdr>
                  <w:divsChild>
                    <w:div w:id="800148561">
                      <w:marLeft w:val="0"/>
                      <w:marRight w:val="0"/>
                      <w:marTop w:val="0"/>
                      <w:marBottom w:val="0"/>
                      <w:divBdr>
                        <w:top w:val="none" w:sz="0" w:space="0" w:color="auto"/>
                        <w:left w:val="none" w:sz="0" w:space="0" w:color="auto"/>
                        <w:bottom w:val="none" w:sz="0" w:space="0" w:color="auto"/>
                        <w:right w:val="none" w:sz="0" w:space="0" w:color="auto"/>
                      </w:divBdr>
                      <w:divsChild>
                        <w:div w:id="299650702">
                          <w:marLeft w:val="0"/>
                          <w:marRight w:val="0"/>
                          <w:marTop w:val="0"/>
                          <w:marBottom w:val="0"/>
                          <w:divBdr>
                            <w:top w:val="none" w:sz="0" w:space="0" w:color="auto"/>
                            <w:left w:val="none" w:sz="0" w:space="0" w:color="auto"/>
                            <w:bottom w:val="none" w:sz="0" w:space="0" w:color="auto"/>
                            <w:right w:val="none" w:sz="0" w:space="0" w:color="auto"/>
                          </w:divBdr>
                          <w:divsChild>
                            <w:div w:id="1379090887">
                              <w:marLeft w:val="0"/>
                              <w:marRight w:val="0"/>
                              <w:marTop w:val="0"/>
                              <w:marBottom w:val="0"/>
                              <w:divBdr>
                                <w:top w:val="none" w:sz="0" w:space="0" w:color="auto"/>
                                <w:left w:val="none" w:sz="0" w:space="0" w:color="auto"/>
                                <w:bottom w:val="none" w:sz="0" w:space="0" w:color="auto"/>
                                <w:right w:val="none" w:sz="0" w:space="0" w:color="auto"/>
                              </w:divBdr>
                              <w:divsChild>
                                <w:div w:id="1770614874">
                                  <w:marLeft w:val="0"/>
                                  <w:marRight w:val="0"/>
                                  <w:marTop w:val="0"/>
                                  <w:marBottom w:val="0"/>
                                  <w:divBdr>
                                    <w:top w:val="none" w:sz="0" w:space="0" w:color="auto"/>
                                    <w:left w:val="none" w:sz="0" w:space="0" w:color="auto"/>
                                    <w:bottom w:val="none" w:sz="0" w:space="0" w:color="auto"/>
                                    <w:right w:val="none" w:sz="0" w:space="0" w:color="auto"/>
                                  </w:divBdr>
                                  <w:divsChild>
                                    <w:div w:id="519391540">
                                      <w:marLeft w:val="0"/>
                                      <w:marRight w:val="0"/>
                                      <w:marTop w:val="0"/>
                                      <w:marBottom w:val="0"/>
                                      <w:divBdr>
                                        <w:top w:val="none" w:sz="0" w:space="0" w:color="auto"/>
                                        <w:left w:val="none" w:sz="0" w:space="0" w:color="auto"/>
                                        <w:bottom w:val="none" w:sz="0" w:space="0" w:color="auto"/>
                                        <w:right w:val="none" w:sz="0" w:space="0" w:color="auto"/>
                                      </w:divBdr>
                                      <w:divsChild>
                                        <w:div w:id="2132966569">
                                          <w:marLeft w:val="0"/>
                                          <w:marRight w:val="0"/>
                                          <w:marTop w:val="0"/>
                                          <w:marBottom w:val="0"/>
                                          <w:divBdr>
                                            <w:top w:val="none" w:sz="0" w:space="0" w:color="auto"/>
                                            <w:left w:val="none" w:sz="0" w:space="0" w:color="auto"/>
                                            <w:bottom w:val="none" w:sz="0" w:space="0" w:color="auto"/>
                                            <w:right w:val="none" w:sz="0" w:space="0" w:color="auto"/>
                                          </w:divBdr>
                                          <w:divsChild>
                                            <w:div w:id="2013020154">
                                              <w:marLeft w:val="0"/>
                                              <w:marRight w:val="0"/>
                                              <w:marTop w:val="0"/>
                                              <w:marBottom w:val="0"/>
                                              <w:divBdr>
                                                <w:top w:val="none" w:sz="0" w:space="0" w:color="auto"/>
                                                <w:left w:val="none" w:sz="0" w:space="0" w:color="auto"/>
                                                <w:bottom w:val="none" w:sz="0" w:space="0" w:color="auto"/>
                                                <w:right w:val="none" w:sz="0" w:space="0" w:color="auto"/>
                                              </w:divBdr>
                                              <w:divsChild>
                                                <w:div w:id="1626230502">
                                                  <w:marLeft w:val="0"/>
                                                  <w:marRight w:val="0"/>
                                                  <w:marTop w:val="0"/>
                                                  <w:marBottom w:val="0"/>
                                                  <w:divBdr>
                                                    <w:top w:val="none" w:sz="0" w:space="0" w:color="auto"/>
                                                    <w:left w:val="none" w:sz="0" w:space="0" w:color="auto"/>
                                                    <w:bottom w:val="none" w:sz="0" w:space="0" w:color="auto"/>
                                                    <w:right w:val="none" w:sz="0" w:space="0" w:color="auto"/>
                                                  </w:divBdr>
                                                  <w:divsChild>
                                                    <w:div w:id="5370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715348">
          <w:marLeft w:val="0"/>
          <w:marRight w:val="0"/>
          <w:marTop w:val="0"/>
          <w:marBottom w:val="0"/>
          <w:divBdr>
            <w:top w:val="none" w:sz="0" w:space="0" w:color="auto"/>
            <w:left w:val="none" w:sz="0" w:space="0" w:color="auto"/>
            <w:bottom w:val="none" w:sz="0" w:space="0" w:color="auto"/>
            <w:right w:val="none" w:sz="0" w:space="0" w:color="auto"/>
          </w:divBdr>
          <w:divsChild>
            <w:div w:id="1788810497">
              <w:marLeft w:val="0"/>
              <w:marRight w:val="0"/>
              <w:marTop w:val="0"/>
              <w:marBottom w:val="0"/>
              <w:divBdr>
                <w:top w:val="none" w:sz="0" w:space="0" w:color="auto"/>
                <w:left w:val="none" w:sz="0" w:space="0" w:color="auto"/>
                <w:bottom w:val="none" w:sz="0" w:space="0" w:color="auto"/>
                <w:right w:val="none" w:sz="0" w:space="0" w:color="auto"/>
              </w:divBdr>
              <w:divsChild>
                <w:div w:id="524370444">
                  <w:marLeft w:val="0"/>
                  <w:marRight w:val="0"/>
                  <w:marTop w:val="0"/>
                  <w:marBottom w:val="0"/>
                  <w:divBdr>
                    <w:top w:val="none" w:sz="0" w:space="0" w:color="auto"/>
                    <w:left w:val="none" w:sz="0" w:space="0" w:color="auto"/>
                    <w:bottom w:val="none" w:sz="0" w:space="0" w:color="auto"/>
                    <w:right w:val="none" w:sz="0" w:space="0" w:color="auto"/>
                  </w:divBdr>
                  <w:divsChild>
                    <w:div w:id="550069850">
                      <w:marLeft w:val="0"/>
                      <w:marRight w:val="0"/>
                      <w:marTop w:val="0"/>
                      <w:marBottom w:val="0"/>
                      <w:divBdr>
                        <w:top w:val="none" w:sz="0" w:space="0" w:color="auto"/>
                        <w:left w:val="none" w:sz="0" w:space="0" w:color="auto"/>
                        <w:bottom w:val="none" w:sz="0" w:space="0" w:color="auto"/>
                        <w:right w:val="none" w:sz="0" w:space="0" w:color="auto"/>
                      </w:divBdr>
                      <w:divsChild>
                        <w:div w:id="163224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352559">
      <w:bodyDiv w:val="1"/>
      <w:marLeft w:val="0"/>
      <w:marRight w:val="0"/>
      <w:marTop w:val="0"/>
      <w:marBottom w:val="0"/>
      <w:divBdr>
        <w:top w:val="none" w:sz="0" w:space="0" w:color="auto"/>
        <w:left w:val="none" w:sz="0" w:space="0" w:color="auto"/>
        <w:bottom w:val="none" w:sz="0" w:space="0" w:color="auto"/>
        <w:right w:val="none" w:sz="0" w:space="0" w:color="auto"/>
      </w:divBdr>
    </w:div>
    <w:div w:id="425154496">
      <w:bodyDiv w:val="1"/>
      <w:marLeft w:val="0"/>
      <w:marRight w:val="0"/>
      <w:marTop w:val="0"/>
      <w:marBottom w:val="0"/>
      <w:divBdr>
        <w:top w:val="none" w:sz="0" w:space="0" w:color="auto"/>
        <w:left w:val="none" w:sz="0" w:space="0" w:color="auto"/>
        <w:bottom w:val="none" w:sz="0" w:space="0" w:color="auto"/>
        <w:right w:val="none" w:sz="0" w:space="0" w:color="auto"/>
      </w:divBdr>
      <w:divsChild>
        <w:div w:id="1896506305">
          <w:marLeft w:val="0"/>
          <w:marRight w:val="0"/>
          <w:marTop w:val="0"/>
          <w:marBottom w:val="0"/>
          <w:divBdr>
            <w:top w:val="none" w:sz="0" w:space="0" w:color="auto"/>
            <w:left w:val="none" w:sz="0" w:space="0" w:color="auto"/>
            <w:bottom w:val="none" w:sz="0" w:space="0" w:color="auto"/>
            <w:right w:val="none" w:sz="0" w:space="0" w:color="auto"/>
          </w:divBdr>
          <w:divsChild>
            <w:div w:id="1386298565">
              <w:marLeft w:val="0"/>
              <w:marRight w:val="0"/>
              <w:marTop w:val="0"/>
              <w:marBottom w:val="0"/>
              <w:divBdr>
                <w:top w:val="none" w:sz="0" w:space="0" w:color="auto"/>
                <w:left w:val="none" w:sz="0" w:space="0" w:color="auto"/>
                <w:bottom w:val="none" w:sz="0" w:space="0" w:color="auto"/>
                <w:right w:val="none" w:sz="0" w:space="0" w:color="auto"/>
              </w:divBdr>
              <w:divsChild>
                <w:div w:id="1010837612">
                  <w:marLeft w:val="0"/>
                  <w:marRight w:val="0"/>
                  <w:marTop w:val="0"/>
                  <w:marBottom w:val="0"/>
                  <w:divBdr>
                    <w:top w:val="none" w:sz="0" w:space="0" w:color="auto"/>
                    <w:left w:val="none" w:sz="0" w:space="0" w:color="auto"/>
                    <w:bottom w:val="none" w:sz="0" w:space="0" w:color="auto"/>
                    <w:right w:val="none" w:sz="0" w:space="0" w:color="auto"/>
                  </w:divBdr>
                  <w:divsChild>
                    <w:div w:id="555437133">
                      <w:marLeft w:val="0"/>
                      <w:marRight w:val="0"/>
                      <w:marTop w:val="0"/>
                      <w:marBottom w:val="0"/>
                      <w:divBdr>
                        <w:top w:val="none" w:sz="0" w:space="0" w:color="auto"/>
                        <w:left w:val="none" w:sz="0" w:space="0" w:color="auto"/>
                        <w:bottom w:val="none" w:sz="0" w:space="0" w:color="auto"/>
                        <w:right w:val="none" w:sz="0" w:space="0" w:color="auto"/>
                      </w:divBdr>
                      <w:divsChild>
                        <w:div w:id="1558467450">
                          <w:marLeft w:val="0"/>
                          <w:marRight w:val="0"/>
                          <w:marTop w:val="0"/>
                          <w:marBottom w:val="0"/>
                          <w:divBdr>
                            <w:top w:val="none" w:sz="0" w:space="0" w:color="auto"/>
                            <w:left w:val="none" w:sz="0" w:space="0" w:color="auto"/>
                            <w:bottom w:val="none" w:sz="0" w:space="0" w:color="auto"/>
                            <w:right w:val="none" w:sz="0" w:space="0" w:color="auto"/>
                          </w:divBdr>
                          <w:divsChild>
                            <w:div w:id="1431320646">
                              <w:marLeft w:val="0"/>
                              <w:marRight w:val="0"/>
                              <w:marTop w:val="0"/>
                              <w:marBottom w:val="0"/>
                              <w:divBdr>
                                <w:top w:val="none" w:sz="0" w:space="0" w:color="auto"/>
                                <w:left w:val="none" w:sz="0" w:space="0" w:color="auto"/>
                                <w:bottom w:val="none" w:sz="0" w:space="0" w:color="auto"/>
                                <w:right w:val="none" w:sz="0" w:space="0" w:color="auto"/>
                              </w:divBdr>
                              <w:divsChild>
                                <w:div w:id="83377175">
                                  <w:marLeft w:val="0"/>
                                  <w:marRight w:val="0"/>
                                  <w:marTop w:val="0"/>
                                  <w:marBottom w:val="0"/>
                                  <w:divBdr>
                                    <w:top w:val="none" w:sz="0" w:space="0" w:color="auto"/>
                                    <w:left w:val="none" w:sz="0" w:space="0" w:color="auto"/>
                                    <w:bottom w:val="none" w:sz="0" w:space="0" w:color="auto"/>
                                    <w:right w:val="none" w:sz="0" w:space="0" w:color="auto"/>
                                  </w:divBdr>
                                  <w:divsChild>
                                    <w:div w:id="14291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4910220">
      <w:bodyDiv w:val="1"/>
      <w:marLeft w:val="0"/>
      <w:marRight w:val="0"/>
      <w:marTop w:val="0"/>
      <w:marBottom w:val="0"/>
      <w:divBdr>
        <w:top w:val="none" w:sz="0" w:space="0" w:color="auto"/>
        <w:left w:val="none" w:sz="0" w:space="0" w:color="auto"/>
        <w:bottom w:val="none" w:sz="0" w:space="0" w:color="auto"/>
        <w:right w:val="none" w:sz="0" w:space="0" w:color="auto"/>
      </w:divBdr>
      <w:divsChild>
        <w:div w:id="1980763923">
          <w:marLeft w:val="0"/>
          <w:marRight w:val="0"/>
          <w:marTop w:val="0"/>
          <w:marBottom w:val="0"/>
          <w:divBdr>
            <w:top w:val="none" w:sz="0" w:space="0" w:color="auto"/>
            <w:left w:val="none" w:sz="0" w:space="0" w:color="auto"/>
            <w:bottom w:val="none" w:sz="0" w:space="0" w:color="auto"/>
            <w:right w:val="none" w:sz="0" w:space="0" w:color="auto"/>
          </w:divBdr>
          <w:divsChild>
            <w:div w:id="1586913276">
              <w:marLeft w:val="0"/>
              <w:marRight w:val="0"/>
              <w:marTop w:val="0"/>
              <w:marBottom w:val="0"/>
              <w:divBdr>
                <w:top w:val="none" w:sz="0" w:space="0" w:color="auto"/>
                <w:left w:val="none" w:sz="0" w:space="0" w:color="auto"/>
                <w:bottom w:val="none" w:sz="0" w:space="0" w:color="auto"/>
                <w:right w:val="none" w:sz="0" w:space="0" w:color="auto"/>
              </w:divBdr>
              <w:divsChild>
                <w:div w:id="1149832168">
                  <w:marLeft w:val="0"/>
                  <w:marRight w:val="0"/>
                  <w:marTop w:val="0"/>
                  <w:marBottom w:val="0"/>
                  <w:divBdr>
                    <w:top w:val="none" w:sz="0" w:space="0" w:color="auto"/>
                    <w:left w:val="none" w:sz="0" w:space="0" w:color="auto"/>
                    <w:bottom w:val="none" w:sz="0" w:space="0" w:color="auto"/>
                    <w:right w:val="none" w:sz="0" w:space="0" w:color="auto"/>
                  </w:divBdr>
                  <w:divsChild>
                    <w:div w:id="2028359824">
                      <w:marLeft w:val="0"/>
                      <w:marRight w:val="0"/>
                      <w:marTop w:val="0"/>
                      <w:marBottom w:val="0"/>
                      <w:divBdr>
                        <w:top w:val="none" w:sz="0" w:space="0" w:color="auto"/>
                        <w:left w:val="none" w:sz="0" w:space="0" w:color="auto"/>
                        <w:bottom w:val="none" w:sz="0" w:space="0" w:color="auto"/>
                        <w:right w:val="none" w:sz="0" w:space="0" w:color="auto"/>
                      </w:divBdr>
                      <w:divsChild>
                        <w:div w:id="704408673">
                          <w:marLeft w:val="0"/>
                          <w:marRight w:val="0"/>
                          <w:marTop w:val="0"/>
                          <w:marBottom w:val="0"/>
                          <w:divBdr>
                            <w:top w:val="none" w:sz="0" w:space="0" w:color="auto"/>
                            <w:left w:val="none" w:sz="0" w:space="0" w:color="auto"/>
                            <w:bottom w:val="none" w:sz="0" w:space="0" w:color="auto"/>
                            <w:right w:val="none" w:sz="0" w:space="0" w:color="auto"/>
                          </w:divBdr>
                          <w:divsChild>
                            <w:div w:id="1952323026">
                              <w:marLeft w:val="0"/>
                              <w:marRight w:val="0"/>
                              <w:marTop w:val="0"/>
                              <w:marBottom w:val="0"/>
                              <w:divBdr>
                                <w:top w:val="none" w:sz="0" w:space="0" w:color="auto"/>
                                <w:left w:val="none" w:sz="0" w:space="0" w:color="auto"/>
                                <w:bottom w:val="none" w:sz="0" w:space="0" w:color="auto"/>
                                <w:right w:val="none" w:sz="0" w:space="0" w:color="auto"/>
                              </w:divBdr>
                              <w:divsChild>
                                <w:div w:id="1845045487">
                                  <w:marLeft w:val="0"/>
                                  <w:marRight w:val="0"/>
                                  <w:marTop w:val="0"/>
                                  <w:marBottom w:val="0"/>
                                  <w:divBdr>
                                    <w:top w:val="none" w:sz="0" w:space="0" w:color="auto"/>
                                    <w:left w:val="none" w:sz="0" w:space="0" w:color="auto"/>
                                    <w:bottom w:val="none" w:sz="0" w:space="0" w:color="auto"/>
                                    <w:right w:val="none" w:sz="0" w:space="0" w:color="auto"/>
                                  </w:divBdr>
                                  <w:divsChild>
                                    <w:div w:id="1612593986">
                                      <w:marLeft w:val="0"/>
                                      <w:marRight w:val="0"/>
                                      <w:marTop w:val="0"/>
                                      <w:marBottom w:val="0"/>
                                      <w:divBdr>
                                        <w:top w:val="none" w:sz="0" w:space="0" w:color="auto"/>
                                        <w:left w:val="none" w:sz="0" w:space="0" w:color="auto"/>
                                        <w:bottom w:val="none" w:sz="0" w:space="0" w:color="auto"/>
                                        <w:right w:val="none" w:sz="0" w:space="0" w:color="auto"/>
                                      </w:divBdr>
                                      <w:divsChild>
                                        <w:div w:id="1005866769">
                                          <w:marLeft w:val="0"/>
                                          <w:marRight w:val="0"/>
                                          <w:marTop w:val="0"/>
                                          <w:marBottom w:val="0"/>
                                          <w:divBdr>
                                            <w:top w:val="none" w:sz="0" w:space="0" w:color="auto"/>
                                            <w:left w:val="none" w:sz="0" w:space="0" w:color="auto"/>
                                            <w:bottom w:val="none" w:sz="0" w:space="0" w:color="auto"/>
                                            <w:right w:val="none" w:sz="0" w:space="0" w:color="auto"/>
                                          </w:divBdr>
                                          <w:divsChild>
                                            <w:div w:id="952787880">
                                              <w:marLeft w:val="0"/>
                                              <w:marRight w:val="0"/>
                                              <w:marTop w:val="0"/>
                                              <w:marBottom w:val="0"/>
                                              <w:divBdr>
                                                <w:top w:val="none" w:sz="0" w:space="0" w:color="auto"/>
                                                <w:left w:val="none" w:sz="0" w:space="0" w:color="auto"/>
                                                <w:bottom w:val="none" w:sz="0" w:space="0" w:color="auto"/>
                                                <w:right w:val="none" w:sz="0" w:space="0" w:color="auto"/>
                                              </w:divBdr>
                                              <w:divsChild>
                                                <w:div w:id="839659865">
                                                  <w:marLeft w:val="0"/>
                                                  <w:marRight w:val="0"/>
                                                  <w:marTop w:val="0"/>
                                                  <w:marBottom w:val="0"/>
                                                  <w:divBdr>
                                                    <w:top w:val="none" w:sz="0" w:space="0" w:color="auto"/>
                                                    <w:left w:val="none" w:sz="0" w:space="0" w:color="auto"/>
                                                    <w:bottom w:val="none" w:sz="0" w:space="0" w:color="auto"/>
                                                    <w:right w:val="none" w:sz="0" w:space="0" w:color="auto"/>
                                                  </w:divBdr>
                                                  <w:divsChild>
                                                    <w:div w:id="8200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690402">
          <w:marLeft w:val="0"/>
          <w:marRight w:val="0"/>
          <w:marTop w:val="0"/>
          <w:marBottom w:val="0"/>
          <w:divBdr>
            <w:top w:val="none" w:sz="0" w:space="0" w:color="auto"/>
            <w:left w:val="none" w:sz="0" w:space="0" w:color="auto"/>
            <w:bottom w:val="none" w:sz="0" w:space="0" w:color="auto"/>
            <w:right w:val="none" w:sz="0" w:space="0" w:color="auto"/>
          </w:divBdr>
          <w:divsChild>
            <w:div w:id="152373787">
              <w:marLeft w:val="0"/>
              <w:marRight w:val="0"/>
              <w:marTop w:val="0"/>
              <w:marBottom w:val="0"/>
              <w:divBdr>
                <w:top w:val="none" w:sz="0" w:space="0" w:color="auto"/>
                <w:left w:val="none" w:sz="0" w:space="0" w:color="auto"/>
                <w:bottom w:val="none" w:sz="0" w:space="0" w:color="auto"/>
                <w:right w:val="none" w:sz="0" w:space="0" w:color="auto"/>
              </w:divBdr>
              <w:divsChild>
                <w:div w:id="47582476">
                  <w:marLeft w:val="0"/>
                  <w:marRight w:val="0"/>
                  <w:marTop w:val="0"/>
                  <w:marBottom w:val="0"/>
                  <w:divBdr>
                    <w:top w:val="none" w:sz="0" w:space="0" w:color="auto"/>
                    <w:left w:val="none" w:sz="0" w:space="0" w:color="auto"/>
                    <w:bottom w:val="none" w:sz="0" w:space="0" w:color="auto"/>
                    <w:right w:val="none" w:sz="0" w:space="0" w:color="auto"/>
                  </w:divBdr>
                  <w:divsChild>
                    <w:div w:id="1861310557">
                      <w:marLeft w:val="0"/>
                      <w:marRight w:val="0"/>
                      <w:marTop w:val="0"/>
                      <w:marBottom w:val="0"/>
                      <w:divBdr>
                        <w:top w:val="none" w:sz="0" w:space="0" w:color="auto"/>
                        <w:left w:val="none" w:sz="0" w:space="0" w:color="auto"/>
                        <w:bottom w:val="none" w:sz="0" w:space="0" w:color="auto"/>
                        <w:right w:val="none" w:sz="0" w:space="0" w:color="auto"/>
                      </w:divBdr>
                      <w:divsChild>
                        <w:div w:id="739593371">
                          <w:marLeft w:val="0"/>
                          <w:marRight w:val="0"/>
                          <w:marTop w:val="0"/>
                          <w:marBottom w:val="0"/>
                          <w:divBdr>
                            <w:top w:val="none" w:sz="0" w:space="0" w:color="auto"/>
                            <w:left w:val="none" w:sz="0" w:space="0" w:color="auto"/>
                            <w:bottom w:val="none" w:sz="0" w:space="0" w:color="auto"/>
                            <w:right w:val="none" w:sz="0" w:space="0" w:color="auto"/>
                          </w:divBdr>
                          <w:divsChild>
                            <w:div w:id="1624577223">
                              <w:marLeft w:val="0"/>
                              <w:marRight w:val="0"/>
                              <w:marTop w:val="0"/>
                              <w:marBottom w:val="0"/>
                              <w:divBdr>
                                <w:top w:val="none" w:sz="0" w:space="0" w:color="auto"/>
                                <w:left w:val="none" w:sz="0" w:space="0" w:color="auto"/>
                                <w:bottom w:val="none" w:sz="0" w:space="0" w:color="auto"/>
                                <w:right w:val="none" w:sz="0" w:space="0" w:color="auto"/>
                              </w:divBdr>
                              <w:divsChild>
                                <w:div w:id="668942880">
                                  <w:marLeft w:val="0"/>
                                  <w:marRight w:val="0"/>
                                  <w:marTop w:val="0"/>
                                  <w:marBottom w:val="0"/>
                                  <w:divBdr>
                                    <w:top w:val="none" w:sz="0" w:space="0" w:color="auto"/>
                                    <w:left w:val="none" w:sz="0" w:space="0" w:color="auto"/>
                                    <w:bottom w:val="none" w:sz="0" w:space="0" w:color="auto"/>
                                    <w:right w:val="none" w:sz="0" w:space="0" w:color="auto"/>
                                  </w:divBdr>
                                  <w:divsChild>
                                    <w:div w:id="1580675090">
                                      <w:marLeft w:val="0"/>
                                      <w:marRight w:val="0"/>
                                      <w:marTop w:val="0"/>
                                      <w:marBottom w:val="0"/>
                                      <w:divBdr>
                                        <w:top w:val="none" w:sz="0" w:space="0" w:color="auto"/>
                                        <w:left w:val="none" w:sz="0" w:space="0" w:color="auto"/>
                                        <w:bottom w:val="none" w:sz="0" w:space="0" w:color="auto"/>
                                        <w:right w:val="none" w:sz="0" w:space="0" w:color="auto"/>
                                      </w:divBdr>
                                      <w:divsChild>
                                        <w:div w:id="285352681">
                                          <w:marLeft w:val="0"/>
                                          <w:marRight w:val="0"/>
                                          <w:marTop w:val="0"/>
                                          <w:marBottom w:val="0"/>
                                          <w:divBdr>
                                            <w:top w:val="none" w:sz="0" w:space="0" w:color="auto"/>
                                            <w:left w:val="none" w:sz="0" w:space="0" w:color="auto"/>
                                            <w:bottom w:val="none" w:sz="0" w:space="0" w:color="auto"/>
                                            <w:right w:val="none" w:sz="0" w:space="0" w:color="auto"/>
                                          </w:divBdr>
                                          <w:divsChild>
                                            <w:div w:id="603879840">
                                              <w:marLeft w:val="0"/>
                                              <w:marRight w:val="0"/>
                                              <w:marTop w:val="0"/>
                                              <w:marBottom w:val="0"/>
                                              <w:divBdr>
                                                <w:top w:val="none" w:sz="0" w:space="0" w:color="auto"/>
                                                <w:left w:val="none" w:sz="0" w:space="0" w:color="auto"/>
                                                <w:bottom w:val="none" w:sz="0" w:space="0" w:color="auto"/>
                                                <w:right w:val="none" w:sz="0" w:space="0" w:color="auto"/>
                                              </w:divBdr>
                                              <w:divsChild>
                                                <w:div w:id="1195850417">
                                                  <w:marLeft w:val="0"/>
                                                  <w:marRight w:val="0"/>
                                                  <w:marTop w:val="0"/>
                                                  <w:marBottom w:val="0"/>
                                                  <w:divBdr>
                                                    <w:top w:val="none" w:sz="0" w:space="0" w:color="auto"/>
                                                    <w:left w:val="none" w:sz="0" w:space="0" w:color="auto"/>
                                                    <w:bottom w:val="none" w:sz="0" w:space="0" w:color="auto"/>
                                                    <w:right w:val="none" w:sz="0" w:space="0" w:color="auto"/>
                                                  </w:divBdr>
                                                  <w:divsChild>
                                                    <w:div w:id="2070223679">
                                                      <w:marLeft w:val="0"/>
                                                      <w:marRight w:val="0"/>
                                                      <w:marTop w:val="0"/>
                                                      <w:marBottom w:val="0"/>
                                                      <w:divBdr>
                                                        <w:top w:val="none" w:sz="0" w:space="0" w:color="auto"/>
                                                        <w:left w:val="none" w:sz="0" w:space="0" w:color="auto"/>
                                                        <w:bottom w:val="none" w:sz="0" w:space="0" w:color="auto"/>
                                                        <w:right w:val="none" w:sz="0" w:space="0" w:color="auto"/>
                                                      </w:divBdr>
                                                      <w:divsChild>
                                                        <w:div w:id="753624044">
                                                          <w:marLeft w:val="0"/>
                                                          <w:marRight w:val="0"/>
                                                          <w:marTop w:val="0"/>
                                                          <w:marBottom w:val="0"/>
                                                          <w:divBdr>
                                                            <w:top w:val="none" w:sz="0" w:space="0" w:color="auto"/>
                                                            <w:left w:val="none" w:sz="0" w:space="0" w:color="auto"/>
                                                            <w:bottom w:val="none" w:sz="0" w:space="0" w:color="auto"/>
                                                            <w:right w:val="none" w:sz="0" w:space="0" w:color="auto"/>
                                                          </w:divBdr>
                                                          <w:divsChild>
                                                            <w:div w:id="54358776">
                                                              <w:marLeft w:val="0"/>
                                                              <w:marRight w:val="0"/>
                                                              <w:marTop w:val="0"/>
                                                              <w:marBottom w:val="0"/>
                                                              <w:divBdr>
                                                                <w:top w:val="none" w:sz="0" w:space="0" w:color="auto"/>
                                                                <w:left w:val="none" w:sz="0" w:space="0" w:color="auto"/>
                                                                <w:bottom w:val="none" w:sz="0" w:space="0" w:color="auto"/>
                                                                <w:right w:val="none" w:sz="0" w:space="0" w:color="auto"/>
                                                              </w:divBdr>
                                                              <w:divsChild>
                                                                <w:div w:id="137608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67209083">
      <w:bodyDiv w:val="1"/>
      <w:marLeft w:val="0"/>
      <w:marRight w:val="0"/>
      <w:marTop w:val="0"/>
      <w:marBottom w:val="0"/>
      <w:divBdr>
        <w:top w:val="none" w:sz="0" w:space="0" w:color="auto"/>
        <w:left w:val="none" w:sz="0" w:space="0" w:color="auto"/>
        <w:bottom w:val="none" w:sz="0" w:space="0" w:color="auto"/>
        <w:right w:val="none" w:sz="0" w:space="0" w:color="auto"/>
      </w:divBdr>
      <w:divsChild>
        <w:div w:id="678002553">
          <w:marLeft w:val="0"/>
          <w:marRight w:val="0"/>
          <w:marTop w:val="0"/>
          <w:marBottom w:val="0"/>
          <w:divBdr>
            <w:top w:val="none" w:sz="0" w:space="0" w:color="auto"/>
            <w:left w:val="none" w:sz="0" w:space="0" w:color="auto"/>
            <w:bottom w:val="none" w:sz="0" w:space="0" w:color="auto"/>
            <w:right w:val="none" w:sz="0" w:space="0" w:color="auto"/>
          </w:divBdr>
          <w:divsChild>
            <w:div w:id="2084402439">
              <w:marLeft w:val="0"/>
              <w:marRight w:val="0"/>
              <w:marTop w:val="0"/>
              <w:marBottom w:val="0"/>
              <w:divBdr>
                <w:top w:val="none" w:sz="0" w:space="0" w:color="auto"/>
                <w:left w:val="none" w:sz="0" w:space="0" w:color="auto"/>
                <w:bottom w:val="none" w:sz="0" w:space="0" w:color="auto"/>
                <w:right w:val="none" w:sz="0" w:space="0" w:color="auto"/>
              </w:divBdr>
              <w:divsChild>
                <w:div w:id="1737430057">
                  <w:marLeft w:val="0"/>
                  <w:marRight w:val="0"/>
                  <w:marTop w:val="0"/>
                  <w:marBottom w:val="0"/>
                  <w:divBdr>
                    <w:top w:val="none" w:sz="0" w:space="0" w:color="auto"/>
                    <w:left w:val="none" w:sz="0" w:space="0" w:color="auto"/>
                    <w:bottom w:val="none" w:sz="0" w:space="0" w:color="auto"/>
                    <w:right w:val="none" w:sz="0" w:space="0" w:color="auto"/>
                  </w:divBdr>
                  <w:divsChild>
                    <w:div w:id="452677777">
                      <w:marLeft w:val="0"/>
                      <w:marRight w:val="0"/>
                      <w:marTop w:val="0"/>
                      <w:marBottom w:val="0"/>
                      <w:divBdr>
                        <w:top w:val="none" w:sz="0" w:space="0" w:color="auto"/>
                        <w:left w:val="none" w:sz="0" w:space="0" w:color="auto"/>
                        <w:bottom w:val="none" w:sz="0" w:space="0" w:color="auto"/>
                        <w:right w:val="none" w:sz="0" w:space="0" w:color="auto"/>
                      </w:divBdr>
                      <w:divsChild>
                        <w:div w:id="64304623">
                          <w:marLeft w:val="0"/>
                          <w:marRight w:val="0"/>
                          <w:marTop w:val="0"/>
                          <w:marBottom w:val="0"/>
                          <w:divBdr>
                            <w:top w:val="none" w:sz="0" w:space="0" w:color="auto"/>
                            <w:left w:val="none" w:sz="0" w:space="0" w:color="auto"/>
                            <w:bottom w:val="none" w:sz="0" w:space="0" w:color="auto"/>
                            <w:right w:val="none" w:sz="0" w:space="0" w:color="auto"/>
                          </w:divBdr>
                          <w:divsChild>
                            <w:div w:id="1547138526">
                              <w:marLeft w:val="0"/>
                              <w:marRight w:val="0"/>
                              <w:marTop w:val="0"/>
                              <w:marBottom w:val="0"/>
                              <w:divBdr>
                                <w:top w:val="none" w:sz="0" w:space="0" w:color="auto"/>
                                <w:left w:val="none" w:sz="0" w:space="0" w:color="auto"/>
                                <w:bottom w:val="none" w:sz="0" w:space="0" w:color="auto"/>
                                <w:right w:val="none" w:sz="0" w:space="0" w:color="auto"/>
                              </w:divBdr>
                              <w:divsChild>
                                <w:div w:id="784931687">
                                  <w:marLeft w:val="0"/>
                                  <w:marRight w:val="0"/>
                                  <w:marTop w:val="0"/>
                                  <w:marBottom w:val="0"/>
                                  <w:divBdr>
                                    <w:top w:val="none" w:sz="0" w:space="0" w:color="auto"/>
                                    <w:left w:val="none" w:sz="0" w:space="0" w:color="auto"/>
                                    <w:bottom w:val="none" w:sz="0" w:space="0" w:color="auto"/>
                                    <w:right w:val="none" w:sz="0" w:space="0" w:color="auto"/>
                                  </w:divBdr>
                                  <w:divsChild>
                                    <w:div w:id="1223099423">
                                      <w:marLeft w:val="0"/>
                                      <w:marRight w:val="0"/>
                                      <w:marTop w:val="0"/>
                                      <w:marBottom w:val="0"/>
                                      <w:divBdr>
                                        <w:top w:val="none" w:sz="0" w:space="0" w:color="auto"/>
                                        <w:left w:val="none" w:sz="0" w:space="0" w:color="auto"/>
                                        <w:bottom w:val="none" w:sz="0" w:space="0" w:color="auto"/>
                                        <w:right w:val="none" w:sz="0" w:space="0" w:color="auto"/>
                                      </w:divBdr>
                                      <w:divsChild>
                                        <w:div w:id="1934821150">
                                          <w:marLeft w:val="0"/>
                                          <w:marRight w:val="0"/>
                                          <w:marTop w:val="0"/>
                                          <w:marBottom w:val="0"/>
                                          <w:divBdr>
                                            <w:top w:val="none" w:sz="0" w:space="0" w:color="auto"/>
                                            <w:left w:val="none" w:sz="0" w:space="0" w:color="auto"/>
                                            <w:bottom w:val="none" w:sz="0" w:space="0" w:color="auto"/>
                                            <w:right w:val="none" w:sz="0" w:space="0" w:color="auto"/>
                                          </w:divBdr>
                                          <w:divsChild>
                                            <w:div w:id="114761396">
                                              <w:marLeft w:val="0"/>
                                              <w:marRight w:val="0"/>
                                              <w:marTop w:val="0"/>
                                              <w:marBottom w:val="0"/>
                                              <w:divBdr>
                                                <w:top w:val="none" w:sz="0" w:space="0" w:color="auto"/>
                                                <w:left w:val="none" w:sz="0" w:space="0" w:color="auto"/>
                                                <w:bottom w:val="none" w:sz="0" w:space="0" w:color="auto"/>
                                                <w:right w:val="none" w:sz="0" w:space="0" w:color="auto"/>
                                              </w:divBdr>
                                              <w:divsChild>
                                                <w:div w:id="1165560062">
                                                  <w:marLeft w:val="0"/>
                                                  <w:marRight w:val="0"/>
                                                  <w:marTop w:val="0"/>
                                                  <w:marBottom w:val="0"/>
                                                  <w:divBdr>
                                                    <w:top w:val="none" w:sz="0" w:space="0" w:color="auto"/>
                                                    <w:left w:val="none" w:sz="0" w:space="0" w:color="auto"/>
                                                    <w:bottom w:val="none" w:sz="0" w:space="0" w:color="auto"/>
                                                    <w:right w:val="none" w:sz="0" w:space="0" w:color="auto"/>
                                                  </w:divBdr>
                                                  <w:divsChild>
                                                    <w:div w:id="404379566">
                                                      <w:marLeft w:val="0"/>
                                                      <w:marRight w:val="0"/>
                                                      <w:marTop w:val="0"/>
                                                      <w:marBottom w:val="0"/>
                                                      <w:divBdr>
                                                        <w:top w:val="none" w:sz="0" w:space="0" w:color="auto"/>
                                                        <w:left w:val="none" w:sz="0" w:space="0" w:color="auto"/>
                                                        <w:bottom w:val="none" w:sz="0" w:space="0" w:color="auto"/>
                                                        <w:right w:val="none" w:sz="0" w:space="0" w:color="auto"/>
                                                      </w:divBdr>
                                                      <w:divsChild>
                                                        <w:div w:id="732431462">
                                                          <w:marLeft w:val="0"/>
                                                          <w:marRight w:val="0"/>
                                                          <w:marTop w:val="0"/>
                                                          <w:marBottom w:val="0"/>
                                                          <w:divBdr>
                                                            <w:top w:val="none" w:sz="0" w:space="0" w:color="auto"/>
                                                            <w:left w:val="none" w:sz="0" w:space="0" w:color="auto"/>
                                                            <w:bottom w:val="none" w:sz="0" w:space="0" w:color="auto"/>
                                                            <w:right w:val="none" w:sz="0" w:space="0" w:color="auto"/>
                                                          </w:divBdr>
                                                          <w:divsChild>
                                                            <w:div w:id="1275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4607">
                                          <w:marLeft w:val="0"/>
                                          <w:marRight w:val="0"/>
                                          <w:marTop w:val="0"/>
                                          <w:marBottom w:val="0"/>
                                          <w:divBdr>
                                            <w:top w:val="none" w:sz="0" w:space="0" w:color="auto"/>
                                            <w:left w:val="none" w:sz="0" w:space="0" w:color="auto"/>
                                            <w:bottom w:val="none" w:sz="0" w:space="0" w:color="auto"/>
                                            <w:right w:val="none" w:sz="0" w:space="0" w:color="auto"/>
                                          </w:divBdr>
                                          <w:divsChild>
                                            <w:div w:id="913665518">
                                              <w:marLeft w:val="0"/>
                                              <w:marRight w:val="0"/>
                                              <w:marTop w:val="0"/>
                                              <w:marBottom w:val="0"/>
                                              <w:divBdr>
                                                <w:top w:val="none" w:sz="0" w:space="0" w:color="auto"/>
                                                <w:left w:val="none" w:sz="0" w:space="0" w:color="auto"/>
                                                <w:bottom w:val="none" w:sz="0" w:space="0" w:color="auto"/>
                                                <w:right w:val="none" w:sz="0" w:space="0" w:color="auto"/>
                                              </w:divBdr>
                                              <w:divsChild>
                                                <w:div w:id="6171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5889161">
          <w:marLeft w:val="0"/>
          <w:marRight w:val="0"/>
          <w:marTop w:val="0"/>
          <w:marBottom w:val="0"/>
          <w:divBdr>
            <w:top w:val="none" w:sz="0" w:space="0" w:color="auto"/>
            <w:left w:val="none" w:sz="0" w:space="0" w:color="auto"/>
            <w:bottom w:val="none" w:sz="0" w:space="0" w:color="auto"/>
            <w:right w:val="none" w:sz="0" w:space="0" w:color="auto"/>
          </w:divBdr>
          <w:divsChild>
            <w:div w:id="1215503177">
              <w:marLeft w:val="0"/>
              <w:marRight w:val="0"/>
              <w:marTop w:val="0"/>
              <w:marBottom w:val="0"/>
              <w:divBdr>
                <w:top w:val="none" w:sz="0" w:space="0" w:color="auto"/>
                <w:left w:val="none" w:sz="0" w:space="0" w:color="auto"/>
                <w:bottom w:val="none" w:sz="0" w:space="0" w:color="auto"/>
                <w:right w:val="none" w:sz="0" w:space="0" w:color="auto"/>
              </w:divBdr>
              <w:divsChild>
                <w:div w:id="1768621468">
                  <w:marLeft w:val="0"/>
                  <w:marRight w:val="0"/>
                  <w:marTop w:val="0"/>
                  <w:marBottom w:val="0"/>
                  <w:divBdr>
                    <w:top w:val="none" w:sz="0" w:space="0" w:color="auto"/>
                    <w:left w:val="none" w:sz="0" w:space="0" w:color="auto"/>
                    <w:bottom w:val="none" w:sz="0" w:space="0" w:color="auto"/>
                    <w:right w:val="none" w:sz="0" w:space="0" w:color="auto"/>
                  </w:divBdr>
                  <w:divsChild>
                    <w:div w:id="941839952">
                      <w:marLeft w:val="0"/>
                      <w:marRight w:val="0"/>
                      <w:marTop w:val="0"/>
                      <w:marBottom w:val="0"/>
                      <w:divBdr>
                        <w:top w:val="none" w:sz="0" w:space="0" w:color="auto"/>
                        <w:left w:val="none" w:sz="0" w:space="0" w:color="auto"/>
                        <w:bottom w:val="none" w:sz="0" w:space="0" w:color="auto"/>
                        <w:right w:val="none" w:sz="0" w:space="0" w:color="auto"/>
                      </w:divBdr>
                      <w:divsChild>
                        <w:div w:id="625501236">
                          <w:marLeft w:val="0"/>
                          <w:marRight w:val="0"/>
                          <w:marTop w:val="0"/>
                          <w:marBottom w:val="0"/>
                          <w:divBdr>
                            <w:top w:val="none" w:sz="0" w:space="0" w:color="auto"/>
                            <w:left w:val="none" w:sz="0" w:space="0" w:color="auto"/>
                            <w:bottom w:val="none" w:sz="0" w:space="0" w:color="auto"/>
                            <w:right w:val="none" w:sz="0" w:space="0" w:color="auto"/>
                          </w:divBdr>
                          <w:divsChild>
                            <w:div w:id="937064387">
                              <w:marLeft w:val="0"/>
                              <w:marRight w:val="0"/>
                              <w:marTop w:val="0"/>
                              <w:marBottom w:val="0"/>
                              <w:divBdr>
                                <w:top w:val="none" w:sz="0" w:space="0" w:color="auto"/>
                                <w:left w:val="none" w:sz="0" w:space="0" w:color="auto"/>
                                <w:bottom w:val="none" w:sz="0" w:space="0" w:color="auto"/>
                                <w:right w:val="none" w:sz="0" w:space="0" w:color="auto"/>
                              </w:divBdr>
                              <w:divsChild>
                                <w:div w:id="965353149">
                                  <w:marLeft w:val="0"/>
                                  <w:marRight w:val="0"/>
                                  <w:marTop w:val="0"/>
                                  <w:marBottom w:val="0"/>
                                  <w:divBdr>
                                    <w:top w:val="none" w:sz="0" w:space="0" w:color="auto"/>
                                    <w:left w:val="none" w:sz="0" w:space="0" w:color="auto"/>
                                    <w:bottom w:val="none" w:sz="0" w:space="0" w:color="auto"/>
                                    <w:right w:val="none" w:sz="0" w:space="0" w:color="auto"/>
                                  </w:divBdr>
                                  <w:divsChild>
                                    <w:div w:id="1697659793">
                                      <w:marLeft w:val="0"/>
                                      <w:marRight w:val="0"/>
                                      <w:marTop w:val="0"/>
                                      <w:marBottom w:val="0"/>
                                      <w:divBdr>
                                        <w:top w:val="none" w:sz="0" w:space="0" w:color="auto"/>
                                        <w:left w:val="none" w:sz="0" w:space="0" w:color="auto"/>
                                        <w:bottom w:val="none" w:sz="0" w:space="0" w:color="auto"/>
                                        <w:right w:val="none" w:sz="0" w:space="0" w:color="auto"/>
                                      </w:divBdr>
                                      <w:divsChild>
                                        <w:div w:id="1476986666">
                                          <w:marLeft w:val="0"/>
                                          <w:marRight w:val="0"/>
                                          <w:marTop w:val="0"/>
                                          <w:marBottom w:val="0"/>
                                          <w:divBdr>
                                            <w:top w:val="none" w:sz="0" w:space="0" w:color="auto"/>
                                            <w:left w:val="none" w:sz="0" w:space="0" w:color="auto"/>
                                            <w:bottom w:val="none" w:sz="0" w:space="0" w:color="auto"/>
                                            <w:right w:val="none" w:sz="0" w:space="0" w:color="auto"/>
                                          </w:divBdr>
                                          <w:divsChild>
                                            <w:div w:id="1596404859">
                                              <w:marLeft w:val="0"/>
                                              <w:marRight w:val="0"/>
                                              <w:marTop w:val="0"/>
                                              <w:marBottom w:val="0"/>
                                              <w:divBdr>
                                                <w:top w:val="none" w:sz="0" w:space="0" w:color="auto"/>
                                                <w:left w:val="none" w:sz="0" w:space="0" w:color="auto"/>
                                                <w:bottom w:val="none" w:sz="0" w:space="0" w:color="auto"/>
                                                <w:right w:val="none" w:sz="0" w:space="0" w:color="auto"/>
                                              </w:divBdr>
                                              <w:divsChild>
                                                <w:div w:id="1404336753">
                                                  <w:marLeft w:val="0"/>
                                                  <w:marRight w:val="0"/>
                                                  <w:marTop w:val="0"/>
                                                  <w:marBottom w:val="0"/>
                                                  <w:divBdr>
                                                    <w:top w:val="none" w:sz="0" w:space="0" w:color="auto"/>
                                                    <w:left w:val="none" w:sz="0" w:space="0" w:color="auto"/>
                                                    <w:bottom w:val="none" w:sz="0" w:space="0" w:color="auto"/>
                                                    <w:right w:val="none" w:sz="0" w:space="0" w:color="auto"/>
                                                  </w:divBdr>
                                                  <w:divsChild>
                                                    <w:div w:id="944192104">
                                                      <w:marLeft w:val="0"/>
                                                      <w:marRight w:val="0"/>
                                                      <w:marTop w:val="0"/>
                                                      <w:marBottom w:val="0"/>
                                                      <w:divBdr>
                                                        <w:top w:val="none" w:sz="0" w:space="0" w:color="auto"/>
                                                        <w:left w:val="none" w:sz="0" w:space="0" w:color="auto"/>
                                                        <w:bottom w:val="none" w:sz="0" w:space="0" w:color="auto"/>
                                                        <w:right w:val="none" w:sz="0" w:space="0" w:color="auto"/>
                                                      </w:divBdr>
                                                      <w:divsChild>
                                                        <w:div w:id="825050629">
                                                          <w:marLeft w:val="0"/>
                                                          <w:marRight w:val="0"/>
                                                          <w:marTop w:val="0"/>
                                                          <w:marBottom w:val="0"/>
                                                          <w:divBdr>
                                                            <w:top w:val="none" w:sz="0" w:space="0" w:color="auto"/>
                                                            <w:left w:val="none" w:sz="0" w:space="0" w:color="auto"/>
                                                            <w:bottom w:val="none" w:sz="0" w:space="0" w:color="auto"/>
                                                            <w:right w:val="none" w:sz="0" w:space="0" w:color="auto"/>
                                                          </w:divBdr>
                                                          <w:divsChild>
                                                            <w:div w:id="445151852">
                                                              <w:marLeft w:val="0"/>
                                                              <w:marRight w:val="0"/>
                                                              <w:marTop w:val="0"/>
                                                              <w:marBottom w:val="0"/>
                                                              <w:divBdr>
                                                                <w:top w:val="none" w:sz="0" w:space="0" w:color="auto"/>
                                                                <w:left w:val="none" w:sz="0" w:space="0" w:color="auto"/>
                                                                <w:bottom w:val="none" w:sz="0" w:space="0" w:color="auto"/>
                                                                <w:right w:val="none" w:sz="0" w:space="0" w:color="auto"/>
                                                              </w:divBdr>
                                                              <w:divsChild>
                                                                <w:div w:id="211439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4030381">
      <w:bodyDiv w:val="1"/>
      <w:marLeft w:val="0"/>
      <w:marRight w:val="0"/>
      <w:marTop w:val="0"/>
      <w:marBottom w:val="0"/>
      <w:divBdr>
        <w:top w:val="none" w:sz="0" w:space="0" w:color="auto"/>
        <w:left w:val="none" w:sz="0" w:space="0" w:color="auto"/>
        <w:bottom w:val="none" w:sz="0" w:space="0" w:color="auto"/>
        <w:right w:val="none" w:sz="0" w:space="0" w:color="auto"/>
      </w:divBdr>
      <w:divsChild>
        <w:div w:id="653996903">
          <w:marLeft w:val="0"/>
          <w:marRight w:val="0"/>
          <w:marTop w:val="0"/>
          <w:marBottom w:val="0"/>
          <w:divBdr>
            <w:top w:val="none" w:sz="0" w:space="0" w:color="auto"/>
            <w:left w:val="none" w:sz="0" w:space="0" w:color="auto"/>
            <w:bottom w:val="none" w:sz="0" w:space="0" w:color="auto"/>
            <w:right w:val="none" w:sz="0" w:space="0" w:color="auto"/>
          </w:divBdr>
          <w:divsChild>
            <w:div w:id="1022587793">
              <w:marLeft w:val="0"/>
              <w:marRight w:val="0"/>
              <w:marTop w:val="0"/>
              <w:marBottom w:val="0"/>
              <w:divBdr>
                <w:top w:val="none" w:sz="0" w:space="0" w:color="auto"/>
                <w:left w:val="none" w:sz="0" w:space="0" w:color="auto"/>
                <w:bottom w:val="none" w:sz="0" w:space="0" w:color="auto"/>
                <w:right w:val="none" w:sz="0" w:space="0" w:color="auto"/>
              </w:divBdr>
              <w:divsChild>
                <w:div w:id="282925983">
                  <w:marLeft w:val="0"/>
                  <w:marRight w:val="0"/>
                  <w:marTop w:val="0"/>
                  <w:marBottom w:val="0"/>
                  <w:divBdr>
                    <w:top w:val="none" w:sz="0" w:space="0" w:color="auto"/>
                    <w:left w:val="none" w:sz="0" w:space="0" w:color="auto"/>
                    <w:bottom w:val="none" w:sz="0" w:space="0" w:color="auto"/>
                    <w:right w:val="none" w:sz="0" w:space="0" w:color="auto"/>
                  </w:divBdr>
                  <w:divsChild>
                    <w:div w:id="1387417389">
                      <w:marLeft w:val="0"/>
                      <w:marRight w:val="0"/>
                      <w:marTop w:val="0"/>
                      <w:marBottom w:val="0"/>
                      <w:divBdr>
                        <w:top w:val="none" w:sz="0" w:space="0" w:color="auto"/>
                        <w:left w:val="none" w:sz="0" w:space="0" w:color="auto"/>
                        <w:bottom w:val="none" w:sz="0" w:space="0" w:color="auto"/>
                        <w:right w:val="none" w:sz="0" w:space="0" w:color="auto"/>
                      </w:divBdr>
                      <w:divsChild>
                        <w:div w:id="1403790170">
                          <w:marLeft w:val="0"/>
                          <w:marRight w:val="0"/>
                          <w:marTop w:val="0"/>
                          <w:marBottom w:val="0"/>
                          <w:divBdr>
                            <w:top w:val="none" w:sz="0" w:space="0" w:color="auto"/>
                            <w:left w:val="none" w:sz="0" w:space="0" w:color="auto"/>
                            <w:bottom w:val="none" w:sz="0" w:space="0" w:color="auto"/>
                            <w:right w:val="none" w:sz="0" w:space="0" w:color="auto"/>
                          </w:divBdr>
                          <w:divsChild>
                            <w:div w:id="1934244787">
                              <w:marLeft w:val="0"/>
                              <w:marRight w:val="0"/>
                              <w:marTop w:val="0"/>
                              <w:marBottom w:val="0"/>
                              <w:divBdr>
                                <w:top w:val="none" w:sz="0" w:space="0" w:color="auto"/>
                                <w:left w:val="none" w:sz="0" w:space="0" w:color="auto"/>
                                <w:bottom w:val="none" w:sz="0" w:space="0" w:color="auto"/>
                                <w:right w:val="none" w:sz="0" w:space="0" w:color="auto"/>
                              </w:divBdr>
                              <w:divsChild>
                                <w:div w:id="2059473834">
                                  <w:marLeft w:val="0"/>
                                  <w:marRight w:val="0"/>
                                  <w:marTop w:val="0"/>
                                  <w:marBottom w:val="0"/>
                                  <w:divBdr>
                                    <w:top w:val="none" w:sz="0" w:space="0" w:color="auto"/>
                                    <w:left w:val="none" w:sz="0" w:space="0" w:color="auto"/>
                                    <w:bottom w:val="none" w:sz="0" w:space="0" w:color="auto"/>
                                    <w:right w:val="none" w:sz="0" w:space="0" w:color="auto"/>
                                  </w:divBdr>
                                  <w:divsChild>
                                    <w:div w:id="123203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47283">
      <w:bodyDiv w:val="1"/>
      <w:marLeft w:val="0"/>
      <w:marRight w:val="0"/>
      <w:marTop w:val="0"/>
      <w:marBottom w:val="0"/>
      <w:divBdr>
        <w:top w:val="none" w:sz="0" w:space="0" w:color="auto"/>
        <w:left w:val="none" w:sz="0" w:space="0" w:color="auto"/>
        <w:bottom w:val="none" w:sz="0" w:space="0" w:color="auto"/>
        <w:right w:val="none" w:sz="0" w:space="0" w:color="auto"/>
      </w:divBdr>
      <w:divsChild>
        <w:div w:id="850535790">
          <w:marLeft w:val="0"/>
          <w:marRight w:val="0"/>
          <w:marTop w:val="0"/>
          <w:marBottom w:val="0"/>
          <w:divBdr>
            <w:top w:val="none" w:sz="0" w:space="0" w:color="auto"/>
            <w:left w:val="none" w:sz="0" w:space="0" w:color="auto"/>
            <w:bottom w:val="none" w:sz="0" w:space="0" w:color="auto"/>
            <w:right w:val="none" w:sz="0" w:space="0" w:color="auto"/>
          </w:divBdr>
          <w:divsChild>
            <w:div w:id="689643296">
              <w:marLeft w:val="0"/>
              <w:marRight w:val="0"/>
              <w:marTop w:val="0"/>
              <w:marBottom w:val="0"/>
              <w:divBdr>
                <w:top w:val="none" w:sz="0" w:space="0" w:color="auto"/>
                <w:left w:val="none" w:sz="0" w:space="0" w:color="auto"/>
                <w:bottom w:val="none" w:sz="0" w:space="0" w:color="auto"/>
                <w:right w:val="none" w:sz="0" w:space="0" w:color="auto"/>
              </w:divBdr>
              <w:divsChild>
                <w:div w:id="1586181919">
                  <w:marLeft w:val="0"/>
                  <w:marRight w:val="0"/>
                  <w:marTop w:val="0"/>
                  <w:marBottom w:val="0"/>
                  <w:divBdr>
                    <w:top w:val="none" w:sz="0" w:space="0" w:color="auto"/>
                    <w:left w:val="none" w:sz="0" w:space="0" w:color="auto"/>
                    <w:bottom w:val="none" w:sz="0" w:space="0" w:color="auto"/>
                    <w:right w:val="none" w:sz="0" w:space="0" w:color="auto"/>
                  </w:divBdr>
                  <w:divsChild>
                    <w:div w:id="862670385">
                      <w:marLeft w:val="0"/>
                      <w:marRight w:val="0"/>
                      <w:marTop w:val="0"/>
                      <w:marBottom w:val="0"/>
                      <w:divBdr>
                        <w:top w:val="none" w:sz="0" w:space="0" w:color="auto"/>
                        <w:left w:val="none" w:sz="0" w:space="0" w:color="auto"/>
                        <w:bottom w:val="none" w:sz="0" w:space="0" w:color="auto"/>
                        <w:right w:val="none" w:sz="0" w:space="0" w:color="auto"/>
                      </w:divBdr>
                      <w:divsChild>
                        <w:div w:id="1009329272">
                          <w:marLeft w:val="0"/>
                          <w:marRight w:val="0"/>
                          <w:marTop w:val="0"/>
                          <w:marBottom w:val="0"/>
                          <w:divBdr>
                            <w:top w:val="none" w:sz="0" w:space="0" w:color="auto"/>
                            <w:left w:val="none" w:sz="0" w:space="0" w:color="auto"/>
                            <w:bottom w:val="none" w:sz="0" w:space="0" w:color="auto"/>
                            <w:right w:val="none" w:sz="0" w:space="0" w:color="auto"/>
                          </w:divBdr>
                          <w:divsChild>
                            <w:div w:id="1864661235">
                              <w:marLeft w:val="0"/>
                              <w:marRight w:val="0"/>
                              <w:marTop w:val="0"/>
                              <w:marBottom w:val="0"/>
                              <w:divBdr>
                                <w:top w:val="none" w:sz="0" w:space="0" w:color="auto"/>
                                <w:left w:val="none" w:sz="0" w:space="0" w:color="auto"/>
                                <w:bottom w:val="none" w:sz="0" w:space="0" w:color="auto"/>
                                <w:right w:val="none" w:sz="0" w:space="0" w:color="auto"/>
                              </w:divBdr>
                              <w:divsChild>
                                <w:div w:id="535698937">
                                  <w:marLeft w:val="0"/>
                                  <w:marRight w:val="0"/>
                                  <w:marTop w:val="0"/>
                                  <w:marBottom w:val="0"/>
                                  <w:divBdr>
                                    <w:top w:val="none" w:sz="0" w:space="0" w:color="auto"/>
                                    <w:left w:val="none" w:sz="0" w:space="0" w:color="auto"/>
                                    <w:bottom w:val="none" w:sz="0" w:space="0" w:color="auto"/>
                                    <w:right w:val="none" w:sz="0" w:space="0" w:color="auto"/>
                                  </w:divBdr>
                                  <w:divsChild>
                                    <w:div w:id="1212839104">
                                      <w:marLeft w:val="0"/>
                                      <w:marRight w:val="0"/>
                                      <w:marTop w:val="0"/>
                                      <w:marBottom w:val="0"/>
                                      <w:divBdr>
                                        <w:top w:val="none" w:sz="0" w:space="0" w:color="auto"/>
                                        <w:left w:val="none" w:sz="0" w:space="0" w:color="auto"/>
                                        <w:bottom w:val="none" w:sz="0" w:space="0" w:color="auto"/>
                                        <w:right w:val="none" w:sz="0" w:space="0" w:color="auto"/>
                                      </w:divBdr>
                                      <w:divsChild>
                                        <w:div w:id="1553809167">
                                          <w:marLeft w:val="0"/>
                                          <w:marRight w:val="0"/>
                                          <w:marTop w:val="0"/>
                                          <w:marBottom w:val="0"/>
                                          <w:divBdr>
                                            <w:top w:val="none" w:sz="0" w:space="0" w:color="auto"/>
                                            <w:left w:val="none" w:sz="0" w:space="0" w:color="auto"/>
                                            <w:bottom w:val="none" w:sz="0" w:space="0" w:color="auto"/>
                                            <w:right w:val="none" w:sz="0" w:space="0" w:color="auto"/>
                                          </w:divBdr>
                                          <w:divsChild>
                                            <w:div w:id="977223193">
                                              <w:marLeft w:val="0"/>
                                              <w:marRight w:val="0"/>
                                              <w:marTop w:val="0"/>
                                              <w:marBottom w:val="0"/>
                                              <w:divBdr>
                                                <w:top w:val="none" w:sz="0" w:space="0" w:color="auto"/>
                                                <w:left w:val="none" w:sz="0" w:space="0" w:color="auto"/>
                                                <w:bottom w:val="none" w:sz="0" w:space="0" w:color="auto"/>
                                                <w:right w:val="none" w:sz="0" w:space="0" w:color="auto"/>
                                              </w:divBdr>
                                              <w:divsChild>
                                                <w:div w:id="1897275165">
                                                  <w:marLeft w:val="0"/>
                                                  <w:marRight w:val="0"/>
                                                  <w:marTop w:val="0"/>
                                                  <w:marBottom w:val="0"/>
                                                  <w:divBdr>
                                                    <w:top w:val="none" w:sz="0" w:space="0" w:color="auto"/>
                                                    <w:left w:val="none" w:sz="0" w:space="0" w:color="auto"/>
                                                    <w:bottom w:val="none" w:sz="0" w:space="0" w:color="auto"/>
                                                    <w:right w:val="none" w:sz="0" w:space="0" w:color="auto"/>
                                                  </w:divBdr>
                                                  <w:divsChild>
                                                    <w:div w:id="19621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7501500">
          <w:marLeft w:val="0"/>
          <w:marRight w:val="0"/>
          <w:marTop w:val="0"/>
          <w:marBottom w:val="0"/>
          <w:divBdr>
            <w:top w:val="none" w:sz="0" w:space="0" w:color="auto"/>
            <w:left w:val="none" w:sz="0" w:space="0" w:color="auto"/>
            <w:bottom w:val="none" w:sz="0" w:space="0" w:color="auto"/>
            <w:right w:val="none" w:sz="0" w:space="0" w:color="auto"/>
          </w:divBdr>
          <w:divsChild>
            <w:div w:id="2063551551">
              <w:marLeft w:val="0"/>
              <w:marRight w:val="0"/>
              <w:marTop w:val="0"/>
              <w:marBottom w:val="0"/>
              <w:divBdr>
                <w:top w:val="none" w:sz="0" w:space="0" w:color="auto"/>
                <w:left w:val="none" w:sz="0" w:space="0" w:color="auto"/>
                <w:bottom w:val="none" w:sz="0" w:space="0" w:color="auto"/>
                <w:right w:val="none" w:sz="0" w:space="0" w:color="auto"/>
              </w:divBdr>
              <w:divsChild>
                <w:div w:id="635255745">
                  <w:marLeft w:val="0"/>
                  <w:marRight w:val="0"/>
                  <w:marTop w:val="0"/>
                  <w:marBottom w:val="0"/>
                  <w:divBdr>
                    <w:top w:val="none" w:sz="0" w:space="0" w:color="auto"/>
                    <w:left w:val="none" w:sz="0" w:space="0" w:color="auto"/>
                    <w:bottom w:val="none" w:sz="0" w:space="0" w:color="auto"/>
                    <w:right w:val="none" w:sz="0" w:space="0" w:color="auto"/>
                  </w:divBdr>
                  <w:divsChild>
                    <w:div w:id="1732576427">
                      <w:marLeft w:val="0"/>
                      <w:marRight w:val="0"/>
                      <w:marTop w:val="0"/>
                      <w:marBottom w:val="0"/>
                      <w:divBdr>
                        <w:top w:val="none" w:sz="0" w:space="0" w:color="auto"/>
                        <w:left w:val="none" w:sz="0" w:space="0" w:color="auto"/>
                        <w:bottom w:val="none" w:sz="0" w:space="0" w:color="auto"/>
                        <w:right w:val="none" w:sz="0" w:space="0" w:color="auto"/>
                      </w:divBdr>
                      <w:divsChild>
                        <w:div w:id="403725144">
                          <w:marLeft w:val="0"/>
                          <w:marRight w:val="0"/>
                          <w:marTop w:val="0"/>
                          <w:marBottom w:val="0"/>
                          <w:divBdr>
                            <w:top w:val="none" w:sz="0" w:space="0" w:color="auto"/>
                            <w:left w:val="none" w:sz="0" w:space="0" w:color="auto"/>
                            <w:bottom w:val="none" w:sz="0" w:space="0" w:color="auto"/>
                            <w:right w:val="none" w:sz="0" w:space="0" w:color="auto"/>
                          </w:divBdr>
                          <w:divsChild>
                            <w:div w:id="216208286">
                              <w:marLeft w:val="0"/>
                              <w:marRight w:val="0"/>
                              <w:marTop w:val="0"/>
                              <w:marBottom w:val="0"/>
                              <w:divBdr>
                                <w:top w:val="none" w:sz="0" w:space="0" w:color="auto"/>
                                <w:left w:val="none" w:sz="0" w:space="0" w:color="auto"/>
                                <w:bottom w:val="none" w:sz="0" w:space="0" w:color="auto"/>
                                <w:right w:val="none" w:sz="0" w:space="0" w:color="auto"/>
                              </w:divBdr>
                              <w:divsChild>
                                <w:div w:id="1953047251">
                                  <w:marLeft w:val="0"/>
                                  <w:marRight w:val="0"/>
                                  <w:marTop w:val="0"/>
                                  <w:marBottom w:val="0"/>
                                  <w:divBdr>
                                    <w:top w:val="none" w:sz="0" w:space="0" w:color="auto"/>
                                    <w:left w:val="none" w:sz="0" w:space="0" w:color="auto"/>
                                    <w:bottom w:val="none" w:sz="0" w:space="0" w:color="auto"/>
                                    <w:right w:val="none" w:sz="0" w:space="0" w:color="auto"/>
                                  </w:divBdr>
                                  <w:divsChild>
                                    <w:div w:id="288096302">
                                      <w:marLeft w:val="0"/>
                                      <w:marRight w:val="0"/>
                                      <w:marTop w:val="0"/>
                                      <w:marBottom w:val="0"/>
                                      <w:divBdr>
                                        <w:top w:val="none" w:sz="0" w:space="0" w:color="auto"/>
                                        <w:left w:val="none" w:sz="0" w:space="0" w:color="auto"/>
                                        <w:bottom w:val="none" w:sz="0" w:space="0" w:color="auto"/>
                                        <w:right w:val="none" w:sz="0" w:space="0" w:color="auto"/>
                                      </w:divBdr>
                                      <w:divsChild>
                                        <w:div w:id="426271651">
                                          <w:marLeft w:val="0"/>
                                          <w:marRight w:val="0"/>
                                          <w:marTop w:val="0"/>
                                          <w:marBottom w:val="0"/>
                                          <w:divBdr>
                                            <w:top w:val="none" w:sz="0" w:space="0" w:color="auto"/>
                                            <w:left w:val="none" w:sz="0" w:space="0" w:color="auto"/>
                                            <w:bottom w:val="none" w:sz="0" w:space="0" w:color="auto"/>
                                            <w:right w:val="none" w:sz="0" w:space="0" w:color="auto"/>
                                          </w:divBdr>
                                          <w:divsChild>
                                            <w:div w:id="1152605024">
                                              <w:marLeft w:val="0"/>
                                              <w:marRight w:val="0"/>
                                              <w:marTop w:val="0"/>
                                              <w:marBottom w:val="0"/>
                                              <w:divBdr>
                                                <w:top w:val="none" w:sz="0" w:space="0" w:color="auto"/>
                                                <w:left w:val="none" w:sz="0" w:space="0" w:color="auto"/>
                                                <w:bottom w:val="none" w:sz="0" w:space="0" w:color="auto"/>
                                                <w:right w:val="none" w:sz="0" w:space="0" w:color="auto"/>
                                              </w:divBdr>
                                              <w:divsChild>
                                                <w:div w:id="2084177976">
                                                  <w:marLeft w:val="0"/>
                                                  <w:marRight w:val="0"/>
                                                  <w:marTop w:val="0"/>
                                                  <w:marBottom w:val="0"/>
                                                  <w:divBdr>
                                                    <w:top w:val="none" w:sz="0" w:space="0" w:color="auto"/>
                                                    <w:left w:val="none" w:sz="0" w:space="0" w:color="auto"/>
                                                    <w:bottom w:val="none" w:sz="0" w:space="0" w:color="auto"/>
                                                    <w:right w:val="none" w:sz="0" w:space="0" w:color="auto"/>
                                                  </w:divBdr>
                                                  <w:divsChild>
                                                    <w:div w:id="1498643871">
                                                      <w:marLeft w:val="0"/>
                                                      <w:marRight w:val="0"/>
                                                      <w:marTop w:val="0"/>
                                                      <w:marBottom w:val="0"/>
                                                      <w:divBdr>
                                                        <w:top w:val="none" w:sz="0" w:space="0" w:color="auto"/>
                                                        <w:left w:val="none" w:sz="0" w:space="0" w:color="auto"/>
                                                        <w:bottom w:val="none" w:sz="0" w:space="0" w:color="auto"/>
                                                        <w:right w:val="none" w:sz="0" w:space="0" w:color="auto"/>
                                                      </w:divBdr>
                                                      <w:divsChild>
                                                        <w:div w:id="144712715">
                                                          <w:marLeft w:val="0"/>
                                                          <w:marRight w:val="0"/>
                                                          <w:marTop w:val="0"/>
                                                          <w:marBottom w:val="0"/>
                                                          <w:divBdr>
                                                            <w:top w:val="none" w:sz="0" w:space="0" w:color="auto"/>
                                                            <w:left w:val="none" w:sz="0" w:space="0" w:color="auto"/>
                                                            <w:bottom w:val="none" w:sz="0" w:space="0" w:color="auto"/>
                                                            <w:right w:val="none" w:sz="0" w:space="0" w:color="auto"/>
                                                          </w:divBdr>
                                                          <w:divsChild>
                                                            <w:div w:id="378433581">
                                                              <w:marLeft w:val="0"/>
                                                              <w:marRight w:val="0"/>
                                                              <w:marTop w:val="0"/>
                                                              <w:marBottom w:val="0"/>
                                                              <w:divBdr>
                                                                <w:top w:val="none" w:sz="0" w:space="0" w:color="auto"/>
                                                                <w:left w:val="none" w:sz="0" w:space="0" w:color="auto"/>
                                                                <w:bottom w:val="none" w:sz="0" w:space="0" w:color="auto"/>
                                                                <w:right w:val="none" w:sz="0" w:space="0" w:color="auto"/>
                                                              </w:divBdr>
                                                              <w:divsChild>
                                                                <w:div w:id="18558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31311664">
      <w:bodyDiv w:val="1"/>
      <w:marLeft w:val="0"/>
      <w:marRight w:val="0"/>
      <w:marTop w:val="0"/>
      <w:marBottom w:val="0"/>
      <w:divBdr>
        <w:top w:val="none" w:sz="0" w:space="0" w:color="auto"/>
        <w:left w:val="none" w:sz="0" w:space="0" w:color="auto"/>
        <w:bottom w:val="none" w:sz="0" w:space="0" w:color="auto"/>
        <w:right w:val="none" w:sz="0" w:space="0" w:color="auto"/>
      </w:divBdr>
      <w:divsChild>
        <w:div w:id="1816952478">
          <w:marLeft w:val="0"/>
          <w:marRight w:val="0"/>
          <w:marTop w:val="0"/>
          <w:marBottom w:val="0"/>
          <w:divBdr>
            <w:top w:val="none" w:sz="0" w:space="0" w:color="auto"/>
            <w:left w:val="none" w:sz="0" w:space="0" w:color="auto"/>
            <w:bottom w:val="none" w:sz="0" w:space="0" w:color="auto"/>
            <w:right w:val="none" w:sz="0" w:space="0" w:color="auto"/>
          </w:divBdr>
          <w:divsChild>
            <w:div w:id="1881087310">
              <w:marLeft w:val="0"/>
              <w:marRight w:val="0"/>
              <w:marTop w:val="0"/>
              <w:marBottom w:val="0"/>
              <w:divBdr>
                <w:top w:val="none" w:sz="0" w:space="0" w:color="auto"/>
                <w:left w:val="none" w:sz="0" w:space="0" w:color="auto"/>
                <w:bottom w:val="none" w:sz="0" w:space="0" w:color="auto"/>
                <w:right w:val="none" w:sz="0" w:space="0" w:color="auto"/>
              </w:divBdr>
            </w:div>
            <w:div w:id="1304117679">
              <w:marLeft w:val="0"/>
              <w:marRight w:val="0"/>
              <w:marTop w:val="100"/>
              <w:marBottom w:val="0"/>
              <w:divBdr>
                <w:top w:val="none" w:sz="0" w:space="0" w:color="auto"/>
                <w:left w:val="none" w:sz="0" w:space="0" w:color="auto"/>
                <w:bottom w:val="none" w:sz="0" w:space="0" w:color="auto"/>
                <w:right w:val="none" w:sz="0" w:space="0" w:color="auto"/>
              </w:divBdr>
              <w:divsChild>
                <w:div w:id="1065299467">
                  <w:marLeft w:val="0"/>
                  <w:marRight w:val="0"/>
                  <w:marTop w:val="0"/>
                  <w:marBottom w:val="0"/>
                  <w:divBdr>
                    <w:top w:val="none" w:sz="0" w:space="0" w:color="auto"/>
                    <w:left w:val="none" w:sz="0" w:space="0" w:color="auto"/>
                    <w:bottom w:val="none" w:sz="0" w:space="0" w:color="auto"/>
                    <w:right w:val="none" w:sz="0" w:space="0" w:color="auto"/>
                  </w:divBdr>
                </w:div>
                <w:div w:id="1638603143">
                  <w:marLeft w:val="0"/>
                  <w:marRight w:val="0"/>
                  <w:marTop w:val="0"/>
                  <w:marBottom w:val="0"/>
                  <w:divBdr>
                    <w:top w:val="none" w:sz="0" w:space="0" w:color="auto"/>
                    <w:left w:val="none" w:sz="0" w:space="0" w:color="auto"/>
                    <w:bottom w:val="none" w:sz="0" w:space="0" w:color="auto"/>
                    <w:right w:val="none" w:sz="0" w:space="0" w:color="auto"/>
                  </w:divBdr>
                </w:div>
              </w:divsChild>
            </w:div>
            <w:div w:id="1270048961">
              <w:marLeft w:val="0"/>
              <w:marRight w:val="0"/>
              <w:marTop w:val="0"/>
              <w:marBottom w:val="0"/>
              <w:divBdr>
                <w:top w:val="none" w:sz="0" w:space="0" w:color="auto"/>
                <w:left w:val="none" w:sz="0" w:space="0" w:color="auto"/>
                <w:bottom w:val="none" w:sz="0" w:space="0" w:color="auto"/>
                <w:right w:val="none" w:sz="0" w:space="0" w:color="auto"/>
              </w:divBdr>
              <w:divsChild>
                <w:div w:id="167047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52133">
          <w:marLeft w:val="0"/>
          <w:marRight w:val="0"/>
          <w:marTop w:val="0"/>
          <w:marBottom w:val="0"/>
          <w:divBdr>
            <w:top w:val="none" w:sz="0" w:space="0" w:color="auto"/>
            <w:left w:val="none" w:sz="0" w:space="0" w:color="auto"/>
            <w:bottom w:val="none" w:sz="0" w:space="0" w:color="auto"/>
            <w:right w:val="none" w:sz="0" w:space="0" w:color="auto"/>
          </w:divBdr>
          <w:divsChild>
            <w:div w:id="39938220">
              <w:marLeft w:val="0"/>
              <w:marRight w:val="0"/>
              <w:marTop w:val="0"/>
              <w:marBottom w:val="0"/>
              <w:divBdr>
                <w:top w:val="none" w:sz="0" w:space="0" w:color="auto"/>
                <w:left w:val="none" w:sz="0" w:space="0" w:color="auto"/>
                <w:bottom w:val="none" w:sz="0" w:space="0" w:color="auto"/>
                <w:right w:val="none" w:sz="0" w:space="0" w:color="auto"/>
              </w:divBdr>
              <w:divsChild>
                <w:div w:id="1597250255">
                  <w:marLeft w:val="0"/>
                  <w:marRight w:val="0"/>
                  <w:marTop w:val="0"/>
                  <w:marBottom w:val="0"/>
                  <w:divBdr>
                    <w:top w:val="none" w:sz="0" w:space="0" w:color="auto"/>
                    <w:left w:val="none" w:sz="0" w:space="0" w:color="auto"/>
                    <w:bottom w:val="none" w:sz="0" w:space="0" w:color="auto"/>
                    <w:right w:val="none" w:sz="0" w:space="0" w:color="auto"/>
                  </w:divBdr>
                  <w:divsChild>
                    <w:div w:id="3758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81868">
      <w:bodyDiv w:val="1"/>
      <w:marLeft w:val="0"/>
      <w:marRight w:val="0"/>
      <w:marTop w:val="0"/>
      <w:marBottom w:val="0"/>
      <w:divBdr>
        <w:top w:val="none" w:sz="0" w:space="0" w:color="auto"/>
        <w:left w:val="none" w:sz="0" w:space="0" w:color="auto"/>
        <w:bottom w:val="none" w:sz="0" w:space="0" w:color="auto"/>
        <w:right w:val="none" w:sz="0" w:space="0" w:color="auto"/>
      </w:divBdr>
      <w:divsChild>
        <w:div w:id="1758555242">
          <w:marLeft w:val="0"/>
          <w:marRight w:val="0"/>
          <w:marTop w:val="0"/>
          <w:marBottom w:val="0"/>
          <w:divBdr>
            <w:top w:val="none" w:sz="0" w:space="0" w:color="auto"/>
            <w:left w:val="none" w:sz="0" w:space="0" w:color="auto"/>
            <w:bottom w:val="none" w:sz="0" w:space="0" w:color="auto"/>
            <w:right w:val="none" w:sz="0" w:space="0" w:color="auto"/>
          </w:divBdr>
          <w:divsChild>
            <w:div w:id="777220297">
              <w:marLeft w:val="0"/>
              <w:marRight w:val="0"/>
              <w:marTop w:val="0"/>
              <w:marBottom w:val="0"/>
              <w:divBdr>
                <w:top w:val="none" w:sz="0" w:space="0" w:color="auto"/>
                <w:left w:val="none" w:sz="0" w:space="0" w:color="auto"/>
                <w:bottom w:val="none" w:sz="0" w:space="0" w:color="auto"/>
                <w:right w:val="none" w:sz="0" w:space="0" w:color="auto"/>
              </w:divBdr>
              <w:divsChild>
                <w:div w:id="1292830315">
                  <w:marLeft w:val="0"/>
                  <w:marRight w:val="0"/>
                  <w:marTop w:val="0"/>
                  <w:marBottom w:val="0"/>
                  <w:divBdr>
                    <w:top w:val="none" w:sz="0" w:space="0" w:color="auto"/>
                    <w:left w:val="none" w:sz="0" w:space="0" w:color="auto"/>
                    <w:bottom w:val="none" w:sz="0" w:space="0" w:color="auto"/>
                    <w:right w:val="none" w:sz="0" w:space="0" w:color="auto"/>
                  </w:divBdr>
                  <w:divsChild>
                    <w:div w:id="260844589">
                      <w:marLeft w:val="0"/>
                      <w:marRight w:val="0"/>
                      <w:marTop w:val="0"/>
                      <w:marBottom w:val="0"/>
                      <w:divBdr>
                        <w:top w:val="none" w:sz="0" w:space="0" w:color="auto"/>
                        <w:left w:val="none" w:sz="0" w:space="0" w:color="auto"/>
                        <w:bottom w:val="none" w:sz="0" w:space="0" w:color="auto"/>
                        <w:right w:val="none" w:sz="0" w:space="0" w:color="auto"/>
                      </w:divBdr>
                      <w:divsChild>
                        <w:div w:id="1796941350">
                          <w:marLeft w:val="0"/>
                          <w:marRight w:val="0"/>
                          <w:marTop w:val="0"/>
                          <w:marBottom w:val="0"/>
                          <w:divBdr>
                            <w:top w:val="none" w:sz="0" w:space="0" w:color="auto"/>
                            <w:left w:val="none" w:sz="0" w:space="0" w:color="auto"/>
                            <w:bottom w:val="none" w:sz="0" w:space="0" w:color="auto"/>
                            <w:right w:val="none" w:sz="0" w:space="0" w:color="auto"/>
                          </w:divBdr>
                          <w:divsChild>
                            <w:div w:id="678847938">
                              <w:marLeft w:val="0"/>
                              <w:marRight w:val="0"/>
                              <w:marTop w:val="0"/>
                              <w:marBottom w:val="0"/>
                              <w:divBdr>
                                <w:top w:val="none" w:sz="0" w:space="0" w:color="auto"/>
                                <w:left w:val="none" w:sz="0" w:space="0" w:color="auto"/>
                                <w:bottom w:val="none" w:sz="0" w:space="0" w:color="auto"/>
                                <w:right w:val="none" w:sz="0" w:space="0" w:color="auto"/>
                              </w:divBdr>
                              <w:divsChild>
                                <w:div w:id="1919172206">
                                  <w:marLeft w:val="0"/>
                                  <w:marRight w:val="0"/>
                                  <w:marTop w:val="0"/>
                                  <w:marBottom w:val="0"/>
                                  <w:divBdr>
                                    <w:top w:val="none" w:sz="0" w:space="0" w:color="auto"/>
                                    <w:left w:val="none" w:sz="0" w:space="0" w:color="auto"/>
                                    <w:bottom w:val="none" w:sz="0" w:space="0" w:color="auto"/>
                                    <w:right w:val="none" w:sz="0" w:space="0" w:color="auto"/>
                                  </w:divBdr>
                                  <w:divsChild>
                                    <w:div w:id="229578703">
                                      <w:marLeft w:val="0"/>
                                      <w:marRight w:val="0"/>
                                      <w:marTop w:val="0"/>
                                      <w:marBottom w:val="0"/>
                                      <w:divBdr>
                                        <w:top w:val="none" w:sz="0" w:space="0" w:color="auto"/>
                                        <w:left w:val="none" w:sz="0" w:space="0" w:color="auto"/>
                                        <w:bottom w:val="none" w:sz="0" w:space="0" w:color="auto"/>
                                        <w:right w:val="none" w:sz="0" w:space="0" w:color="auto"/>
                                      </w:divBdr>
                                      <w:divsChild>
                                        <w:div w:id="1364746220">
                                          <w:marLeft w:val="0"/>
                                          <w:marRight w:val="0"/>
                                          <w:marTop w:val="0"/>
                                          <w:marBottom w:val="0"/>
                                          <w:divBdr>
                                            <w:top w:val="none" w:sz="0" w:space="0" w:color="auto"/>
                                            <w:left w:val="none" w:sz="0" w:space="0" w:color="auto"/>
                                            <w:bottom w:val="none" w:sz="0" w:space="0" w:color="auto"/>
                                            <w:right w:val="none" w:sz="0" w:space="0" w:color="auto"/>
                                          </w:divBdr>
                                          <w:divsChild>
                                            <w:div w:id="643199199">
                                              <w:marLeft w:val="0"/>
                                              <w:marRight w:val="0"/>
                                              <w:marTop w:val="0"/>
                                              <w:marBottom w:val="0"/>
                                              <w:divBdr>
                                                <w:top w:val="none" w:sz="0" w:space="0" w:color="auto"/>
                                                <w:left w:val="none" w:sz="0" w:space="0" w:color="auto"/>
                                                <w:bottom w:val="none" w:sz="0" w:space="0" w:color="auto"/>
                                                <w:right w:val="none" w:sz="0" w:space="0" w:color="auto"/>
                                              </w:divBdr>
                                              <w:divsChild>
                                                <w:div w:id="1621841246">
                                                  <w:marLeft w:val="0"/>
                                                  <w:marRight w:val="0"/>
                                                  <w:marTop w:val="0"/>
                                                  <w:marBottom w:val="0"/>
                                                  <w:divBdr>
                                                    <w:top w:val="none" w:sz="0" w:space="0" w:color="auto"/>
                                                    <w:left w:val="none" w:sz="0" w:space="0" w:color="auto"/>
                                                    <w:bottom w:val="none" w:sz="0" w:space="0" w:color="auto"/>
                                                    <w:right w:val="none" w:sz="0" w:space="0" w:color="auto"/>
                                                  </w:divBdr>
                                                  <w:divsChild>
                                                    <w:div w:id="328795879">
                                                      <w:marLeft w:val="0"/>
                                                      <w:marRight w:val="0"/>
                                                      <w:marTop w:val="0"/>
                                                      <w:marBottom w:val="0"/>
                                                      <w:divBdr>
                                                        <w:top w:val="none" w:sz="0" w:space="0" w:color="auto"/>
                                                        <w:left w:val="none" w:sz="0" w:space="0" w:color="auto"/>
                                                        <w:bottom w:val="none" w:sz="0" w:space="0" w:color="auto"/>
                                                        <w:right w:val="none" w:sz="0" w:space="0" w:color="auto"/>
                                                      </w:divBdr>
                                                      <w:divsChild>
                                                        <w:div w:id="72996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36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24122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59072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72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923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5782870">
          <w:marLeft w:val="0"/>
          <w:marRight w:val="0"/>
          <w:marTop w:val="0"/>
          <w:marBottom w:val="0"/>
          <w:divBdr>
            <w:top w:val="none" w:sz="0" w:space="0" w:color="auto"/>
            <w:left w:val="none" w:sz="0" w:space="0" w:color="auto"/>
            <w:bottom w:val="none" w:sz="0" w:space="0" w:color="auto"/>
            <w:right w:val="none" w:sz="0" w:space="0" w:color="auto"/>
          </w:divBdr>
          <w:divsChild>
            <w:div w:id="535510428">
              <w:marLeft w:val="0"/>
              <w:marRight w:val="0"/>
              <w:marTop w:val="0"/>
              <w:marBottom w:val="0"/>
              <w:divBdr>
                <w:top w:val="none" w:sz="0" w:space="0" w:color="auto"/>
                <w:left w:val="none" w:sz="0" w:space="0" w:color="auto"/>
                <w:bottom w:val="none" w:sz="0" w:space="0" w:color="auto"/>
                <w:right w:val="none" w:sz="0" w:space="0" w:color="auto"/>
              </w:divBdr>
              <w:divsChild>
                <w:div w:id="1118570407">
                  <w:marLeft w:val="0"/>
                  <w:marRight w:val="0"/>
                  <w:marTop w:val="0"/>
                  <w:marBottom w:val="0"/>
                  <w:divBdr>
                    <w:top w:val="none" w:sz="0" w:space="0" w:color="auto"/>
                    <w:left w:val="none" w:sz="0" w:space="0" w:color="auto"/>
                    <w:bottom w:val="none" w:sz="0" w:space="0" w:color="auto"/>
                    <w:right w:val="none" w:sz="0" w:space="0" w:color="auto"/>
                  </w:divBdr>
                  <w:divsChild>
                    <w:div w:id="815952692">
                      <w:marLeft w:val="0"/>
                      <w:marRight w:val="0"/>
                      <w:marTop w:val="0"/>
                      <w:marBottom w:val="0"/>
                      <w:divBdr>
                        <w:top w:val="none" w:sz="0" w:space="0" w:color="auto"/>
                        <w:left w:val="none" w:sz="0" w:space="0" w:color="auto"/>
                        <w:bottom w:val="none" w:sz="0" w:space="0" w:color="auto"/>
                        <w:right w:val="none" w:sz="0" w:space="0" w:color="auto"/>
                      </w:divBdr>
                      <w:divsChild>
                        <w:div w:id="1397403">
                          <w:marLeft w:val="0"/>
                          <w:marRight w:val="0"/>
                          <w:marTop w:val="0"/>
                          <w:marBottom w:val="0"/>
                          <w:divBdr>
                            <w:top w:val="none" w:sz="0" w:space="0" w:color="auto"/>
                            <w:left w:val="none" w:sz="0" w:space="0" w:color="auto"/>
                            <w:bottom w:val="none" w:sz="0" w:space="0" w:color="auto"/>
                            <w:right w:val="none" w:sz="0" w:space="0" w:color="auto"/>
                          </w:divBdr>
                          <w:divsChild>
                            <w:div w:id="1033068377">
                              <w:marLeft w:val="0"/>
                              <w:marRight w:val="0"/>
                              <w:marTop w:val="0"/>
                              <w:marBottom w:val="0"/>
                              <w:divBdr>
                                <w:top w:val="none" w:sz="0" w:space="0" w:color="auto"/>
                                <w:left w:val="none" w:sz="0" w:space="0" w:color="auto"/>
                                <w:bottom w:val="none" w:sz="0" w:space="0" w:color="auto"/>
                                <w:right w:val="none" w:sz="0" w:space="0" w:color="auto"/>
                              </w:divBdr>
                              <w:divsChild>
                                <w:div w:id="1186359768">
                                  <w:marLeft w:val="0"/>
                                  <w:marRight w:val="0"/>
                                  <w:marTop w:val="0"/>
                                  <w:marBottom w:val="0"/>
                                  <w:divBdr>
                                    <w:top w:val="none" w:sz="0" w:space="0" w:color="auto"/>
                                    <w:left w:val="none" w:sz="0" w:space="0" w:color="auto"/>
                                    <w:bottom w:val="none" w:sz="0" w:space="0" w:color="auto"/>
                                    <w:right w:val="none" w:sz="0" w:space="0" w:color="auto"/>
                                  </w:divBdr>
                                  <w:divsChild>
                                    <w:div w:id="514077358">
                                      <w:marLeft w:val="0"/>
                                      <w:marRight w:val="0"/>
                                      <w:marTop w:val="0"/>
                                      <w:marBottom w:val="0"/>
                                      <w:divBdr>
                                        <w:top w:val="none" w:sz="0" w:space="0" w:color="auto"/>
                                        <w:left w:val="none" w:sz="0" w:space="0" w:color="auto"/>
                                        <w:bottom w:val="none" w:sz="0" w:space="0" w:color="auto"/>
                                        <w:right w:val="none" w:sz="0" w:space="0" w:color="auto"/>
                                      </w:divBdr>
                                      <w:divsChild>
                                        <w:div w:id="2051296442">
                                          <w:marLeft w:val="0"/>
                                          <w:marRight w:val="0"/>
                                          <w:marTop w:val="0"/>
                                          <w:marBottom w:val="0"/>
                                          <w:divBdr>
                                            <w:top w:val="none" w:sz="0" w:space="0" w:color="auto"/>
                                            <w:left w:val="none" w:sz="0" w:space="0" w:color="auto"/>
                                            <w:bottom w:val="none" w:sz="0" w:space="0" w:color="auto"/>
                                            <w:right w:val="none" w:sz="0" w:space="0" w:color="auto"/>
                                          </w:divBdr>
                                          <w:divsChild>
                                            <w:div w:id="2018534206">
                                              <w:marLeft w:val="0"/>
                                              <w:marRight w:val="0"/>
                                              <w:marTop w:val="0"/>
                                              <w:marBottom w:val="0"/>
                                              <w:divBdr>
                                                <w:top w:val="none" w:sz="0" w:space="0" w:color="auto"/>
                                                <w:left w:val="none" w:sz="0" w:space="0" w:color="auto"/>
                                                <w:bottom w:val="none" w:sz="0" w:space="0" w:color="auto"/>
                                                <w:right w:val="none" w:sz="0" w:space="0" w:color="auto"/>
                                              </w:divBdr>
                                              <w:divsChild>
                                                <w:div w:id="753208968">
                                                  <w:marLeft w:val="0"/>
                                                  <w:marRight w:val="0"/>
                                                  <w:marTop w:val="0"/>
                                                  <w:marBottom w:val="0"/>
                                                  <w:divBdr>
                                                    <w:top w:val="none" w:sz="0" w:space="0" w:color="auto"/>
                                                    <w:left w:val="none" w:sz="0" w:space="0" w:color="auto"/>
                                                    <w:bottom w:val="none" w:sz="0" w:space="0" w:color="auto"/>
                                                    <w:right w:val="none" w:sz="0" w:space="0" w:color="auto"/>
                                                  </w:divBdr>
                                                  <w:divsChild>
                                                    <w:div w:id="1670404467">
                                                      <w:marLeft w:val="0"/>
                                                      <w:marRight w:val="0"/>
                                                      <w:marTop w:val="0"/>
                                                      <w:marBottom w:val="0"/>
                                                      <w:divBdr>
                                                        <w:top w:val="none" w:sz="0" w:space="0" w:color="auto"/>
                                                        <w:left w:val="none" w:sz="0" w:space="0" w:color="auto"/>
                                                        <w:bottom w:val="none" w:sz="0" w:space="0" w:color="auto"/>
                                                        <w:right w:val="none" w:sz="0" w:space="0" w:color="auto"/>
                                                      </w:divBdr>
                                                      <w:divsChild>
                                                        <w:div w:id="129595353">
                                                          <w:marLeft w:val="0"/>
                                                          <w:marRight w:val="0"/>
                                                          <w:marTop w:val="0"/>
                                                          <w:marBottom w:val="0"/>
                                                          <w:divBdr>
                                                            <w:top w:val="none" w:sz="0" w:space="0" w:color="auto"/>
                                                            <w:left w:val="none" w:sz="0" w:space="0" w:color="auto"/>
                                                            <w:bottom w:val="none" w:sz="0" w:space="0" w:color="auto"/>
                                                            <w:right w:val="none" w:sz="0" w:space="0" w:color="auto"/>
                                                          </w:divBdr>
                                                          <w:divsChild>
                                                            <w:div w:id="12316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8083130">
      <w:bodyDiv w:val="1"/>
      <w:marLeft w:val="0"/>
      <w:marRight w:val="0"/>
      <w:marTop w:val="0"/>
      <w:marBottom w:val="0"/>
      <w:divBdr>
        <w:top w:val="none" w:sz="0" w:space="0" w:color="auto"/>
        <w:left w:val="none" w:sz="0" w:space="0" w:color="auto"/>
        <w:bottom w:val="none" w:sz="0" w:space="0" w:color="auto"/>
        <w:right w:val="none" w:sz="0" w:space="0" w:color="auto"/>
      </w:divBdr>
      <w:divsChild>
        <w:div w:id="1361513035">
          <w:marLeft w:val="0"/>
          <w:marRight w:val="0"/>
          <w:marTop w:val="0"/>
          <w:marBottom w:val="0"/>
          <w:divBdr>
            <w:top w:val="none" w:sz="0" w:space="0" w:color="auto"/>
            <w:left w:val="none" w:sz="0" w:space="0" w:color="auto"/>
            <w:bottom w:val="none" w:sz="0" w:space="0" w:color="auto"/>
            <w:right w:val="none" w:sz="0" w:space="0" w:color="auto"/>
          </w:divBdr>
          <w:divsChild>
            <w:div w:id="1769888886">
              <w:marLeft w:val="0"/>
              <w:marRight w:val="0"/>
              <w:marTop w:val="0"/>
              <w:marBottom w:val="0"/>
              <w:divBdr>
                <w:top w:val="none" w:sz="0" w:space="0" w:color="auto"/>
                <w:left w:val="none" w:sz="0" w:space="0" w:color="auto"/>
                <w:bottom w:val="none" w:sz="0" w:space="0" w:color="auto"/>
                <w:right w:val="none" w:sz="0" w:space="0" w:color="auto"/>
              </w:divBdr>
              <w:divsChild>
                <w:div w:id="1847482167">
                  <w:marLeft w:val="0"/>
                  <w:marRight w:val="0"/>
                  <w:marTop w:val="0"/>
                  <w:marBottom w:val="0"/>
                  <w:divBdr>
                    <w:top w:val="none" w:sz="0" w:space="0" w:color="auto"/>
                    <w:left w:val="none" w:sz="0" w:space="0" w:color="auto"/>
                    <w:bottom w:val="none" w:sz="0" w:space="0" w:color="auto"/>
                    <w:right w:val="none" w:sz="0" w:space="0" w:color="auto"/>
                  </w:divBdr>
                  <w:divsChild>
                    <w:div w:id="193231707">
                      <w:marLeft w:val="0"/>
                      <w:marRight w:val="0"/>
                      <w:marTop w:val="0"/>
                      <w:marBottom w:val="0"/>
                      <w:divBdr>
                        <w:top w:val="none" w:sz="0" w:space="0" w:color="auto"/>
                        <w:left w:val="none" w:sz="0" w:space="0" w:color="auto"/>
                        <w:bottom w:val="none" w:sz="0" w:space="0" w:color="auto"/>
                        <w:right w:val="none" w:sz="0" w:space="0" w:color="auto"/>
                      </w:divBdr>
                      <w:divsChild>
                        <w:div w:id="980186300">
                          <w:marLeft w:val="0"/>
                          <w:marRight w:val="0"/>
                          <w:marTop w:val="0"/>
                          <w:marBottom w:val="0"/>
                          <w:divBdr>
                            <w:top w:val="none" w:sz="0" w:space="0" w:color="auto"/>
                            <w:left w:val="none" w:sz="0" w:space="0" w:color="auto"/>
                            <w:bottom w:val="none" w:sz="0" w:space="0" w:color="auto"/>
                            <w:right w:val="none" w:sz="0" w:space="0" w:color="auto"/>
                          </w:divBdr>
                          <w:divsChild>
                            <w:div w:id="711803727">
                              <w:marLeft w:val="0"/>
                              <w:marRight w:val="0"/>
                              <w:marTop w:val="0"/>
                              <w:marBottom w:val="0"/>
                              <w:divBdr>
                                <w:top w:val="none" w:sz="0" w:space="0" w:color="auto"/>
                                <w:left w:val="none" w:sz="0" w:space="0" w:color="auto"/>
                                <w:bottom w:val="none" w:sz="0" w:space="0" w:color="auto"/>
                                <w:right w:val="none" w:sz="0" w:space="0" w:color="auto"/>
                              </w:divBdr>
                              <w:divsChild>
                                <w:div w:id="1534884640">
                                  <w:marLeft w:val="0"/>
                                  <w:marRight w:val="0"/>
                                  <w:marTop w:val="0"/>
                                  <w:marBottom w:val="0"/>
                                  <w:divBdr>
                                    <w:top w:val="none" w:sz="0" w:space="0" w:color="auto"/>
                                    <w:left w:val="none" w:sz="0" w:space="0" w:color="auto"/>
                                    <w:bottom w:val="none" w:sz="0" w:space="0" w:color="auto"/>
                                    <w:right w:val="none" w:sz="0" w:space="0" w:color="auto"/>
                                  </w:divBdr>
                                  <w:divsChild>
                                    <w:div w:id="1021778391">
                                      <w:marLeft w:val="0"/>
                                      <w:marRight w:val="0"/>
                                      <w:marTop w:val="0"/>
                                      <w:marBottom w:val="0"/>
                                      <w:divBdr>
                                        <w:top w:val="none" w:sz="0" w:space="0" w:color="auto"/>
                                        <w:left w:val="none" w:sz="0" w:space="0" w:color="auto"/>
                                        <w:bottom w:val="none" w:sz="0" w:space="0" w:color="auto"/>
                                        <w:right w:val="none" w:sz="0" w:space="0" w:color="auto"/>
                                      </w:divBdr>
                                      <w:divsChild>
                                        <w:div w:id="957688663">
                                          <w:marLeft w:val="0"/>
                                          <w:marRight w:val="0"/>
                                          <w:marTop w:val="0"/>
                                          <w:marBottom w:val="0"/>
                                          <w:divBdr>
                                            <w:top w:val="none" w:sz="0" w:space="0" w:color="auto"/>
                                            <w:left w:val="none" w:sz="0" w:space="0" w:color="auto"/>
                                            <w:bottom w:val="none" w:sz="0" w:space="0" w:color="auto"/>
                                            <w:right w:val="none" w:sz="0" w:space="0" w:color="auto"/>
                                          </w:divBdr>
                                          <w:divsChild>
                                            <w:div w:id="1996032923">
                                              <w:marLeft w:val="0"/>
                                              <w:marRight w:val="0"/>
                                              <w:marTop w:val="0"/>
                                              <w:marBottom w:val="0"/>
                                              <w:divBdr>
                                                <w:top w:val="none" w:sz="0" w:space="0" w:color="auto"/>
                                                <w:left w:val="none" w:sz="0" w:space="0" w:color="auto"/>
                                                <w:bottom w:val="none" w:sz="0" w:space="0" w:color="auto"/>
                                                <w:right w:val="none" w:sz="0" w:space="0" w:color="auto"/>
                                              </w:divBdr>
                                              <w:divsChild>
                                                <w:div w:id="1901285655">
                                                  <w:marLeft w:val="0"/>
                                                  <w:marRight w:val="0"/>
                                                  <w:marTop w:val="0"/>
                                                  <w:marBottom w:val="0"/>
                                                  <w:divBdr>
                                                    <w:top w:val="none" w:sz="0" w:space="0" w:color="auto"/>
                                                    <w:left w:val="none" w:sz="0" w:space="0" w:color="auto"/>
                                                    <w:bottom w:val="none" w:sz="0" w:space="0" w:color="auto"/>
                                                    <w:right w:val="none" w:sz="0" w:space="0" w:color="auto"/>
                                                  </w:divBdr>
                                                  <w:divsChild>
                                                    <w:div w:id="2043625316">
                                                      <w:marLeft w:val="0"/>
                                                      <w:marRight w:val="0"/>
                                                      <w:marTop w:val="0"/>
                                                      <w:marBottom w:val="0"/>
                                                      <w:divBdr>
                                                        <w:top w:val="none" w:sz="0" w:space="0" w:color="auto"/>
                                                        <w:left w:val="none" w:sz="0" w:space="0" w:color="auto"/>
                                                        <w:bottom w:val="none" w:sz="0" w:space="0" w:color="auto"/>
                                                        <w:right w:val="none" w:sz="0" w:space="0" w:color="auto"/>
                                                      </w:divBdr>
                                                      <w:divsChild>
                                                        <w:div w:id="2125418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967645">
          <w:marLeft w:val="0"/>
          <w:marRight w:val="0"/>
          <w:marTop w:val="0"/>
          <w:marBottom w:val="0"/>
          <w:divBdr>
            <w:top w:val="none" w:sz="0" w:space="0" w:color="auto"/>
            <w:left w:val="none" w:sz="0" w:space="0" w:color="auto"/>
            <w:bottom w:val="none" w:sz="0" w:space="0" w:color="auto"/>
            <w:right w:val="none" w:sz="0" w:space="0" w:color="auto"/>
          </w:divBdr>
          <w:divsChild>
            <w:div w:id="935208568">
              <w:marLeft w:val="0"/>
              <w:marRight w:val="0"/>
              <w:marTop w:val="0"/>
              <w:marBottom w:val="0"/>
              <w:divBdr>
                <w:top w:val="none" w:sz="0" w:space="0" w:color="auto"/>
                <w:left w:val="none" w:sz="0" w:space="0" w:color="auto"/>
                <w:bottom w:val="none" w:sz="0" w:space="0" w:color="auto"/>
                <w:right w:val="none" w:sz="0" w:space="0" w:color="auto"/>
              </w:divBdr>
              <w:divsChild>
                <w:div w:id="656692812">
                  <w:marLeft w:val="0"/>
                  <w:marRight w:val="0"/>
                  <w:marTop w:val="0"/>
                  <w:marBottom w:val="0"/>
                  <w:divBdr>
                    <w:top w:val="none" w:sz="0" w:space="0" w:color="auto"/>
                    <w:left w:val="none" w:sz="0" w:space="0" w:color="auto"/>
                    <w:bottom w:val="none" w:sz="0" w:space="0" w:color="auto"/>
                    <w:right w:val="none" w:sz="0" w:space="0" w:color="auto"/>
                  </w:divBdr>
                  <w:divsChild>
                    <w:div w:id="731275475">
                      <w:marLeft w:val="0"/>
                      <w:marRight w:val="0"/>
                      <w:marTop w:val="0"/>
                      <w:marBottom w:val="0"/>
                      <w:divBdr>
                        <w:top w:val="none" w:sz="0" w:space="0" w:color="auto"/>
                        <w:left w:val="none" w:sz="0" w:space="0" w:color="auto"/>
                        <w:bottom w:val="none" w:sz="0" w:space="0" w:color="auto"/>
                        <w:right w:val="none" w:sz="0" w:space="0" w:color="auto"/>
                      </w:divBdr>
                      <w:divsChild>
                        <w:div w:id="254284462">
                          <w:marLeft w:val="0"/>
                          <w:marRight w:val="0"/>
                          <w:marTop w:val="0"/>
                          <w:marBottom w:val="0"/>
                          <w:divBdr>
                            <w:top w:val="none" w:sz="0" w:space="0" w:color="auto"/>
                            <w:left w:val="none" w:sz="0" w:space="0" w:color="auto"/>
                            <w:bottom w:val="none" w:sz="0" w:space="0" w:color="auto"/>
                            <w:right w:val="none" w:sz="0" w:space="0" w:color="auto"/>
                          </w:divBdr>
                          <w:divsChild>
                            <w:div w:id="262955766">
                              <w:marLeft w:val="0"/>
                              <w:marRight w:val="0"/>
                              <w:marTop w:val="0"/>
                              <w:marBottom w:val="0"/>
                              <w:divBdr>
                                <w:top w:val="none" w:sz="0" w:space="0" w:color="auto"/>
                                <w:left w:val="none" w:sz="0" w:space="0" w:color="auto"/>
                                <w:bottom w:val="none" w:sz="0" w:space="0" w:color="auto"/>
                                <w:right w:val="none" w:sz="0" w:space="0" w:color="auto"/>
                              </w:divBdr>
                              <w:divsChild>
                                <w:div w:id="1690451129">
                                  <w:marLeft w:val="0"/>
                                  <w:marRight w:val="0"/>
                                  <w:marTop w:val="0"/>
                                  <w:marBottom w:val="0"/>
                                  <w:divBdr>
                                    <w:top w:val="none" w:sz="0" w:space="0" w:color="auto"/>
                                    <w:left w:val="none" w:sz="0" w:space="0" w:color="auto"/>
                                    <w:bottom w:val="none" w:sz="0" w:space="0" w:color="auto"/>
                                    <w:right w:val="none" w:sz="0" w:space="0" w:color="auto"/>
                                  </w:divBdr>
                                  <w:divsChild>
                                    <w:div w:id="704138548">
                                      <w:marLeft w:val="0"/>
                                      <w:marRight w:val="0"/>
                                      <w:marTop w:val="0"/>
                                      <w:marBottom w:val="0"/>
                                      <w:divBdr>
                                        <w:top w:val="none" w:sz="0" w:space="0" w:color="auto"/>
                                        <w:left w:val="none" w:sz="0" w:space="0" w:color="auto"/>
                                        <w:bottom w:val="none" w:sz="0" w:space="0" w:color="auto"/>
                                        <w:right w:val="none" w:sz="0" w:space="0" w:color="auto"/>
                                      </w:divBdr>
                                      <w:divsChild>
                                        <w:div w:id="1218475594">
                                          <w:marLeft w:val="0"/>
                                          <w:marRight w:val="0"/>
                                          <w:marTop w:val="0"/>
                                          <w:marBottom w:val="0"/>
                                          <w:divBdr>
                                            <w:top w:val="none" w:sz="0" w:space="0" w:color="auto"/>
                                            <w:left w:val="none" w:sz="0" w:space="0" w:color="auto"/>
                                            <w:bottom w:val="none" w:sz="0" w:space="0" w:color="auto"/>
                                            <w:right w:val="none" w:sz="0" w:space="0" w:color="auto"/>
                                          </w:divBdr>
                                          <w:divsChild>
                                            <w:div w:id="226261599">
                                              <w:marLeft w:val="0"/>
                                              <w:marRight w:val="0"/>
                                              <w:marTop w:val="0"/>
                                              <w:marBottom w:val="0"/>
                                              <w:divBdr>
                                                <w:top w:val="none" w:sz="0" w:space="0" w:color="auto"/>
                                                <w:left w:val="none" w:sz="0" w:space="0" w:color="auto"/>
                                                <w:bottom w:val="none" w:sz="0" w:space="0" w:color="auto"/>
                                                <w:right w:val="none" w:sz="0" w:space="0" w:color="auto"/>
                                              </w:divBdr>
                                              <w:divsChild>
                                                <w:div w:id="709837008">
                                                  <w:marLeft w:val="0"/>
                                                  <w:marRight w:val="0"/>
                                                  <w:marTop w:val="0"/>
                                                  <w:marBottom w:val="0"/>
                                                  <w:divBdr>
                                                    <w:top w:val="none" w:sz="0" w:space="0" w:color="auto"/>
                                                    <w:left w:val="none" w:sz="0" w:space="0" w:color="auto"/>
                                                    <w:bottom w:val="none" w:sz="0" w:space="0" w:color="auto"/>
                                                    <w:right w:val="none" w:sz="0" w:space="0" w:color="auto"/>
                                                  </w:divBdr>
                                                  <w:divsChild>
                                                    <w:div w:id="134497189">
                                                      <w:marLeft w:val="0"/>
                                                      <w:marRight w:val="0"/>
                                                      <w:marTop w:val="0"/>
                                                      <w:marBottom w:val="0"/>
                                                      <w:divBdr>
                                                        <w:top w:val="none" w:sz="0" w:space="0" w:color="auto"/>
                                                        <w:left w:val="none" w:sz="0" w:space="0" w:color="auto"/>
                                                        <w:bottom w:val="none" w:sz="0" w:space="0" w:color="auto"/>
                                                        <w:right w:val="none" w:sz="0" w:space="0" w:color="auto"/>
                                                      </w:divBdr>
                                                      <w:divsChild>
                                                        <w:div w:id="996302484">
                                                          <w:marLeft w:val="0"/>
                                                          <w:marRight w:val="0"/>
                                                          <w:marTop w:val="0"/>
                                                          <w:marBottom w:val="0"/>
                                                          <w:divBdr>
                                                            <w:top w:val="none" w:sz="0" w:space="0" w:color="auto"/>
                                                            <w:left w:val="none" w:sz="0" w:space="0" w:color="auto"/>
                                                            <w:bottom w:val="none" w:sz="0" w:space="0" w:color="auto"/>
                                                            <w:right w:val="none" w:sz="0" w:space="0" w:color="auto"/>
                                                          </w:divBdr>
                                                          <w:divsChild>
                                                            <w:div w:id="1678380358">
                                                              <w:marLeft w:val="0"/>
                                                              <w:marRight w:val="0"/>
                                                              <w:marTop w:val="0"/>
                                                              <w:marBottom w:val="0"/>
                                                              <w:divBdr>
                                                                <w:top w:val="none" w:sz="0" w:space="0" w:color="auto"/>
                                                                <w:left w:val="none" w:sz="0" w:space="0" w:color="auto"/>
                                                                <w:bottom w:val="none" w:sz="0" w:space="0" w:color="auto"/>
                                                                <w:right w:val="none" w:sz="0" w:space="0" w:color="auto"/>
                                                              </w:divBdr>
                                                              <w:divsChild>
                                                                <w:div w:id="194268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1817119">
      <w:bodyDiv w:val="1"/>
      <w:marLeft w:val="0"/>
      <w:marRight w:val="0"/>
      <w:marTop w:val="0"/>
      <w:marBottom w:val="0"/>
      <w:divBdr>
        <w:top w:val="none" w:sz="0" w:space="0" w:color="auto"/>
        <w:left w:val="none" w:sz="0" w:space="0" w:color="auto"/>
        <w:bottom w:val="none" w:sz="0" w:space="0" w:color="auto"/>
        <w:right w:val="none" w:sz="0" w:space="0" w:color="auto"/>
      </w:divBdr>
      <w:divsChild>
        <w:div w:id="375593517">
          <w:marLeft w:val="0"/>
          <w:marRight w:val="0"/>
          <w:marTop w:val="0"/>
          <w:marBottom w:val="0"/>
          <w:divBdr>
            <w:top w:val="none" w:sz="0" w:space="0" w:color="auto"/>
            <w:left w:val="none" w:sz="0" w:space="0" w:color="auto"/>
            <w:bottom w:val="none" w:sz="0" w:space="0" w:color="auto"/>
            <w:right w:val="none" w:sz="0" w:space="0" w:color="auto"/>
          </w:divBdr>
          <w:divsChild>
            <w:div w:id="495730656">
              <w:marLeft w:val="0"/>
              <w:marRight w:val="0"/>
              <w:marTop w:val="0"/>
              <w:marBottom w:val="0"/>
              <w:divBdr>
                <w:top w:val="none" w:sz="0" w:space="0" w:color="auto"/>
                <w:left w:val="none" w:sz="0" w:space="0" w:color="auto"/>
                <w:bottom w:val="none" w:sz="0" w:space="0" w:color="auto"/>
                <w:right w:val="none" w:sz="0" w:space="0" w:color="auto"/>
              </w:divBdr>
              <w:divsChild>
                <w:div w:id="185407827">
                  <w:marLeft w:val="0"/>
                  <w:marRight w:val="0"/>
                  <w:marTop w:val="0"/>
                  <w:marBottom w:val="0"/>
                  <w:divBdr>
                    <w:top w:val="none" w:sz="0" w:space="0" w:color="auto"/>
                    <w:left w:val="none" w:sz="0" w:space="0" w:color="auto"/>
                    <w:bottom w:val="none" w:sz="0" w:space="0" w:color="auto"/>
                    <w:right w:val="none" w:sz="0" w:space="0" w:color="auto"/>
                  </w:divBdr>
                  <w:divsChild>
                    <w:div w:id="340594733">
                      <w:marLeft w:val="0"/>
                      <w:marRight w:val="0"/>
                      <w:marTop w:val="0"/>
                      <w:marBottom w:val="0"/>
                      <w:divBdr>
                        <w:top w:val="none" w:sz="0" w:space="0" w:color="auto"/>
                        <w:left w:val="none" w:sz="0" w:space="0" w:color="auto"/>
                        <w:bottom w:val="none" w:sz="0" w:space="0" w:color="auto"/>
                        <w:right w:val="none" w:sz="0" w:space="0" w:color="auto"/>
                      </w:divBdr>
                      <w:divsChild>
                        <w:div w:id="521364854">
                          <w:marLeft w:val="0"/>
                          <w:marRight w:val="0"/>
                          <w:marTop w:val="0"/>
                          <w:marBottom w:val="0"/>
                          <w:divBdr>
                            <w:top w:val="none" w:sz="0" w:space="0" w:color="auto"/>
                            <w:left w:val="none" w:sz="0" w:space="0" w:color="auto"/>
                            <w:bottom w:val="none" w:sz="0" w:space="0" w:color="auto"/>
                            <w:right w:val="none" w:sz="0" w:space="0" w:color="auto"/>
                          </w:divBdr>
                          <w:divsChild>
                            <w:div w:id="448597094">
                              <w:marLeft w:val="0"/>
                              <w:marRight w:val="0"/>
                              <w:marTop w:val="0"/>
                              <w:marBottom w:val="0"/>
                              <w:divBdr>
                                <w:top w:val="none" w:sz="0" w:space="0" w:color="auto"/>
                                <w:left w:val="none" w:sz="0" w:space="0" w:color="auto"/>
                                <w:bottom w:val="none" w:sz="0" w:space="0" w:color="auto"/>
                                <w:right w:val="none" w:sz="0" w:space="0" w:color="auto"/>
                              </w:divBdr>
                              <w:divsChild>
                                <w:div w:id="1704942092">
                                  <w:marLeft w:val="0"/>
                                  <w:marRight w:val="0"/>
                                  <w:marTop w:val="0"/>
                                  <w:marBottom w:val="0"/>
                                  <w:divBdr>
                                    <w:top w:val="none" w:sz="0" w:space="0" w:color="auto"/>
                                    <w:left w:val="none" w:sz="0" w:space="0" w:color="auto"/>
                                    <w:bottom w:val="none" w:sz="0" w:space="0" w:color="auto"/>
                                    <w:right w:val="none" w:sz="0" w:space="0" w:color="auto"/>
                                  </w:divBdr>
                                  <w:divsChild>
                                    <w:div w:id="1039160448">
                                      <w:marLeft w:val="0"/>
                                      <w:marRight w:val="0"/>
                                      <w:marTop w:val="0"/>
                                      <w:marBottom w:val="0"/>
                                      <w:divBdr>
                                        <w:top w:val="none" w:sz="0" w:space="0" w:color="auto"/>
                                        <w:left w:val="none" w:sz="0" w:space="0" w:color="auto"/>
                                        <w:bottom w:val="none" w:sz="0" w:space="0" w:color="auto"/>
                                        <w:right w:val="none" w:sz="0" w:space="0" w:color="auto"/>
                                      </w:divBdr>
                                      <w:divsChild>
                                        <w:div w:id="272592548">
                                          <w:marLeft w:val="0"/>
                                          <w:marRight w:val="0"/>
                                          <w:marTop w:val="0"/>
                                          <w:marBottom w:val="0"/>
                                          <w:divBdr>
                                            <w:top w:val="none" w:sz="0" w:space="0" w:color="auto"/>
                                            <w:left w:val="none" w:sz="0" w:space="0" w:color="auto"/>
                                            <w:bottom w:val="none" w:sz="0" w:space="0" w:color="auto"/>
                                            <w:right w:val="none" w:sz="0" w:space="0" w:color="auto"/>
                                          </w:divBdr>
                                          <w:divsChild>
                                            <w:div w:id="112332321">
                                              <w:marLeft w:val="0"/>
                                              <w:marRight w:val="0"/>
                                              <w:marTop w:val="0"/>
                                              <w:marBottom w:val="0"/>
                                              <w:divBdr>
                                                <w:top w:val="none" w:sz="0" w:space="0" w:color="auto"/>
                                                <w:left w:val="none" w:sz="0" w:space="0" w:color="auto"/>
                                                <w:bottom w:val="none" w:sz="0" w:space="0" w:color="auto"/>
                                                <w:right w:val="none" w:sz="0" w:space="0" w:color="auto"/>
                                              </w:divBdr>
                                              <w:divsChild>
                                                <w:div w:id="1691292410">
                                                  <w:marLeft w:val="0"/>
                                                  <w:marRight w:val="0"/>
                                                  <w:marTop w:val="0"/>
                                                  <w:marBottom w:val="0"/>
                                                  <w:divBdr>
                                                    <w:top w:val="none" w:sz="0" w:space="0" w:color="auto"/>
                                                    <w:left w:val="none" w:sz="0" w:space="0" w:color="auto"/>
                                                    <w:bottom w:val="none" w:sz="0" w:space="0" w:color="auto"/>
                                                    <w:right w:val="none" w:sz="0" w:space="0" w:color="auto"/>
                                                  </w:divBdr>
                                                  <w:divsChild>
                                                    <w:div w:id="16350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6640681">
          <w:marLeft w:val="0"/>
          <w:marRight w:val="0"/>
          <w:marTop w:val="0"/>
          <w:marBottom w:val="0"/>
          <w:divBdr>
            <w:top w:val="none" w:sz="0" w:space="0" w:color="auto"/>
            <w:left w:val="none" w:sz="0" w:space="0" w:color="auto"/>
            <w:bottom w:val="none" w:sz="0" w:space="0" w:color="auto"/>
            <w:right w:val="none" w:sz="0" w:space="0" w:color="auto"/>
          </w:divBdr>
          <w:divsChild>
            <w:div w:id="1950964009">
              <w:marLeft w:val="0"/>
              <w:marRight w:val="0"/>
              <w:marTop w:val="0"/>
              <w:marBottom w:val="0"/>
              <w:divBdr>
                <w:top w:val="none" w:sz="0" w:space="0" w:color="auto"/>
                <w:left w:val="none" w:sz="0" w:space="0" w:color="auto"/>
                <w:bottom w:val="none" w:sz="0" w:space="0" w:color="auto"/>
                <w:right w:val="none" w:sz="0" w:space="0" w:color="auto"/>
              </w:divBdr>
              <w:divsChild>
                <w:div w:id="1767312374">
                  <w:marLeft w:val="0"/>
                  <w:marRight w:val="0"/>
                  <w:marTop w:val="0"/>
                  <w:marBottom w:val="0"/>
                  <w:divBdr>
                    <w:top w:val="none" w:sz="0" w:space="0" w:color="auto"/>
                    <w:left w:val="none" w:sz="0" w:space="0" w:color="auto"/>
                    <w:bottom w:val="none" w:sz="0" w:space="0" w:color="auto"/>
                    <w:right w:val="none" w:sz="0" w:space="0" w:color="auto"/>
                  </w:divBdr>
                  <w:divsChild>
                    <w:div w:id="336734233">
                      <w:marLeft w:val="0"/>
                      <w:marRight w:val="0"/>
                      <w:marTop w:val="0"/>
                      <w:marBottom w:val="0"/>
                      <w:divBdr>
                        <w:top w:val="none" w:sz="0" w:space="0" w:color="auto"/>
                        <w:left w:val="none" w:sz="0" w:space="0" w:color="auto"/>
                        <w:bottom w:val="none" w:sz="0" w:space="0" w:color="auto"/>
                        <w:right w:val="none" w:sz="0" w:space="0" w:color="auto"/>
                      </w:divBdr>
                      <w:divsChild>
                        <w:div w:id="743836166">
                          <w:marLeft w:val="0"/>
                          <w:marRight w:val="0"/>
                          <w:marTop w:val="0"/>
                          <w:marBottom w:val="0"/>
                          <w:divBdr>
                            <w:top w:val="none" w:sz="0" w:space="0" w:color="auto"/>
                            <w:left w:val="none" w:sz="0" w:space="0" w:color="auto"/>
                            <w:bottom w:val="none" w:sz="0" w:space="0" w:color="auto"/>
                            <w:right w:val="none" w:sz="0" w:space="0" w:color="auto"/>
                          </w:divBdr>
                          <w:divsChild>
                            <w:div w:id="2051345283">
                              <w:marLeft w:val="0"/>
                              <w:marRight w:val="0"/>
                              <w:marTop w:val="0"/>
                              <w:marBottom w:val="0"/>
                              <w:divBdr>
                                <w:top w:val="none" w:sz="0" w:space="0" w:color="auto"/>
                                <w:left w:val="none" w:sz="0" w:space="0" w:color="auto"/>
                                <w:bottom w:val="none" w:sz="0" w:space="0" w:color="auto"/>
                                <w:right w:val="none" w:sz="0" w:space="0" w:color="auto"/>
                              </w:divBdr>
                              <w:divsChild>
                                <w:div w:id="1452742958">
                                  <w:marLeft w:val="0"/>
                                  <w:marRight w:val="0"/>
                                  <w:marTop w:val="0"/>
                                  <w:marBottom w:val="0"/>
                                  <w:divBdr>
                                    <w:top w:val="none" w:sz="0" w:space="0" w:color="auto"/>
                                    <w:left w:val="none" w:sz="0" w:space="0" w:color="auto"/>
                                    <w:bottom w:val="none" w:sz="0" w:space="0" w:color="auto"/>
                                    <w:right w:val="none" w:sz="0" w:space="0" w:color="auto"/>
                                  </w:divBdr>
                                  <w:divsChild>
                                    <w:div w:id="1919166159">
                                      <w:marLeft w:val="0"/>
                                      <w:marRight w:val="0"/>
                                      <w:marTop w:val="0"/>
                                      <w:marBottom w:val="0"/>
                                      <w:divBdr>
                                        <w:top w:val="none" w:sz="0" w:space="0" w:color="auto"/>
                                        <w:left w:val="none" w:sz="0" w:space="0" w:color="auto"/>
                                        <w:bottom w:val="none" w:sz="0" w:space="0" w:color="auto"/>
                                        <w:right w:val="none" w:sz="0" w:space="0" w:color="auto"/>
                                      </w:divBdr>
                                      <w:divsChild>
                                        <w:div w:id="841311512">
                                          <w:marLeft w:val="0"/>
                                          <w:marRight w:val="0"/>
                                          <w:marTop w:val="0"/>
                                          <w:marBottom w:val="0"/>
                                          <w:divBdr>
                                            <w:top w:val="none" w:sz="0" w:space="0" w:color="auto"/>
                                            <w:left w:val="none" w:sz="0" w:space="0" w:color="auto"/>
                                            <w:bottom w:val="none" w:sz="0" w:space="0" w:color="auto"/>
                                            <w:right w:val="none" w:sz="0" w:space="0" w:color="auto"/>
                                          </w:divBdr>
                                          <w:divsChild>
                                            <w:div w:id="2058703485">
                                              <w:marLeft w:val="0"/>
                                              <w:marRight w:val="0"/>
                                              <w:marTop w:val="0"/>
                                              <w:marBottom w:val="0"/>
                                              <w:divBdr>
                                                <w:top w:val="none" w:sz="0" w:space="0" w:color="auto"/>
                                                <w:left w:val="none" w:sz="0" w:space="0" w:color="auto"/>
                                                <w:bottom w:val="none" w:sz="0" w:space="0" w:color="auto"/>
                                                <w:right w:val="none" w:sz="0" w:space="0" w:color="auto"/>
                                              </w:divBdr>
                                              <w:divsChild>
                                                <w:div w:id="1383558135">
                                                  <w:marLeft w:val="0"/>
                                                  <w:marRight w:val="0"/>
                                                  <w:marTop w:val="0"/>
                                                  <w:marBottom w:val="0"/>
                                                  <w:divBdr>
                                                    <w:top w:val="none" w:sz="0" w:space="0" w:color="auto"/>
                                                    <w:left w:val="none" w:sz="0" w:space="0" w:color="auto"/>
                                                    <w:bottom w:val="none" w:sz="0" w:space="0" w:color="auto"/>
                                                    <w:right w:val="none" w:sz="0" w:space="0" w:color="auto"/>
                                                  </w:divBdr>
                                                  <w:divsChild>
                                                    <w:div w:id="578372381">
                                                      <w:marLeft w:val="0"/>
                                                      <w:marRight w:val="0"/>
                                                      <w:marTop w:val="0"/>
                                                      <w:marBottom w:val="0"/>
                                                      <w:divBdr>
                                                        <w:top w:val="none" w:sz="0" w:space="0" w:color="auto"/>
                                                        <w:left w:val="none" w:sz="0" w:space="0" w:color="auto"/>
                                                        <w:bottom w:val="none" w:sz="0" w:space="0" w:color="auto"/>
                                                        <w:right w:val="none" w:sz="0" w:space="0" w:color="auto"/>
                                                      </w:divBdr>
                                                      <w:divsChild>
                                                        <w:div w:id="121459982">
                                                          <w:marLeft w:val="0"/>
                                                          <w:marRight w:val="0"/>
                                                          <w:marTop w:val="0"/>
                                                          <w:marBottom w:val="0"/>
                                                          <w:divBdr>
                                                            <w:top w:val="none" w:sz="0" w:space="0" w:color="auto"/>
                                                            <w:left w:val="none" w:sz="0" w:space="0" w:color="auto"/>
                                                            <w:bottom w:val="none" w:sz="0" w:space="0" w:color="auto"/>
                                                            <w:right w:val="none" w:sz="0" w:space="0" w:color="auto"/>
                                                          </w:divBdr>
                                                          <w:divsChild>
                                                            <w:div w:id="1509324411">
                                                              <w:marLeft w:val="0"/>
                                                              <w:marRight w:val="0"/>
                                                              <w:marTop w:val="0"/>
                                                              <w:marBottom w:val="0"/>
                                                              <w:divBdr>
                                                                <w:top w:val="none" w:sz="0" w:space="0" w:color="auto"/>
                                                                <w:left w:val="none" w:sz="0" w:space="0" w:color="auto"/>
                                                                <w:bottom w:val="none" w:sz="0" w:space="0" w:color="auto"/>
                                                                <w:right w:val="none" w:sz="0" w:space="0" w:color="auto"/>
                                                              </w:divBdr>
                                                              <w:divsChild>
                                                                <w:div w:id="13115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1409445">
      <w:bodyDiv w:val="1"/>
      <w:marLeft w:val="0"/>
      <w:marRight w:val="0"/>
      <w:marTop w:val="0"/>
      <w:marBottom w:val="0"/>
      <w:divBdr>
        <w:top w:val="none" w:sz="0" w:space="0" w:color="auto"/>
        <w:left w:val="none" w:sz="0" w:space="0" w:color="auto"/>
        <w:bottom w:val="none" w:sz="0" w:space="0" w:color="auto"/>
        <w:right w:val="none" w:sz="0" w:space="0" w:color="auto"/>
      </w:divBdr>
      <w:divsChild>
        <w:div w:id="1184826750">
          <w:marLeft w:val="0"/>
          <w:marRight w:val="0"/>
          <w:marTop w:val="0"/>
          <w:marBottom w:val="0"/>
          <w:divBdr>
            <w:top w:val="none" w:sz="0" w:space="0" w:color="auto"/>
            <w:left w:val="none" w:sz="0" w:space="0" w:color="auto"/>
            <w:bottom w:val="none" w:sz="0" w:space="0" w:color="auto"/>
            <w:right w:val="none" w:sz="0" w:space="0" w:color="auto"/>
          </w:divBdr>
          <w:divsChild>
            <w:div w:id="843478259">
              <w:marLeft w:val="0"/>
              <w:marRight w:val="0"/>
              <w:marTop w:val="0"/>
              <w:marBottom w:val="0"/>
              <w:divBdr>
                <w:top w:val="none" w:sz="0" w:space="0" w:color="auto"/>
                <w:left w:val="none" w:sz="0" w:space="0" w:color="auto"/>
                <w:bottom w:val="none" w:sz="0" w:space="0" w:color="auto"/>
                <w:right w:val="none" w:sz="0" w:space="0" w:color="auto"/>
              </w:divBdr>
              <w:divsChild>
                <w:div w:id="410736204">
                  <w:marLeft w:val="0"/>
                  <w:marRight w:val="0"/>
                  <w:marTop w:val="0"/>
                  <w:marBottom w:val="0"/>
                  <w:divBdr>
                    <w:top w:val="none" w:sz="0" w:space="0" w:color="auto"/>
                    <w:left w:val="none" w:sz="0" w:space="0" w:color="auto"/>
                    <w:bottom w:val="none" w:sz="0" w:space="0" w:color="auto"/>
                    <w:right w:val="none" w:sz="0" w:space="0" w:color="auto"/>
                  </w:divBdr>
                  <w:divsChild>
                    <w:div w:id="515462404">
                      <w:marLeft w:val="0"/>
                      <w:marRight w:val="0"/>
                      <w:marTop w:val="0"/>
                      <w:marBottom w:val="0"/>
                      <w:divBdr>
                        <w:top w:val="none" w:sz="0" w:space="0" w:color="auto"/>
                        <w:left w:val="none" w:sz="0" w:space="0" w:color="auto"/>
                        <w:bottom w:val="none" w:sz="0" w:space="0" w:color="auto"/>
                        <w:right w:val="none" w:sz="0" w:space="0" w:color="auto"/>
                      </w:divBdr>
                      <w:divsChild>
                        <w:div w:id="755520929">
                          <w:marLeft w:val="0"/>
                          <w:marRight w:val="0"/>
                          <w:marTop w:val="0"/>
                          <w:marBottom w:val="0"/>
                          <w:divBdr>
                            <w:top w:val="none" w:sz="0" w:space="0" w:color="auto"/>
                            <w:left w:val="none" w:sz="0" w:space="0" w:color="auto"/>
                            <w:bottom w:val="none" w:sz="0" w:space="0" w:color="auto"/>
                            <w:right w:val="none" w:sz="0" w:space="0" w:color="auto"/>
                          </w:divBdr>
                          <w:divsChild>
                            <w:div w:id="249049313">
                              <w:marLeft w:val="0"/>
                              <w:marRight w:val="0"/>
                              <w:marTop w:val="0"/>
                              <w:marBottom w:val="0"/>
                              <w:divBdr>
                                <w:top w:val="none" w:sz="0" w:space="0" w:color="auto"/>
                                <w:left w:val="none" w:sz="0" w:space="0" w:color="auto"/>
                                <w:bottom w:val="none" w:sz="0" w:space="0" w:color="auto"/>
                                <w:right w:val="none" w:sz="0" w:space="0" w:color="auto"/>
                              </w:divBdr>
                              <w:divsChild>
                                <w:div w:id="2057968599">
                                  <w:marLeft w:val="0"/>
                                  <w:marRight w:val="0"/>
                                  <w:marTop w:val="0"/>
                                  <w:marBottom w:val="0"/>
                                  <w:divBdr>
                                    <w:top w:val="none" w:sz="0" w:space="0" w:color="auto"/>
                                    <w:left w:val="none" w:sz="0" w:space="0" w:color="auto"/>
                                    <w:bottom w:val="none" w:sz="0" w:space="0" w:color="auto"/>
                                    <w:right w:val="none" w:sz="0" w:space="0" w:color="auto"/>
                                  </w:divBdr>
                                  <w:divsChild>
                                    <w:div w:id="655494181">
                                      <w:marLeft w:val="0"/>
                                      <w:marRight w:val="0"/>
                                      <w:marTop w:val="0"/>
                                      <w:marBottom w:val="0"/>
                                      <w:divBdr>
                                        <w:top w:val="none" w:sz="0" w:space="0" w:color="auto"/>
                                        <w:left w:val="none" w:sz="0" w:space="0" w:color="auto"/>
                                        <w:bottom w:val="none" w:sz="0" w:space="0" w:color="auto"/>
                                        <w:right w:val="none" w:sz="0" w:space="0" w:color="auto"/>
                                      </w:divBdr>
                                      <w:divsChild>
                                        <w:div w:id="1689523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95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199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977070">
      <w:bodyDiv w:val="1"/>
      <w:marLeft w:val="0"/>
      <w:marRight w:val="0"/>
      <w:marTop w:val="0"/>
      <w:marBottom w:val="0"/>
      <w:divBdr>
        <w:top w:val="none" w:sz="0" w:space="0" w:color="auto"/>
        <w:left w:val="none" w:sz="0" w:space="0" w:color="auto"/>
        <w:bottom w:val="none" w:sz="0" w:space="0" w:color="auto"/>
        <w:right w:val="none" w:sz="0" w:space="0" w:color="auto"/>
      </w:divBdr>
    </w:div>
    <w:div w:id="883753883">
      <w:bodyDiv w:val="1"/>
      <w:marLeft w:val="0"/>
      <w:marRight w:val="0"/>
      <w:marTop w:val="0"/>
      <w:marBottom w:val="0"/>
      <w:divBdr>
        <w:top w:val="none" w:sz="0" w:space="0" w:color="auto"/>
        <w:left w:val="none" w:sz="0" w:space="0" w:color="auto"/>
        <w:bottom w:val="none" w:sz="0" w:space="0" w:color="auto"/>
        <w:right w:val="none" w:sz="0" w:space="0" w:color="auto"/>
      </w:divBdr>
      <w:divsChild>
        <w:div w:id="1154688791">
          <w:marLeft w:val="0"/>
          <w:marRight w:val="0"/>
          <w:marTop w:val="0"/>
          <w:marBottom w:val="0"/>
          <w:divBdr>
            <w:top w:val="none" w:sz="0" w:space="0" w:color="auto"/>
            <w:left w:val="none" w:sz="0" w:space="0" w:color="auto"/>
            <w:bottom w:val="none" w:sz="0" w:space="0" w:color="auto"/>
            <w:right w:val="none" w:sz="0" w:space="0" w:color="auto"/>
          </w:divBdr>
          <w:divsChild>
            <w:div w:id="451436332">
              <w:marLeft w:val="0"/>
              <w:marRight w:val="0"/>
              <w:marTop w:val="0"/>
              <w:marBottom w:val="0"/>
              <w:divBdr>
                <w:top w:val="none" w:sz="0" w:space="0" w:color="auto"/>
                <w:left w:val="none" w:sz="0" w:space="0" w:color="auto"/>
                <w:bottom w:val="none" w:sz="0" w:space="0" w:color="auto"/>
                <w:right w:val="none" w:sz="0" w:space="0" w:color="auto"/>
              </w:divBdr>
              <w:divsChild>
                <w:div w:id="1169633284">
                  <w:marLeft w:val="0"/>
                  <w:marRight w:val="0"/>
                  <w:marTop w:val="0"/>
                  <w:marBottom w:val="0"/>
                  <w:divBdr>
                    <w:top w:val="none" w:sz="0" w:space="0" w:color="auto"/>
                    <w:left w:val="none" w:sz="0" w:space="0" w:color="auto"/>
                    <w:bottom w:val="none" w:sz="0" w:space="0" w:color="auto"/>
                    <w:right w:val="none" w:sz="0" w:space="0" w:color="auto"/>
                  </w:divBdr>
                  <w:divsChild>
                    <w:div w:id="817189195">
                      <w:marLeft w:val="0"/>
                      <w:marRight w:val="0"/>
                      <w:marTop w:val="0"/>
                      <w:marBottom w:val="0"/>
                      <w:divBdr>
                        <w:top w:val="none" w:sz="0" w:space="0" w:color="auto"/>
                        <w:left w:val="none" w:sz="0" w:space="0" w:color="auto"/>
                        <w:bottom w:val="none" w:sz="0" w:space="0" w:color="auto"/>
                        <w:right w:val="none" w:sz="0" w:space="0" w:color="auto"/>
                      </w:divBdr>
                      <w:divsChild>
                        <w:div w:id="424034897">
                          <w:marLeft w:val="0"/>
                          <w:marRight w:val="0"/>
                          <w:marTop w:val="0"/>
                          <w:marBottom w:val="0"/>
                          <w:divBdr>
                            <w:top w:val="none" w:sz="0" w:space="0" w:color="auto"/>
                            <w:left w:val="none" w:sz="0" w:space="0" w:color="auto"/>
                            <w:bottom w:val="none" w:sz="0" w:space="0" w:color="auto"/>
                            <w:right w:val="none" w:sz="0" w:space="0" w:color="auto"/>
                          </w:divBdr>
                          <w:divsChild>
                            <w:div w:id="301159424">
                              <w:marLeft w:val="0"/>
                              <w:marRight w:val="0"/>
                              <w:marTop w:val="0"/>
                              <w:marBottom w:val="0"/>
                              <w:divBdr>
                                <w:top w:val="none" w:sz="0" w:space="0" w:color="auto"/>
                                <w:left w:val="none" w:sz="0" w:space="0" w:color="auto"/>
                                <w:bottom w:val="none" w:sz="0" w:space="0" w:color="auto"/>
                                <w:right w:val="none" w:sz="0" w:space="0" w:color="auto"/>
                              </w:divBdr>
                              <w:divsChild>
                                <w:div w:id="1040471513">
                                  <w:marLeft w:val="0"/>
                                  <w:marRight w:val="0"/>
                                  <w:marTop w:val="0"/>
                                  <w:marBottom w:val="0"/>
                                  <w:divBdr>
                                    <w:top w:val="none" w:sz="0" w:space="0" w:color="auto"/>
                                    <w:left w:val="none" w:sz="0" w:space="0" w:color="auto"/>
                                    <w:bottom w:val="none" w:sz="0" w:space="0" w:color="auto"/>
                                    <w:right w:val="none" w:sz="0" w:space="0" w:color="auto"/>
                                  </w:divBdr>
                                  <w:divsChild>
                                    <w:div w:id="457073302">
                                      <w:marLeft w:val="0"/>
                                      <w:marRight w:val="0"/>
                                      <w:marTop w:val="0"/>
                                      <w:marBottom w:val="0"/>
                                      <w:divBdr>
                                        <w:top w:val="none" w:sz="0" w:space="0" w:color="auto"/>
                                        <w:left w:val="none" w:sz="0" w:space="0" w:color="auto"/>
                                        <w:bottom w:val="none" w:sz="0" w:space="0" w:color="auto"/>
                                        <w:right w:val="none" w:sz="0" w:space="0" w:color="auto"/>
                                      </w:divBdr>
                                      <w:divsChild>
                                        <w:div w:id="1411150086">
                                          <w:marLeft w:val="0"/>
                                          <w:marRight w:val="0"/>
                                          <w:marTop w:val="0"/>
                                          <w:marBottom w:val="0"/>
                                          <w:divBdr>
                                            <w:top w:val="none" w:sz="0" w:space="0" w:color="auto"/>
                                            <w:left w:val="none" w:sz="0" w:space="0" w:color="auto"/>
                                            <w:bottom w:val="none" w:sz="0" w:space="0" w:color="auto"/>
                                            <w:right w:val="none" w:sz="0" w:space="0" w:color="auto"/>
                                          </w:divBdr>
                                          <w:divsChild>
                                            <w:div w:id="142166981">
                                              <w:marLeft w:val="0"/>
                                              <w:marRight w:val="0"/>
                                              <w:marTop w:val="0"/>
                                              <w:marBottom w:val="0"/>
                                              <w:divBdr>
                                                <w:top w:val="none" w:sz="0" w:space="0" w:color="auto"/>
                                                <w:left w:val="none" w:sz="0" w:space="0" w:color="auto"/>
                                                <w:bottom w:val="none" w:sz="0" w:space="0" w:color="auto"/>
                                                <w:right w:val="none" w:sz="0" w:space="0" w:color="auto"/>
                                              </w:divBdr>
                                              <w:divsChild>
                                                <w:div w:id="1419252080">
                                                  <w:marLeft w:val="0"/>
                                                  <w:marRight w:val="0"/>
                                                  <w:marTop w:val="0"/>
                                                  <w:marBottom w:val="0"/>
                                                  <w:divBdr>
                                                    <w:top w:val="none" w:sz="0" w:space="0" w:color="auto"/>
                                                    <w:left w:val="none" w:sz="0" w:space="0" w:color="auto"/>
                                                    <w:bottom w:val="none" w:sz="0" w:space="0" w:color="auto"/>
                                                    <w:right w:val="none" w:sz="0" w:space="0" w:color="auto"/>
                                                  </w:divBdr>
                                                  <w:divsChild>
                                                    <w:div w:id="45537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8976999">
          <w:marLeft w:val="0"/>
          <w:marRight w:val="0"/>
          <w:marTop w:val="0"/>
          <w:marBottom w:val="0"/>
          <w:divBdr>
            <w:top w:val="none" w:sz="0" w:space="0" w:color="auto"/>
            <w:left w:val="none" w:sz="0" w:space="0" w:color="auto"/>
            <w:bottom w:val="none" w:sz="0" w:space="0" w:color="auto"/>
            <w:right w:val="none" w:sz="0" w:space="0" w:color="auto"/>
          </w:divBdr>
          <w:divsChild>
            <w:div w:id="462116182">
              <w:marLeft w:val="0"/>
              <w:marRight w:val="0"/>
              <w:marTop w:val="0"/>
              <w:marBottom w:val="0"/>
              <w:divBdr>
                <w:top w:val="none" w:sz="0" w:space="0" w:color="auto"/>
                <w:left w:val="none" w:sz="0" w:space="0" w:color="auto"/>
                <w:bottom w:val="none" w:sz="0" w:space="0" w:color="auto"/>
                <w:right w:val="none" w:sz="0" w:space="0" w:color="auto"/>
              </w:divBdr>
              <w:divsChild>
                <w:div w:id="681277642">
                  <w:marLeft w:val="0"/>
                  <w:marRight w:val="0"/>
                  <w:marTop w:val="0"/>
                  <w:marBottom w:val="0"/>
                  <w:divBdr>
                    <w:top w:val="none" w:sz="0" w:space="0" w:color="auto"/>
                    <w:left w:val="none" w:sz="0" w:space="0" w:color="auto"/>
                    <w:bottom w:val="none" w:sz="0" w:space="0" w:color="auto"/>
                    <w:right w:val="none" w:sz="0" w:space="0" w:color="auto"/>
                  </w:divBdr>
                  <w:divsChild>
                    <w:div w:id="796921307">
                      <w:marLeft w:val="0"/>
                      <w:marRight w:val="0"/>
                      <w:marTop w:val="0"/>
                      <w:marBottom w:val="0"/>
                      <w:divBdr>
                        <w:top w:val="none" w:sz="0" w:space="0" w:color="auto"/>
                        <w:left w:val="none" w:sz="0" w:space="0" w:color="auto"/>
                        <w:bottom w:val="none" w:sz="0" w:space="0" w:color="auto"/>
                        <w:right w:val="none" w:sz="0" w:space="0" w:color="auto"/>
                      </w:divBdr>
                      <w:divsChild>
                        <w:div w:id="1004941423">
                          <w:marLeft w:val="0"/>
                          <w:marRight w:val="0"/>
                          <w:marTop w:val="0"/>
                          <w:marBottom w:val="0"/>
                          <w:divBdr>
                            <w:top w:val="none" w:sz="0" w:space="0" w:color="auto"/>
                            <w:left w:val="none" w:sz="0" w:space="0" w:color="auto"/>
                            <w:bottom w:val="none" w:sz="0" w:space="0" w:color="auto"/>
                            <w:right w:val="none" w:sz="0" w:space="0" w:color="auto"/>
                          </w:divBdr>
                          <w:divsChild>
                            <w:div w:id="492527497">
                              <w:marLeft w:val="0"/>
                              <w:marRight w:val="0"/>
                              <w:marTop w:val="0"/>
                              <w:marBottom w:val="0"/>
                              <w:divBdr>
                                <w:top w:val="none" w:sz="0" w:space="0" w:color="auto"/>
                                <w:left w:val="none" w:sz="0" w:space="0" w:color="auto"/>
                                <w:bottom w:val="none" w:sz="0" w:space="0" w:color="auto"/>
                                <w:right w:val="none" w:sz="0" w:space="0" w:color="auto"/>
                              </w:divBdr>
                              <w:divsChild>
                                <w:div w:id="399404591">
                                  <w:marLeft w:val="0"/>
                                  <w:marRight w:val="0"/>
                                  <w:marTop w:val="0"/>
                                  <w:marBottom w:val="0"/>
                                  <w:divBdr>
                                    <w:top w:val="none" w:sz="0" w:space="0" w:color="auto"/>
                                    <w:left w:val="none" w:sz="0" w:space="0" w:color="auto"/>
                                    <w:bottom w:val="none" w:sz="0" w:space="0" w:color="auto"/>
                                    <w:right w:val="none" w:sz="0" w:space="0" w:color="auto"/>
                                  </w:divBdr>
                                  <w:divsChild>
                                    <w:div w:id="1489590158">
                                      <w:marLeft w:val="0"/>
                                      <w:marRight w:val="0"/>
                                      <w:marTop w:val="0"/>
                                      <w:marBottom w:val="0"/>
                                      <w:divBdr>
                                        <w:top w:val="none" w:sz="0" w:space="0" w:color="auto"/>
                                        <w:left w:val="none" w:sz="0" w:space="0" w:color="auto"/>
                                        <w:bottom w:val="none" w:sz="0" w:space="0" w:color="auto"/>
                                        <w:right w:val="none" w:sz="0" w:space="0" w:color="auto"/>
                                      </w:divBdr>
                                      <w:divsChild>
                                        <w:div w:id="1786729033">
                                          <w:marLeft w:val="0"/>
                                          <w:marRight w:val="0"/>
                                          <w:marTop w:val="0"/>
                                          <w:marBottom w:val="0"/>
                                          <w:divBdr>
                                            <w:top w:val="none" w:sz="0" w:space="0" w:color="auto"/>
                                            <w:left w:val="none" w:sz="0" w:space="0" w:color="auto"/>
                                            <w:bottom w:val="none" w:sz="0" w:space="0" w:color="auto"/>
                                            <w:right w:val="none" w:sz="0" w:space="0" w:color="auto"/>
                                          </w:divBdr>
                                          <w:divsChild>
                                            <w:div w:id="1869875293">
                                              <w:marLeft w:val="0"/>
                                              <w:marRight w:val="0"/>
                                              <w:marTop w:val="0"/>
                                              <w:marBottom w:val="0"/>
                                              <w:divBdr>
                                                <w:top w:val="none" w:sz="0" w:space="0" w:color="auto"/>
                                                <w:left w:val="none" w:sz="0" w:space="0" w:color="auto"/>
                                                <w:bottom w:val="none" w:sz="0" w:space="0" w:color="auto"/>
                                                <w:right w:val="none" w:sz="0" w:space="0" w:color="auto"/>
                                              </w:divBdr>
                                              <w:divsChild>
                                                <w:div w:id="801507074">
                                                  <w:marLeft w:val="0"/>
                                                  <w:marRight w:val="0"/>
                                                  <w:marTop w:val="0"/>
                                                  <w:marBottom w:val="0"/>
                                                  <w:divBdr>
                                                    <w:top w:val="none" w:sz="0" w:space="0" w:color="auto"/>
                                                    <w:left w:val="none" w:sz="0" w:space="0" w:color="auto"/>
                                                    <w:bottom w:val="none" w:sz="0" w:space="0" w:color="auto"/>
                                                    <w:right w:val="none" w:sz="0" w:space="0" w:color="auto"/>
                                                  </w:divBdr>
                                                  <w:divsChild>
                                                    <w:div w:id="1598636651">
                                                      <w:marLeft w:val="0"/>
                                                      <w:marRight w:val="0"/>
                                                      <w:marTop w:val="0"/>
                                                      <w:marBottom w:val="0"/>
                                                      <w:divBdr>
                                                        <w:top w:val="none" w:sz="0" w:space="0" w:color="auto"/>
                                                        <w:left w:val="none" w:sz="0" w:space="0" w:color="auto"/>
                                                        <w:bottom w:val="none" w:sz="0" w:space="0" w:color="auto"/>
                                                        <w:right w:val="none" w:sz="0" w:space="0" w:color="auto"/>
                                                      </w:divBdr>
                                                      <w:divsChild>
                                                        <w:div w:id="1073308972">
                                                          <w:marLeft w:val="0"/>
                                                          <w:marRight w:val="0"/>
                                                          <w:marTop w:val="0"/>
                                                          <w:marBottom w:val="0"/>
                                                          <w:divBdr>
                                                            <w:top w:val="none" w:sz="0" w:space="0" w:color="auto"/>
                                                            <w:left w:val="none" w:sz="0" w:space="0" w:color="auto"/>
                                                            <w:bottom w:val="none" w:sz="0" w:space="0" w:color="auto"/>
                                                            <w:right w:val="none" w:sz="0" w:space="0" w:color="auto"/>
                                                          </w:divBdr>
                                                          <w:divsChild>
                                                            <w:div w:id="1138961826">
                                                              <w:marLeft w:val="0"/>
                                                              <w:marRight w:val="0"/>
                                                              <w:marTop w:val="0"/>
                                                              <w:marBottom w:val="0"/>
                                                              <w:divBdr>
                                                                <w:top w:val="none" w:sz="0" w:space="0" w:color="auto"/>
                                                                <w:left w:val="none" w:sz="0" w:space="0" w:color="auto"/>
                                                                <w:bottom w:val="none" w:sz="0" w:space="0" w:color="auto"/>
                                                                <w:right w:val="none" w:sz="0" w:space="0" w:color="auto"/>
                                                              </w:divBdr>
                                                              <w:divsChild>
                                                                <w:div w:id="8097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1423246">
      <w:bodyDiv w:val="1"/>
      <w:marLeft w:val="0"/>
      <w:marRight w:val="0"/>
      <w:marTop w:val="0"/>
      <w:marBottom w:val="0"/>
      <w:divBdr>
        <w:top w:val="none" w:sz="0" w:space="0" w:color="auto"/>
        <w:left w:val="none" w:sz="0" w:space="0" w:color="auto"/>
        <w:bottom w:val="none" w:sz="0" w:space="0" w:color="auto"/>
        <w:right w:val="none" w:sz="0" w:space="0" w:color="auto"/>
      </w:divBdr>
    </w:div>
    <w:div w:id="985740362">
      <w:bodyDiv w:val="1"/>
      <w:marLeft w:val="0"/>
      <w:marRight w:val="0"/>
      <w:marTop w:val="0"/>
      <w:marBottom w:val="0"/>
      <w:divBdr>
        <w:top w:val="none" w:sz="0" w:space="0" w:color="auto"/>
        <w:left w:val="none" w:sz="0" w:space="0" w:color="auto"/>
        <w:bottom w:val="none" w:sz="0" w:space="0" w:color="auto"/>
        <w:right w:val="none" w:sz="0" w:space="0" w:color="auto"/>
      </w:divBdr>
      <w:divsChild>
        <w:div w:id="2111702672">
          <w:marLeft w:val="0"/>
          <w:marRight w:val="0"/>
          <w:marTop w:val="0"/>
          <w:marBottom w:val="0"/>
          <w:divBdr>
            <w:top w:val="none" w:sz="0" w:space="0" w:color="auto"/>
            <w:left w:val="none" w:sz="0" w:space="0" w:color="auto"/>
            <w:bottom w:val="none" w:sz="0" w:space="0" w:color="auto"/>
            <w:right w:val="none" w:sz="0" w:space="0" w:color="auto"/>
          </w:divBdr>
          <w:divsChild>
            <w:div w:id="1677416104">
              <w:marLeft w:val="0"/>
              <w:marRight w:val="0"/>
              <w:marTop w:val="0"/>
              <w:marBottom w:val="0"/>
              <w:divBdr>
                <w:top w:val="none" w:sz="0" w:space="0" w:color="auto"/>
                <w:left w:val="none" w:sz="0" w:space="0" w:color="auto"/>
                <w:bottom w:val="none" w:sz="0" w:space="0" w:color="auto"/>
                <w:right w:val="none" w:sz="0" w:space="0" w:color="auto"/>
              </w:divBdr>
              <w:divsChild>
                <w:div w:id="1125080520">
                  <w:marLeft w:val="0"/>
                  <w:marRight w:val="0"/>
                  <w:marTop w:val="0"/>
                  <w:marBottom w:val="0"/>
                  <w:divBdr>
                    <w:top w:val="none" w:sz="0" w:space="0" w:color="auto"/>
                    <w:left w:val="none" w:sz="0" w:space="0" w:color="auto"/>
                    <w:bottom w:val="none" w:sz="0" w:space="0" w:color="auto"/>
                    <w:right w:val="none" w:sz="0" w:space="0" w:color="auto"/>
                  </w:divBdr>
                  <w:divsChild>
                    <w:div w:id="1708725641">
                      <w:marLeft w:val="0"/>
                      <w:marRight w:val="0"/>
                      <w:marTop w:val="0"/>
                      <w:marBottom w:val="0"/>
                      <w:divBdr>
                        <w:top w:val="none" w:sz="0" w:space="0" w:color="auto"/>
                        <w:left w:val="none" w:sz="0" w:space="0" w:color="auto"/>
                        <w:bottom w:val="none" w:sz="0" w:space="0" w:color="auto"/>
                        <w:right w:val="none" w:sz="0" w:space="0" w:color="auto"/>
                      </w:divBdr>
                      <w:divsChild>
                        <w:div w:id="658457390">
                          <w:marLeft w:val="0"/>
                          <w:marRight w:val="0"/>
                          <w:marTop w:val="0"/>
                          <w:marBottom w:val="0"/>
                          <w:divBdr>
                            <w:top w:val="none" w:sz="0" w:space="0" w:color="auto"/>
                            <w:left w:val="none" w:sz="0" w:space="0" w:color="auto"/>
                            <w:bottom w:val="none" w:sz="0" w:space="0" w:color="auto"/>
                            <w:right w:val="none" w:sz="0" w:space="0" w:color="auto"/>
                          </w:divBdr>
                          <w:divsChild>
                            <w:div w:id="1545214889">
                              <w:marLeft w:val="0"/>
                              <w:marRight w:val="0"/>
                              <w:marTop w:val="0"/>
                              <w:marBottom w:val="0"/>
                              <w:divBdr>
                                <w:top w:val="none" w:sz="0" w:space="0" w:color="auto"/>
                                <w:left w:val="none" w:sz="0" w:space="0" w:color="auto"/>
                                <w:bottom w:val="none" w:sz="0" w:space="0" w:color="auto"/>
                                <w:right w:val="none" w:sz="0" w:space="0" w:color="auto"/>
                              </w:divBdr>
                              <w:divsChild>
                                <w:div w:id="172377058">
                                  <w:marLeft w:val="0"/>
                                  <w:marRight w:val="0"/>
                                  <w:marTop w:val="0"/>
                                  <w:marBottom w:val="0"/>
                                  <w:divBdr>
                                    <w:top w:val="none" w:sz="0" w:space="0" w:color="auto"/>
                                    <w:left w:val="none" w:sz="0" w:space="0" w:color="auto"/>
                                    <w:bottom w:val="none" w:sz="0" w:space="0" w:color="auto"/>
                                    <w:right w:val="none" w:sz="0" w:space="0" w:color="auto"/>
                                  </w:divBdr>
                                  <w:divsChild>
                                    <w:div w:id="83342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479957">
      <w:bodyDiv w:val="1"/>
      <w:marLeft w:val="0"/>
      <w:marRight w:val="0"/>
      <w:marTop w:val="0"/>
      <w:marBottom w:val="0"/>
      <w:divBdr>
        <w:top w:val="none" w:sz="0" w:space="0" w:color="auto"/>
        <w:left w:val="none" w:sz="0" w:space="0" w:color="auto"/>
        <w:bottom w:val="none" w:sz="0" w:space="0" w:color="auto"/>
        <w:right w:val="none" w:sz="0" w:space="0" w:color="auto"/>
      </w:divBdr>
      <w:divsChild>
        <w:div w:id="1105080655">
          <w:marLeft w:val="0"/>
          <w:marRight w:val="0"/>
          <w:marTop w:val="0"/>
          <w:marBottom w:val="0"/>
          <w:divBdr>
            <w:top w:val="none" w:sz="0" w:space="0" w:color="auto"/>
            <w:left w:val="none" w:sz="0" w:space="0" w:color="auto"/>
            <w:bottom w:val="none" w:sz="0" w:space="0" w:color="auto"/>
            <w:right w:val="none" w:sz="0" w:space="0" w:color="auto"/>
          </w:divBdr>
          <w:divsChild>
            <w:div w:id="1860192566">
              <w:marLeft w:val="0"/>
              <w:marRight w:val="0"/>
              <w:marTop w:val="0"/>
              <w:marBottom w:val="0"/>
              <w:divBdr>
                <w:top w:val="none" w:sz="0" w:space="0" w:color="auto"/>
                <w:left w:val="none" w:sz="0" w:space="0" w:color="auto"/>
                <w:bottom w:val="none" w:sz="0" w:space="0" w:color="auto"/>
                <w:right w:val="none" w:sz="0" w:space="0" w:color="auto"/>
              </w:divBdr>
              <w:divsChild>
                <w:div w:id="1526094660">
                  <w:marLeft w:val="0"/>
                  <w:marRight w:val="0"/>
                  <w:marTop w:val="0"/>
                  <w:marBottom w:val="0"/>
                  <w:divBdr>
                    <w:top w:val="none" w:sz="0" w:space="0" w:color="auto"/>
                    <w:left w:val="none" w:sz="0" w:space="0" w:color="auto"/>
                    <w:bottom w:val="none" w:sz="0" w:space="0" w:color="auto"/>
                    <w:right w:val="none" w:sz="0" w:space="0" w:color="auto"/>
                  </w:divBdr>
                  <w:divsChild>
                    <w:div w:id="1293947504">
                      <w:marLeft w:val="0"/>
                      <w:marRight w:val="0"/>
                      <w:marTop w:val="0"/>
                      <w:marBottom w:val="0"/>
                      <w:divBdr>
                        <w:top w:val="none" w:sz="0" w:space="0" w:color="auto"/>
                        <w:left w:val="none" w:sz="0" w:space="0" w:color="auto"/>
                        <w:bottom w:val="none" w:sz="0" w:space="0" w:color="auto"/>
                        <w:right w:val="none" w:sz="0" w:space="0" w:color="auto"/>
                      </w:divBdr>
                      <w:divsChild>
                        <w:div w:id="546844377">
                          <w:marLeft w:val="0"/>
                          <w:marRight w:val="0"/>
                          <w:marTop w:val="0"/>
                          <w:marBottom w:val="0"/>
                          <w:divBdr>
                            <w:top w:val="none" w:sz="0" w:space="0" w:color="auto"/>
                            <w:left w:val="none" w:sz="0" w:space="0" w:color="auto"/>
                            <w:bottom w:val="none" w:sz="0" w:space="0" w:color="auto"/>
                            <w:right w:val="none" w:sz="0" w:space="0" w:color="auto"/>
                          </w:divBdr>
                          <w:divsChild>
                            <w:div w:id="485560268">
                              <w:marLeft w:val="0"/>
                              <w:marRight w:val="0"/>
                              <w:marTop w:val="0"/>
                              <w:marBottom w:val="0"/>
                              <w:divBdr>
                                <w:top w:val="none" w:sz="0" w:space="0" w:color="auto"/>
                                <w:left w:val="none" w:sz="0" w:space="0" w:color="auto"/>
                                <w:bottom w:val="none" w:sz="0" w:space="0" w:color="auto"/>
                                <w:right w:val="none" w:sz="0" w:space="0" w:color="auto"/>
                              </w:divBdr>
                              <w:divsChild>
                                <w:div w:id="995962467">
                                  <w:marLeft w:val="0"/>
                                  <w:marRight w:val="0"/>
                                  <w:marTop w:val="0"/>
                                  <w:marBottom w:val="0"/>
                                  <w:divBdr>
                                    <w:top w:val="none" w:sz="0" w:space="0" w:color="auto"/>
                                    <w:left w:val="none" w:sz="0" w:space="0" w:color="auto"/>
                                    <w:bottom w:val="none" w:sz="0" w:space="0" w:color="auto"/>
                                    <w:right w:val="none" w:sz="0" w:space="0" w:color="auto"/>
                                  </w:divBdr>
                                  <w:divsChild>
                                    <w:div w:id="421995250">
                                      <w:marLeft w:val="0"/>
                                      <w:marRight w:val="0"/>
                                      <w:marTop w:val="0"/>
                                      <w:marBottom w:val="0"/>
                                      <w:divBdr>
                                        <w:top w:val="none" w:sz="0" w:space="0" w:color="auto"/>
                                        <w:left w:val="none" w:sz="0" w:space="0" w:color="auto"/>
                                        <w:bottom w:val="none" w:sz="0" w:space="0" w:color="auto"/>
                                        <w:right w:val="none" w:sz="0" w:space="0" w:color="auto"/>
                                      </w:divBdr>
                                      <w:divsChild>
                                        <w:div w:id="436406403">
                                          <w:marLeft w:val="0"/>
                                          <w:marRight w:val="0"/>
                                          <w:marTop w:val="0"/>
                                          <w:marBottom w:val="0"/>
                                          <w:divBdr>
                                            <w:top w:val="none" w:sz="0" w:space="0" w:color="auto"/>
                                            <w:left w:val="none" w:sz="0" w:space="0" w:color="auto"/>
                                            <w:bottom w:val="none" w:sz="0" w:space="0" w:color="auto"/>
                                            <w:right w:val="none" w:sz="0" w:space="0" w:color="auto"/>
                                          </w:divBdr>
                                          <w:divsChild>
                                            <w:div w:id="2042124969">
                                              <w:marLeft w:val="0"/>
                                              <w:marRight w:val="0"/>
                                              <w:marTop w:val="0"/>
                                              <w:marBottom w:val="0"/>
                                              <w:divBdr>
                                                <w:top w:val="none" w:sz="0" w:space="0" w:color="auto"/>
                                                <w:left w:val="none" w:sz="0" w:space="0" w:color="auto"/>
                                                <w:bottom w:val="none" w:sz="0" w:space="0" w:color="auto"/>
                                                <w:right w:val="none" w:sz="0" w:space="0" w:color="auto"/>
                                              </w:divBdr>
                                              <w:divsChild>
                                                <w:div w:id="1097671882">
                                                  <w:marLeft w:val="0"/>
                                                  <w:marRight w:val="0"/>
                                                  <w:marTop w:val="0"/>
                                                  <w:marBottom w:val="0"/>
                                                  <w:divBdr>
                                                    <w:top w:val="none" w:sz="0" w:space="0" w:color="auto"/>
                                                    <w:left w:val="none" w:sz="0" w:space="0" w:color="auto"/>
                                                    <w:bottom w:val="none" w:sz="0" w:space="0" w:color="auto"/>
                                                    <w:right w:val="none" w:sz="0" w:space="0" w:color="auto"/>
                                                  </w:divBdr>
                                                  <w:divsChild>
                                                    <w:div w:id="35481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482027">
          <w:marLeft w:val="0"/>
          <w:marRight w:val="0"/>
          <w:marTop w:val="0"/>
          <w:marBottom w:val="0"/>
          <w:divBdr>
            <w:top w:val="none" w:sz="0" w:space="0" w:color="auto"/>
            <w:left w:val="none" w:sz="0" w:space="0" w:color="auto"/>
            <w:bottom w:val="none" w:sz="0" w:space="0" w:color="auto"/>
            <w:right w:val="none" w:sz="0" w:space="0" w:color="auto"/>
          </w:divBdr>
          <w:divsChild>
            <w:div w:id="1909529984">
              <w:marLeft w:val="0"/>
              <w:marRight w:val="0"/>
              <w:marTop w:val="0"/>
              <w:marBottom w:val="0"/>
              <w:divBdr>
                <w:top w:val="none" w:sz="0" w:space="0" w:color="auto"/>
                <w:left w:val="none" w:sz="0" w:space="0" w:color="auto"/>
                <w:bottom w:val="none" w:sz="0" w:space="0" w:color="auto"/>
                <w:right w:val="none" w:sz="0" w:space="0" w:color="auto"/>
              </w:divBdr>
              <w:divsChild>
                <w:div w:id="574777451">
                  <w:marLeft w:val="0"/>
                  <w:marRight w:val="0"/>
                  <w:marTop w:val="0"/>
                  <w:marBottom w:val="0"/>
                  <w:divBdr>
                    <w:top w:val="none" w:sz="0" w:space="0" w:color="auto"/>
                    <w:left w:val="none" w:sz="0" w:space="0" w:color="auto"/>
                    <w:bottom w:val="none" w:sz="0" w:space="0" w:color="auto"/>
                    <w:right w:val="none" w:sz="0" w:space="0" w:color="auto"/>
                  </w:divBdr>
                  <w:divsChild>
                    <w:div w:id="1082531916">
                      <w:marLeft w:val="0"/>
                      <w:marRight w:val="0"/>
                      <w:marTop w:val="0"/>
                      <w:marBottom w:val="0"/>
                      <w:divBdr>
                        <w:top w:val="none" w:sz="0" w:space="0" w:color="auto"/>
                        <w:left w:val="none" w:sz="0" w:space="0" w:color="auto"/>
                        <w:bottom w:val="none" w:sz="0" w:space="0" w:color="auto"/>
                        <w:right w:val="none" w:sz="0" w:space="0" w:color="auto"/>
                      </w:divBdr>
                      <w:divsChild>
                        <w:div w:id="468014358">
                          <w:marLeft w:val="0"/>
                          <w:marRight w:val="0"/>
                          <w:marTop w:val="0"/>
                          <w:marBottom w:val="0"/>
                          <w:divBdr>
                            <w:top w:val="none" w:sz="0" w:space="0" w:color="auto"/>
                            <w:left w:val="none" w:sz="0" w:space="0" w:color="auto"/>
                            <w:bottom w:val="none" w:sz="0" w:space="0" w:color="auto"/>
                            <w:right w:val="none" w:sz="0" w:space="0" w:color="auto"/>
                          </w:divBdr>
                          <w:divsChild>
                            <w:div w:id="1041175811">
                              <w:marLeft w:val="0"/>
                              <w:marRight w:val="0"/>
                              <w:marTop w:val="0"/>
                              <w:marBottom w:val="0"/>
                              <w:divBdr>
                                <w:top w:val="none" w:sz="0" w:space="0" w:color="auto"/>
                                <w:left w:val="none" w:sz="0" w:space="0" w:color="auto"/>
                                <w:bottom w:val="none" w:sz="0" w:space="0" w:color="auto"/>
                                <w:right w:val="none" w:sz="0" w:space="0" w:color="auto"/>
                              </w:divBdr>
                              <w:divsChild>
                                <w:div w:id="724642033">
                                  <w:marLeft w:val="0"/>
                                  <w:marRight w:val="0"/>
                                  <w:marTop w:val="0"/>
                                  <w:marBottom w:val="0"/>
                                  <w:divBdr>
                                    <w:top w:val="none" w:sz="0" w:space="0" w:color="auto"/>
                                    <w:left w:val="none" w:sz="0" w:space="0" w:color="auto"/>
                                    <w:bottom w:val="none" w:sz="0" w:space="0" w:color="auto"/>
                                    <w:right w:val="none" w:sz="0" w:space="0" w:color="auto"/>
                                  </w:divBdr>
                                  <w:divsChild>
                                    <w:div w:id="1667125565">
                                      <w:marLeft w:val="0"/>
                                      <w:marRight w:val="0"/>
                                      <w:marTop w:val="0"/>
                                      <w:marBottom w:val="0"/>
                                      <w:divBdr>
                                        <w:top w:val="none" w:sz="0" w:space="0" w:color="auto"/>
                                        <w:left w:val="none" w:sz="0" w:space="0" w:color="auto"/>
                                        <w:bottom w:val="none" w:sz="0" w:space="0" w:color="auto"/>
                                        <w:right w:val="none" w:sz="0" w:space="0" w:color="auto"/>
                                      </w:divBdr>
                                      <w:divsChild>
                                        <w:div w:id="908614445">
                                          <w:marLeft w:val="0"/>
                                          <w:marRight w:val="0"/>
                                          <w:marTop w:val="0"/>
                                          <w:marBottom w:val="0"/>
                                          <w:divBdr>
                                            <w:top w:val="none" w:sz="0" w:space="0" w:color="auto"/>
                                            <w:left w:val="none" w:sz="0" w:space="0" w:color="auto"/>
                                            <w:bottom w:val="none" w:sz="0" w:space="0" w:color="auto"/>
                                            <w:right w:val="none" w:sz="0" w:space="0" w:color="auto"/>
                                          </w:divBdr>
                                          <w:divsChild>
                                            <w:div w:id="990014399">
                                              <w:marLeft w:val="0"/>
                                              <w:marRight w:val="0"/>
                                              <w:marTop w:val="0"/>
                                              <w:marBottom w:val="0"/>
                                              <w:divBdr>
                                                <w:top w:val="none" w:sz="0" w:space="0" w:color="auto"/>
                                                <w:left w:val="none" w:sz="0" w:space="0" w:color="auto"/>
                                                <w:bottom w:val="none" w:sz="0" w:space="0" w:color="auto"/>
                                                <w:right w:val="none" w:sz="0" w:space="0" w:color="auto"/>
                                              </w:divBdr>
                                              <w:divsChild>
                                                <w:div w:id="1228109523">
                                                  <w:marLeft w:val="0"/>
                                                  <w:marRight w:val="0"/>
                                                  <w:marTop w:val="0"/>
                                                  <w:marBottom w:val="0"/>
                                                  <w:divBdr>
                                                    <w:top w:val="none" w:sz="0" w:space="0" w:color="auto"/>
                                                    <w:left w:val="none" w:sz="0" w:space="0" w:color="auto"/>
                                                    <w:bottom w:val="none" w:sz="0" w:space="0" w:color="auto"/>
                                                    <w:right w:val="none" w:sz="0" w:space="0" w:color="auto"/>
                                                  </w:divBdr>
                                                  <w:divsChild>
                                                    <w:div w:id="507596037">
                                                      <w:marLeft w:val="0"/>
                                                      <w:marRight w:val="0"/>
                                                      <w:marTop w:val="0"/>
                                                      <w:marBottom w:val="0"/>
                                                      <w:divBdr>
                                                        <w:top w:val="none" w:sz="0" w:space="0" w:color="auto"/>
                                                        <w:left w:val="none" w:sz="0" w:space="0" w:color="auto"/>
                                                        <w:bottom w:val="none" w:sz="0" w:space="0" w:color="auto"/>
                                                        <w:right w:val="none" w:sz="0" w:space="0" w:color="auto"/>
                                                      </w:divBdr>
                                                      <w:divsChild>
                                                        <w:div w:id="1767530704">
                                                          <w:marLeft w:val="0"/>
                                                          <w:marRight w:val="0"/>
                                                          <w:marTop w:val="0"/>
                                                          <w:marBottom w:val="0"/>
                                                          <w:divBdr>
                                                            <w:top w:val="none" w:sz="0" w:space="0" w:color="auto"/>
                                                            <w:left w:val="none" w:sz="0" w:space="0" w:color="auto"/>
                                                            <w:bottom w:val="none" w:sz="0" w:space="0" w:color="auto"/>
                                                            <w:right w:val="none" w:sz="0" w:space="0" w:color="auto"/>
                                                          </w:divBdr>
                                                          <w:divsChild>
                                                            <w:div w:id="924875430">
                                                              <w:marLeft w:val="0"/>
                                                              <w:marRight w:val="0"/>
                                                              <w:marTop w:val="0"/>
                                                              <w:marBottom w:val="0"/>
                                                              <w:divBdr>
                                                                <w:top w:val="none" w:sz="0" w:space="0" w:color="auto"/>
                                                                <w:left w:val="none" w:sz="0" w:space="0" w:color="auto"/>
                                                                <w:bottom w:val="none" w:sz="0" w:space="0" w:color="auto"/>
                                                                <w:right w:val="none" w:sz="0" w:space="0" w:color="auto"/>
                                                              </w:divBdr>
                                                              <w:divsChild>
                                                                <w:div w:id="68086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7402898">
      <w:bodyDiv w:val="1"/>
      <w:marLeft w:val="0"/>
      <w:marRight w:val="0"/>
      <w:marTop w:val="0"/>
      <w:marBottom w:val="0"/>
      <w:divBdr>
        <w:top w:val="none" w:sz="0" w:space="0" w:color="auto"/>
        <w:left w:val="none" w:sz="0" w:space="0" w:color="auto"/>
        <w:bottom w:val="none" w:sz="0" w:space="0" w:color="auto"/>
        <w:right w:val="none" w:sz="0" w:space="0" w:color="auto"/>
      </w:divBdr>
      <w:divsChild>
        <w:div w:id="129783506">
          <w:marLeft w:val="0"/>
          <w:marRight w:val="0"/>
          <w:marTop w:val="0"/>
          <w:marBottom w:val="0"/>
          <w:divBdr>
            <w:top w:val="none" w:sz="0" w:space="0" w:color="auto"/>
            <w:left w:val="none" w:sz="0" w:space="0" w:color="auto"/>
            <w:bottom w:val="none" w:sz="0" w:space="0" w:color="auto"/>
            <w:right w:val="none" w:sz="0" w:space="0" w:color="auto"/>
          </w:divBdr>
          <w:divsChild>
            <w:div w:id="1421440505">
              <w:marLeft w:val="0"/>
              <w:marRight w:val="0"/>
              <w:marTop w:val="0"/>
              <w:marBottom w:val="0"/>
              <w:divBdr>
                <w:top w:val="none" w:sz="0" w:space="0" w:color="auto"/>
                <w:left w:val="none" w:sz="0" w:space="0" w:color="auto"/>
                <w:bottom w:val="none" w:sz="0" w:space="0" w:color="auto"/>
                <w:right w:val="none" w:sz="0" w:space="0" w:color="auto"/>
              </w:divBdr>
              <w:divsChild>
                <w:div w:id="2060788374">
                  <w:marLeft w:val="0"/>
                  <w:marRight w:val="0"/>
                  <w:marTop w:val="0"/>
                  <w:marBottom w:val="0"/>
                  <w:divBdr>
                    <w:top w:val="none" w:sz="0" w:space="0" w:color="auto"/>
                    <w:left w:val="none" w:sz="0" w:space="0" w:color="auto"/>
                    <w:bottom w:val="none" w:sz="0" w:space="0" w:color="auto"/>
                    <w:right w:val="none" w:sz="0" w:space="0" w:color="auto"/>
                  </w:divBdr>
                  <w:divsChild>
                    <w:div w:id="1858040947">
                      <w:marLeft w:val="0"/>
                      <w:marRight w:val="0"/>
                      <w:marTop w:val="0"/>
                      <w:marBottom w:val="0"/>
                      <w:divBdr>
                        <w:top w:val="none" w:sz="0" w:space="0" w:color="auto"/>
                        <w:left w:val="none" w:sz="0" w:space="0" w:color="auto"/>
                        <w:bottom w:val="none" w:sz="0" w:space="0" w:color="auto"/>
                        <w:right w:val="none" w:sz="0" w:space="0" w:color="auto"/>
                      </w:divBdr>
                      <w:divsChild>
                        <w:div w:id="99028846">
                          <w:marLeft w:val="0"/>
                          <w:marRight w:val="0"/>
                          <w:marTop w:val="0"/>
                          <w:marBottom w:val="0"/>
                          <w:divBdr>
                            <w:top w:val="none" w:sz="0" w:space="0" w:color="auto"/>
                            <w:left w:val="none" w:sz="0" w:space="0" w:color="auto"/>
                            <w:bottom w:val="none" w:sz="0" w:space="0" w:color="auto"/>
                            <w:right w:val="none" w:sz="0" w:space="0" w:color="auto"/>
                          </w:divBdr>
                          <w:divsChild>
                            <w:div w:id="1869027220">
                              <w:marLeft w:val="0"/>
                              <w:marRight w:val="0"/>
                              <w:marTop w:val="0"/>
                              <w:marBottom w:val="0"/>
                              <w:divBdr>
                                <w:top w:val="none" w:sz="0" w:space="0" w:color="auto"/>
                                <w:left w:val="none" w:sz="0" w:space="0" w:color="auto"/>
                                <w:bottom w:val="none" w:sz="0" w:space="0" w:color="auto"/>
                                <w:right w:val="none" w:sz="0" w:space="0" w:color="auto"/>
                              </w:divBdr>
                              <w:divsChild>
                                <w:div w:id="1054933755">
                                  <w:marLeft w:val="0"/>
                                  <w:marRight w:val="0"/>
                                  <w:marTop w:val="0"/>
                                  <w:marBottom w:val="0"/>
                                  <w:divBdr>
                                    <w:top w:val="none" w:sz="0" w:space="0" w:color="auto"/>
                                    <w:left w:val="none" w:sz="0" w:space="0" w:color="auto"/>
                                    <w:bottom w:val="none" w:sz="0" w:space="0" w:color="auto"/>
                                    <w:right w:val="none" w:sz="0" w:space="0" w:color="auto"/>
                                  </w:divBdr>
                                  <w:divsChild>
                                    <w:div w:id="121997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07566">
      <w:bodyDiv w:val="1"/>
      <w:marLeft w:val="0"/>
      <w:marRight w:val="0"/>
      <w:marTop w:val="0"/>
      <w:marBottom w:val="0"/>
      <w:divBdr>
        <w:top w:val="none" w:sz="0" w:space="0" w:color="auto"/>
        <w:left w:val="none" w:sz="0" w:space="0" w:color="auto"/>
        <w:bottom w:val="none" w:sz="0" w:space="0" w:color="auto"/>
        <w:right w:val="none" w:sz="0" w:space="0" w:color="auto"/>
      </w:divBdr>
      <w:divsChild>
        <w:div w:id="2075272113">
          <w:marLeft w:val="0"/>
          <w:marRight w:val="0"/>
          <w:marTop w:val="0"/>
          <w:marBottom w:val="0"/>
          <w:divBdr>
            <w:top w:val="none" w:sz="0" w:space="0" w:color="auto"/>
            <w:left w:val="none" w:sz="0" w:space="0" w:color="auto"/>
            <w:bottom w:val="none" w:sz="0" w:space="0" w:color="auto"/>
            <w:right w:val="none" w:sz="0" w:space="0" w:color="auto"/>
          </w:divBdr>
          <w:divsChild>
            <w:div w:id="1146967639">
              <w:marLeft w:val="0"/>
              <w:marRight w:val="0"/>
              <w:marTop w:val="0"/>
              <w:marBottom w:val="0"/>
              <w:divBdr>
                <w:top w:val="none" w:sz="0" w:space="0" w:color="auto"/>
                <w:left w:val="none" w:sz="0" w:space="0" w:color="auto"/>
                <w:bottom w:val="none" w:sz="0" w:space="0" w:color="auto"/>
                <w:right w:val="none" w:sz="0" w:space="0" w:color="auto"/>
              </w:divBdr>
              <w:divsChild>
                <w:div w:id="1604874540">
                  <w:marLeft w:val="0"/>
                  <w:marRight w:val="0"/>
                  <w:marTop w:val="0"/>
                  <w:marBottom w:val="0"/>
                  <w:divBdr>
                    <w:top w:val="none" w:sz="0" w:space="0" w:color="auto"/>
                    <w:left w:val="none" w:sz="0" w:space="0" w:color="auto"/>
                    <w:bottom w:val="none" w:sz="0" w:space="0" w:color="auto"/>
                    <w:right w:val="none" w:sz="0" w:space="0" w:color="auto"/>
                  </w:divBdr>
                  <w:divsChild>
                    <w:div w:id="1550923615">
                      <w:marLeft w:val="0"/>
                      <w:marRight w:val="0"/>
                      <w:marTop w:val="0"/>
                      <w:marBottom w:val="0"/>
                      <w:divBdr>
                        <w:top w:val="none" w:sz="0" w:space="0" w:color="auto"/>
                        <w:left w:val="none" w:sz="0" w:space="0" w:color="auto"/>
                        <w:bottom w:val="none" w:sz="0" w:space="0" w:color="auto"/>
                        <w:right w:val="none" w:sz="0" w:space="0" w:color="auto"/>
                      </w:divBdr>
                      <w:divsChild>
                        <w:div w:id="472795864">
                          <w:marLeft w:val="0"/>
                          <w:marRight w:val="0"/>
                          <w:marTop w:val="0"/>
                          <w:marBottom w:val="0"/>
                          <w:divBdr>
                            <w:top w:val="none" w:sz="0" w:space="0" w:color="auto"/>
                            <w:left w:val="none" w:sz="0" w:space="0" w:color="auto"/>
                            <w:bottom w:val="none" w:sz="0" w:space="0" w:color="auto"/>
                            <w:right w:val="none" w:sz="0" w:space="0" w:color="auto"/>
                          </w:divBdr>
                          <w:divsChild>
                            <w:div w:id="1357267847">
                              <w:marLeft w:val="0"/>
                              <w:marRight w:val="0"/>
                              <w:marTop w:val="0"/>
                              <w:marBottom w:val="0"/>
                              <w:divBdr>
                                <w:top w:val="none" w:sz="0" w:space="0" w:color="auto"/>
                                <w:left w:val="none" w:sz="0" w:space="0" w:color="auto"/>
                                <w:bottom w:val="none" w:sz="0" w:space="0" w:color="auto"/>
                                <w:right w:val="none" w:sz="0" w:space="0" w:color="auto"/>
                              </w:divBdr>
                              <w:divsChild>
                                <w:div w:id="1051267028">
                                  <w:marLeft w:val="0"/>
                                  <w:marRight w:val="0"/>
                                  <w:marTop w:val="0"/>
                                  <w:marBottom w:val="0"/>
                                  <w:divBdr>
                                    <w:top w:val="none" w:sz="0" w:space="0" w:color="auto"/>
                                    <w:left w:val="none" w:sz="0" w:space="0" w:color="auto"/>
                                    <w:bottom w:val="none" w:sz="0" w:space="0" w:color="auto"/>
                                    <w:right w:val="none" w:sz="0" w:space="0" w:color="auto"/>
                                  </w:divBdr>
                                  <w:divsChild>
                                    <w:div w:id="123254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075442">
      <w:bodyDiv w:val="1"/>
      <w:marLeft w:val="0"/>
      <w:marRight w:val="0"/>
      <w:marTop w:val="0"/>
      <w:marBottom w:val="0"/>
      <w:divBdr>
        <w:top w:val="none" w:sz="0" w:space="0" w:color="auto"/>
        <w:left w:val="none" w:sz="0" w:space="0" w:color="auto"/>
        <w:bottom w:val="none" w:sz="0" w:space="0" w:color="auto"/>
        <w:right w:val="none" w:sz="0" w:space="0" w:color="auto"/>
      </w:divBdr>
      <w:divsChild>
        <w:div w:id="1744596665">
          <w:marLeft w:val="0"/>
          <w:marRight w:val="0"/>
          <w:marTop w:val="0"/>
          <w:marBottom w:val="0"/>
          <w:divBdr>
            <w:top w:val="none" w:sz="0" w:space="0" w:color="auto"/>
            <w:left w:val="none" w:sz="0" w:space="0" w:color="auto"/>
            <w:bottom w:val="none" w:sz="0" w:space="0" w:color="auto"/>
            <w:right w:val="none" w:sz="0" w:space="0" w:color="auto"/>
          </w:divBdr>
          <w:divsChild>
            <w:div w:id="745614772">
              <w:marLeft w:val="0"/>
              <w:marRight w:val="0"/>
              <w:marTop w:val="0"/>
              <w:marBottom w:val="0"/>
              <w:divBdr>
                <w:top w:val="none" w:sz="0" w:space="0" w:color="auto"/>
                <w:left w:val="none" w:sz="0" w:space="0" w:color="auto"/>
                <w:bottom w:val="none" w:sz="0" w:space="0" w:color="auto"/>
                <w:right w:val="none" w:sz="0" w:space="0" w:color="auto"/>
              </w:divBdr>
              <w:divsChild>
                <w:div w:id="1731883334">
                  <w:marLeft w:val="0"/>
                  <w:marRight w:val="0"/>
                  <w:marTop w:val="0"/>
                  <w:marBottom w:val="0"/>
                  <w:divBdr>
                    <w:top w:val="none" w:sz="0" w:space="0" w:color="auto"/>
                    <w:left w:val="none" w:sz="0" w:space="0" w:color="auto"/>
                    <w:bottom w:val="none" w:sz="0" w:space="0" w:color="auto"/>
                    <w:right w:val="none" w:sz="0" w:space="0" w:color="auto"/>
                  </w:divBdr>
                  <w:divsChild>
                    <w:div w:id="41491447">
                      <w:marLeft w:val="0"/>
                      <w:marRight w:val="0"/>
                      <w:marTop w:val="0"/>
                      <w:marBottom w:val="0"/>
                      <w:divBdr>
                        <w:top w:val="none" w:sz="0" w:space="0" w:color="auto"/>
                        <w:left w:val="none" w:sz="0" w:space="0" w:color="auto"/>
                        <w:bottom w:val="none" w:sz="0" w:space="0" w:color="auto"/>
                        <w:right w:val="none" w:sz="0" w:space="0" w:color="auto"/>
                      </w:divBdr>
                      <w:divsChild>
                        <w:div w:id="1129933568">
                          <w:marLeft w:val="0"/>
                          <w:marRight w:val="0"/>
                          <w:marTop w:val="0"/>
                          <w:marBottom w:val="0"/>
                          <w:divBdr>
                            <w:top w:val="none" w:sz="0" w:space="0" w:color="auto"/>
                            <w:left w:val="none" w:sz="0" w:space="0" w:color="auto"/>
                            <w:bottom w:val="none" w:sz="0" w:space="0" w:color="auto"/>
                            <w:right w:val="none" w:sz="0" w:space="0" w:color="auto"/>
                          </w:divBdr>
                          <w:divsChild>
                            <w:div w:id="897741644">
                              <w:marLeft w:val="0"/>
                              <w:marRight w:val="0"/>
                              <w:marTop w:val="0"/>
                              <w:marBottom w:val="0"/>
                              <w:divBdr>
                                <w:top w:val="none" w:sz="0" w:space="0" w:color="auto"/>
                                <w:left w:val="none" w:sz="0" w:space="0" w:color="auto"/>
                                <w:bottom w:val="none" w:sz="0" w:space="0" w:color="auto"/>
                                <w:right w:val="none" w:sz="0" w:space="0" w:color="auto"/>
                              </w:divBdr>
                              <w:divsChild>
                                <w:div w:id="756175939">
                                  <w:marLeft w:val="0"/>
                                  <w:marRight w:val="0"/>
                                  <w:marTop w:val="0"/>
                                  <w:marBottom w:val="0"/>
                                  <w:divBdr>
                                    <w:top w:val="none" w:sz="0" w:space="0" w:color="auto"/>
                                    <w:left w:val="none" w:sz="0" w:space="0" w:color="auto"/>
                                    <w:bottom w:val="none" w:sz="0" w:space="0" w:color="auto"/>
                                    <w:right w:val="none" w:sz="0" w:space="0" w:color="auto"/>
                                  </w:divBdr>
                                  <w:divsChild>
                                    <w:div w:id="137764417">
                                      <w:marLeft w:val="0"/>
                                      <w:marRight w:val="0"/>
                                      <w:marTop w:val="0"/>
                                      <w:marBottom w:val="0"/>
                                      <w:divBdr>
                                        <w:top w:val="none" w:sz="0" w:space="0" w:color="auto"/>
                                        <w:left w:val="none" w:sz="0" w:space="0" w:color="auto"/>
                                        <w:bottom w:val="none" w:sz="0" w:space="0" w:color="auto"/>
                                        <w:right w:val="none" w:sz="0" w:space="0" w:color="auto"/>
                                      </w:divBdr>
                                      <w:divsChild>
                                        <w:div w:id="204950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159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06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7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344643">
                                          <w:marLeft w:val="0"/>
                                          <w:marRight w:val="0"/>
                                          <w:marTop w:val="0"/>
                                          <w:marBottom w:val="0"/>
                                          <w:divBdr>
                                            <w:top w:val="none" w:sz="0" w:space="0" w:color="auto"/>
                                            <w:left w:val="none" w:sz="0" w:space="0" w:color="auto"/>
                                            <w:bottom w:val="none" w:sz="0" w:space="0" w:color="auto"/>
                                            <w:right w:val="none" w:sz="0" w:space="0" w:color="auto"/>
                                          </w:divBdr>
                                          <w:divsChild>
                                            <w:div w:id="829640900">
                                              <w:marLeft w:val="0"/>
                                              <w:marRight w:val="0"/>
                                              <w:marTop w:val="0"/>
                                              <w:marBottom w:val="0"/>
                                              <w:divBdr>
                                                <w:top w:val="none" w:sz="0" w:space="0" w:color="auto"/>
                                                <w:left w:val="none" w:sz="0" w:space="0" w:color="auto"/>
                                                <w:bottom w:val="none" w:sz="0" w:space="0" w:color="auto"/>
                                                <w:right w:val="none" w:sz="0" w:space="0" w:color="auto"/>
                                              </w:divBdr>
                                            </w:div>
                                            <w:div w:id="1790779209">
                                              <w:marLeft w:val="0"/>
                                              <w:marRight w:val="0"/>
                                              <w:marTop w:val="0"/>
                                              <w:marBottom w:val="0"/>
                                              <w:divBdr>
                                                <w:top w:val="none" w:sz="0" w:space="0" w:color="auto"/>
                                                <w:left w:val="none" w:sz="0" w:space="0" w:color="auto"/>
                                                <w:bottom w:val="none" w:sz="0" w:space="0" w:color="auto"/>
                                                <w:right w:val="none" w:sz="0" w:space="0" w:color="auto"/>
                                              </w:divBdr>
                                              <w:divsChild>
                                                <w:div w:id="1530799580">
                                                  <w:marLeft w:val="0"/>
                                                  <w:marRight w:val="0"/>
                                                  <w:marTop w:val="0"/>
                                                  <w:marBottom w:val="0"/>
                                                  <w:divBdr>
                                                    <w:top w:val="none" w:sz="0" w:space="0" w:color="auto"/>
                                                    <w:left w:val="none" w:sz="0" w:space="0" w:color="auto"/>
                                                    <w:bottom w:val="none" w:sz="0" w:space="0" w:color="auto"/>
                                                    <w:right w:val="none" w:sz="0" w:space="0" w:color="auto"/>
                                                  </w:divBdr>
                                                  <w:divsChild>
                                                    <w:div w:id="3335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1303514">
      <w:bodyDiv w:val="1"/>
      <w:marLeft w:val="0"/>
      <w:marRight w:val="0"/>
      <w:marTop w:val="0"/>
      <w:marBottom w:val="0"/>
      <w:divBdr>
        <w:top w:val="none" w:sz="0" w:space="0" w:color="auto"/>
        <w:left w:val="none" w:sz="0" w:space="0" w:color="auto"/>
        <w:bottom w:val="none" w:sz="0" w:space="0" w:color="auto"/>
        <w:right w:val="none" w:sz="0" w:space="0" w:color="auto"/>
      </w:divBdr>
      <w:divsChild>
        <w:div w:id="2143964588">
          <w:marLeft w:val="0"/>
          <w:marRight w:val="0"/>
          <w:marTop w:val="0"/>
          <w:marBottom w:val="0"/>
          <w:divBdr>
            <w:top w:val="none" w:sz="0" w:space="0" w:color="auto"/>
            <w:left w:val="none" w:sz="0" w:space="0" w:color="auto"/>
            <w:bottom w:val="none" w:sz="0" w:space="0" w:color="auto"/>
            <w:right w:val="none" w:sz="0" w:space="0" w:color="auto"/>
          </w:divBdr>
          <w:divsChild>
            <w:div w:id="30568956">
              <w:marLeft w:val="0"/>
              <w:marRight w:val="0"/>
              <w:marTop w:val="0"/>
              <w:marBottom w:val="0"/>
              <w:divBdr>
                <w:top w:val="none" w:sz="0" w:space="0" w:color="auto"/>
                <w:left w:val="none" w:sz="0" w:space="0" w:color="auto"/>
                <w:bottom w:val="none" w:sz="0" w:space="0" w:color="auto"/>
                <w:right w:val="none" w:sz="0" w:space="0" w:color="auto"/>
              </w:divBdr>
              <w:divsChild>
                <w:div w:id="2040473256">
                  <w:marLeft w:val="0"/>
                  <w:marRight w:val="0"/>
                  <w:marTop w:val="0"/>
                  <w:marBottom w:val="0"/>
                  <w:divBdr>
                    <w:top w:val="none" w:sz="0" w:space="0" w:color="auto"/>
                    <w:left w:val="none" w:sz="0" w:space="0" w:color="auto"/>
                    <w:bottom w:val="none" w:sz="0" w:space="0" w:color="auto"/>
                    <w:right w:val="none" w:sz="0" w:space="0" w:color="auto"/>
                  </w:divBdr>
                  <w:divsChild>
                    <w:div w:id="1154494360">
                      <w:marLeft w:val="0"/>
                      <w:marRight w:val="0"/>
                      <w:marTop w:val="0"/>
                      <w:marBottom w:val="0"/>
                      <w:divBdr>
                        <w:top w:val="none" w:sz="0" w:space="0" w:color="auto"/>
                        <w:left w:val="none" w:sz="0" w:space="0" w:color="auto"/>
                        <w:bottom w:val="none" w:sz="0" w:space="0" w:color="auto"/>
                        <w:right w:val="none" w:sz="0" w:space="0" w:color="auto"/>
                      </w:divBdr>
                      <w:divsChild>
                        <w:div w:id="376008980">
                          <w:marLeft w:val="0"/>
                          <w:marRight w:val="0"/>
                          <w:marTop w:val="0"/>
                          <w:marBottom w:val="0"/>
                          <w:divBdr>
                            <w:top w:val="none" w:sz="0" w:space="0" w:color="auto"/>
                            <w:left w:val="none" w:sz="0" w:space="0" w:color="auto"/>
                            <w:bottom w:val="none" w:sz="0" w:space="0" w:color="auto"/>
                            <w:right w:val="none" w:sz="0" w:space="0" w:color="auto"/>
                          </w:divBdr>
                          <w:divsChild>
                            <w:div w:id="1563983371">
                              <w:marLeft w:val="0"/>
                              <w:marRight w:val="0"/>
                              <w:marTop w:val="0"/>
                              <w:marBottom w:val="0"/>
                              <w:divBdr>
                                <w:top w:val="none" w:sz="0" w:space="0" w:color="auto"/>
                                <w:left w:val="none" w:sz="0" w:space="0" w:color="auto"/>
                                <w:bottom w:val="none" w:sz="0" w:space="0" w:color="auto"/>
                                <w:right w:val="none" w:sz="0" w:space="0" w:color="auto"/>
                              </w:divBdr>
                              <w:divsChild>
                                <w:div w:id="42948676">
                                  <w:marLeft w:val="0"/>
                                  <w:marRight w:val="0"/>
                                  <w:marTop w:val="0"/>
                                  <w:marBottom w:val="0"/>
                                  <w:divBdr>
                                    <w:top w:val="none" w:sz="0" w:space="0" w:color="auto"/>
                                    <w:left w:val="none" w:sz="0" w:space="0" w:color="auto"/>
                                    <w:bottom w:val="none" w:sz="0" w:space="0" w:color="auto"/>
                                    <w:right w:val="none" w:sz="0" w:space="0" w:color="auto"/>
                                  </w:divBdr>
                                  <w:divsChild>
                                    <w:div w:id="91817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850786">
      <w:bodyDiv w:val="1"/>
      <w:marLeft w:val="0"/>
      <w:marRight w:val="0"/>
      <w:marTop w:val="0"/>
      <w:marBottom w:val="0"/>
      <w:divBdr>
        <w:top w:val="none" w:sz="0" w:space="0" w:color="auto"/>
        <w:left w:val="none" w:sz="0" w:space="0" w:color="auto"/>
        <w:bottom w:val="none" w:sz="0" w:space="0" w:color="auto"/>
        <w:right w:val="none" w:sz="0" w:space="0" w:color="auto"/>
      </w:divBdr>
      <w:divsChild>
        <w:div w:id="1582174385">
          <w:marLeft w:val="0"/>
          <w:marRight w:val="0"/>
          <w:marTop w:val="0"/>
          <w:marBottom w:val="0"/>
          <w:divBdr>
            <w:top w:val="none" w:sz="0" w:space="0" w:color="auto"/>
            <w:left w:val="none" w:sz="0" w:space="0" w:color="auto"/>
            <w:bottom w:val="none" w:sz="0" w:space="0" w:color="auto"/>
            <w:right w:val="none" w:sz="0" w:space="0" w:color="auto"/>
          </w:divBdr>
          <w:divsChild>
            <w:div w:id="1554148702">
              <w:marLeft w:val="0"/>
              <w:marRight w:val="0"/>
              <w:marTop w:val="0"/>
              <w:marBottom w:val="0"/>
              <w:divBdr>
                <w:top w:val="none" w:sz="0" w:space="0" w:color="auto"/>
                <w:left w:val="none" w:sz="0" w:space="0" w:color="auto"/>
                <w:bottom w:val="none" w:sz="0" w:space="0" w:color="auto"/>
                <w:right w:val="none" w:sz="0" w:space="0" w:color="auto"/>
              </w:divBdr>
              <w:divsChild>
                <w:div w:id="2116515784">
                  <w:marLeft w:val="0"/>
                  <w:marRight w:val="0"/>
                  <w:marTop w:val="0"/>
                  <w:marBottom w:val="0"/>
                  <w:divBdr>
                    <w:top w:val="none" w:sz="0" w:space="0" w:color="auto"/>
                    <w:left w:val="none" w:sz="0" w:space="0" w:color="auto"/>
                    <w:bottom w:val="none" w:sz="0" w:space="0" w:color="auto"/>
                    <w:right w:val="none" w:sz="0" w:space="0" w:color="auto"/>
                  </w:divBdr>
                  <w:divsChild>
                    <w:div w:id="1974209290">
                      <w:marLeft w:val="0"/>
                      <w:marRight w:val="0"/>
                      <w:marTop w:val="0"/>
                      <w:marBottom w:val="0"/>
                      <w:divBdr>
                        <w:top w:val="none" w:sz="0" w:space="0" w:color="auto"/>
                        <w:left w:val="none" w:sz="0" w:space="0" w:color="auto"/>
                        <w:bottom w:val="none" w:sz="0" w:space="0" w:color="auto"/>
                        <w:right w:val="none" w:sz="0" w:space="0" w:color="auto"/>
                      </w:divBdr>
                      <w:divsChild>
                        <w:div w:id="1602837563">
                          <w:marLeft w:val="0"/>
                          <w:marRight w:val="0"/>
                          <w:marTop w:val="0"/>
                          <w:marBottom w:val="0"/>
                          <w:divBdr>
                            <w:top w:val="none" w:sz="0" w:space="0" w:color="auto"/>
                            <w:left w:val="none" w:sz="0" w:space="0" w:color="auto"/>
                            <w:bottom w:val="none" w:sz="0" w:space="0" w:color="auto"/>
                            <w:right w:val="none" w:sz="0" w:space="0" w:color="auto"/>
                          </w:divBdr>
                          <w:divsChild>
                            <w:div w:id="834034590">
                              <w:marLeft w:val="0"/>
                              <w:marRight w:val="0"/>
                              <w:marTop w:val="0"/>
                              <w:marBottom w:val="0"/>
                              <w:divBdr>
                                <w:top w:val="none" w:sz="0" w:space="0" w:color="auto"/>
                                <w:left w:val="none" w:sz="0" w:space="0" w:color="auto"/>
                                <w:bottom w:val="none" w:sz="0" w:space="0" w:color="auto"/>
                                <w:right w:val="none" w:sz="0" w:space="0" w:color="auto"/>
                              </w:divBdr>
                              <w:divsChild>
                                <w:div w:id="1909605285">
                                  <w:marLeft w:val="0"/>
                                  <w:marRight w:val="0"/>
                                  <w:marTop w:val="0"/>
                                  <w:marBottom w:val="0"/>
                                  <w:divBdr>
                                    <w:top w:val="none" w:sz="0" w:space="0" w:color="auto"/>
                                    <w:left w:val="none" w:sz="0" w:space="0" w:color="auto"/>
                                    <w:bottom w:val="none" w:sz="0" w:space="0" w:color="auto"/>
                                    <w:right w:val="none" w:sz="0" w:space="0" w:color="auto"/>
                                  </w:divBdr>
                                  <w:divsChild>
                                    <w:div w:id="59474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651159">
      <w:bodyDiv w:val="1"/>
      <w:marLeft w:val="0"/>
      <w:marRight w:val="0"/>
      <w:marTop w:val="0"/>
      <w:marBottom w:val="0"/>
      <w:divBdr>
        <w:top w:val="none" w:sz="0" w:space="0" w:color="auto"/>
        <w:left w:val="none" w:sz="0" w:space="0" w:color="auto"/>
        <w:bottom w:val="none" w:sz="0" w:space="0" w:color="auto"/>
        <w:right w:val="none" w:sz="0" w:space="0" w:color="auto"/>
      </w:divBdr>
      <w:divsChild>
        <w:div w:id="555969605">
          <w:marLeft w:val="0"/>
          <w:marRight w:val="0"/>
          <w:marTop w:val="0"/>
          <w:marBottom w:val="0"/>
          <w:divBdr>
            <w:top w:val="none" w:sz="0" w:space="0" w:color="auto"/>
            <w:left w:val="none" w:sz="0" w:space="0" w:color="auto"/>
            <w:bottom w:val="none" w:sz="0" w:space="0" w:color="auto"/>
            <w:right w:val="none" w:sz="0" w:space="0" w:color="auto"/>
          </w:divBdr>
          <w:divsChild>
            <w:div w:id="2081906132">
              <w:marLeft w:val="0"/>
              <w:marRight w:val="0"/>
              <w:marTop w:val="0"/>
              <w:marBottom w:val="0"/>
              <w:divBdr>
                <w:top w:val="none" w:sz="0" w:space="0" w:color="auto"/>
                <w:left w:val="none" w:sz="0" w:space="0" w:color="auto"/>
                <w:bottom w:val="none" w:sz="0" w:space="0" w:color="auto"/>
                <w:right w:val="none" w:sz="0" w:space="0" w:color="auto"/>
              </w:divBdr>
              <w:divsChild>
                <w:div w:id="881863326">
                  <w:marLeft w:val="0"/>
                  <w:marRight w:val="0"/>
                  <w:marTop w:val="0"/>
                  <w:marBottom w:val="0"/>
                  <w:divBdr>
                    <w:top w:val="none" w:sz="0" w:space="0" w:color="auto"/>
                    <w:left w:val="none" w:sz="0" w:space="0" w:color="auto"/>
                    <w:bottom w:val="none" w:sz="0" w:space="0" w:color="auto"/>
                    <w:right w:val="none" w:sz="0" w:space="0" w:color="auto"/>
                  </w:divBdr>
                  <w:divsChild>
                    <w:div w:id="2128960586">
                      <w:marLeft w:val="0"/>
                      <w:marRight w:val="0"/>
                      <w:marTop w:val="0"/>
                      <w:marBottom w:val="0"/>
                      <w:divBdr>
                        <w:top w:val="none" w:sz="0" w:space="0" w:color="auto"/>
                        <w:left w:val="none" w:sz="0" w:space="0" w:color="auto"/>
                        <w:bottom w:val="none" w:sz="0" w:space="0" w:color="auto"/>
                        <w:right w:val="none" w:sz="0" w:space="0" w:color="auto"/>
                      </w:divBdr>
                      <w:divsChild>
                        <w:div w:id="1554540047">
                          <w:marLeft w:val="0"/>
                          <w:marRight w:val="0"/>
                          <w:marTop w:val="0"/>
                          <w:marBottom w:val="0"/>
                          <w:divBdr>
                            <w:top w:val="none" w:sz="0" w:space="0" w:color="auto"/>
                            <w:left w:val="none" w:sz="0" w:space="0" w:color="auto"/>
                            <w:bottom w:val="none" w:sz="0" w:space="0" w:color="auto"/>
                            <w:right w:val="none" w:sz="0" w:space="0" w:color="auto"/>
                          </w:divBdr>
                          <w:divsChild>
                            <w:div w:id="1769428190">
                              <w:marLeft w:val="0"/>
                              <w:marRight w:val="0"/>
                              <w:marTop w:val="0"/>
                              <w:marBottom w:val="0"/>
                              <w:divBdr>
                                <w:top w:val="none" w:sz="0" w:space="0" w:color="auto"/>
                                <w:left w:val="none" w:sz="0" w:space="0" w:color="auto"/>
                                <w:bottom w:val="none" w:sz="0" w:space="0" w:color="auto"/>
                                <w:right w:val="none" w:sz="0" w:space="0" w:color="auto"/>
                              </w:divBdr>
                              <w:divsChild>
                                <w:div w:id="261185872">
                                  <w:marLeft w:val="0"/>
                                  <w:marRight w:val="0"/>
                                  <w:marTop w:val="0"/>
                                  <w:marBottom w:val="0"/>
                                  <w:divBdr>
                                    <w:top w:val="none" w:sz="0" w:space="0" w:color="auto"/>
                                    <w:left w:val="none" w:sz="0" w:space="0" w:color="auto"/>
                                    <w:bottom w:val="none" w:sz="0" w:space="0" w:color="auto"/>
                                    <w:right w:val="none" w:sz="0" w:space="0" w:color="auto"/>
                                  </w:divBdr>
                                  <w:divsChild>
                                    <w:div w:id="707145378">
                                      <w:marLeft w:val="0"/>
                                      <w:marRight w:val="0"/>
                                      <w:marTop w:val="0"/>
                                      <w:marBottom w:val="0"/>
                                      <w:divBdr>
                                        <w:top w:val="none" w:sz="0" w:space="0" w:color="auto"/>
                                        <w:left w:val="none" w:sz="0" w:space="0" w:color="auto"/>
                                        <w:bottom w:val="none" w:sz="0" w:space="0" w:color="auto"/>
                                        <w:right w:val="none" w:sz="0" w:space="0" w:color="auto"/>
                                      </w:divBdr>
                                      <w:divsChild>
                                        <w:div w:id="1274367059">
                                          <w:marLeft w:val="0"/>
                                          <w:marRight w:val="0"/>
                                          <w:marTop w:val="0"/>
                                          <w:marBottom w:val="0"/>
                                          <w:divBdr>
                                            <w:top w:val="none" w:sz="0" w:space="0" w:color="auto"/>
                                            <w:left w:val="none" w:sz="0" w:space="0" w:color="auto"/>
                                            <w:bottom w:val="none" w:sz="0" w:space="0" w:color="auto"/>
                                            <w:right w:val="none" w:sz="0" w:space="0" w:color="auto"/>
                                          </w:divBdr>
                                          <w:divsChild>
                                            <w:div w:id="498154822">
                                              <w:marLeft w:val="0"/>
                                              <w:marRight w:val="0"/>
                                              <w:marTop w:val="0"/>
                                              <w:marBottom w:val="0"/>
                                              <w:divBdr>
                                                <w:top w:val="none" w:sz="0" w:space="0" w:color="auto"/>
                                                <w:left w:val="none" w:sz="0" w:space="0" w:color="auto"/>
                                                <w:bottom w:val="none" w:sz="0" w:space="0" w:color="auto"/>
                                                <w:right w:val="none" w:sz="0" w:space="0" w:color="auto"/>
                                              </w:divBdr>
                                              <w:divsChild>
                                                <w:div w:id="1942108902">
                                                  <w:marLeft w:val="0"/>
                                                  <w:marRight w:val="0"/>
                                                  <w:marTop w:val="0"/>
                                                  <w:marBottom w:val="0"/>
                                                  <w:divBdr>
                                                    <w:top w:val="none" w:sz="0" w:space="0" w:color="auto"/>
                                                    <w:left w:val="none" w:sz="0" w:space="0" w:color="auto"/>
                                                    <w:bottom w:val="none" w:sz="0" w:space="0" w:color="auto"/>
                                                    <w:right w:val="none" w:sz="0" w:space="0" w:color="auto"/>
                                                  </w:divBdr>
                                                  <w:divsChild>
                                                    <w:div w:id="70551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474069">
          <w:marLeft w:val="0"/>
          <w:marRight w:val="0"/>
          <w:marTop w:val="0"/>
          <w:marBottom w:val="0"/>
          <w:divBdr>
            <w:top w:val="none" w:sz="0" w:space="0" w:color="auto"/>
            <w:left w:val="none" w:sz="0" w:space="0" w:color="auto"/>
            <w:bottom w:val="none" w:sz="0" w:space="0" w:color="auto"/>
            <w:right w:val="none" w:sz="0" w:space="0" w:color="auto"/>
          </w:divBdr>
          <w:divsChild>
            <w:div w:id="257950262">
              <w:marLeft w:val="0"/>
              <w:marRight w:val="0"/>
              <w:marTop w:val="0"/>
              <w:marBottom w:val="0"/>
              <w:divBdr>
                <w:top w:val="none" w:sz="0" w:space="0" w:color="auto"/>
                <w:left w:val="none" w:sz="0" w:space="0" w:color="auto"/>
                <w:bottom w:val="none" w:sz="0" w:space="0" w:color="auto"/>
                <w:right w:val="none" w:sz="0" w:space="0" w:color="auto"/>
              </w:divBdr>
              <w:divsChild>
                <w:div w:id="1878470586">
                  <w:marLeft w:val="0"/>
                  <w:marRight w:val="0"/>
                  <w:marTop w:val="0"/>
                  <w:marBottom w:val="0"/>
                  <w:divBdr>
                    <w:top w:val="none" w:sz="0" w:space="0" w:color="auto"/>
                    <w:left w:val="none" w:sz="0" w:space="0" w:color="auto"/>
                    <w:bottom w:val="none" w:sz="0" w:space="0" w:color="auto"/>
                    <w:right w:val="none" w:sz="0" w:space="0" w:color="auto"/>
                  </w:divBdr>
                  <w:divsChild>
                    <w:div w:id="1317682150">
                      <w:marLeft w:val="0"/>
                      <w:marRight w:val="0"/>
                      <w:marTop w:val="0"/>
                      <w:marBottom w:val="0"/>
                      <w:divBdr>
                        <w:top w:val="none" w:sz="0" w:space="0" w:color="auto"/>
                        <w:left w:val="none" w:sz="0" w:space="0" w:color="auto"/>
                        <w:bottom w:val="none" w:sz="0" w:space="0" w:color="auto"/>
                        <w:right w:val="none" w:sz="0" w:space="0" w:color="auto"/>
                      </w:divBdr>
                      <w:divsChild>
                        <w:div w:id="817108712">
                          <w:marLeft w:val="0"/>
                          <w:marRight w:val="0"/>
                          <w:marTop w:val="0"/>
                          <w:marBottom w:val="0"/>
                          <w:divBdr>
                            <w:top w:val="none" w:sz="0" w:space="0" w:color="auto"/>
                            <w:left w:val="none" w:sz="0" w:space="0" w:color="auto"/>
                            <w:bottom w:val="none" w:sz="0" w:space="0" w:color="auto"/>
                            <w:right w:val="none" w:sz="0" w:space="0" w:color="auto"/>
                          </w:divBdr>
                          <w:divsChild>
                            <w:div w:id="909854005">
                              <w:marLeft w:val="0"/>
                              <w:marRight w:val="0"/>
                              <w:marTop w:val="0"/>
                              <w:marBottom w:val="0"/>
                              <w:divBdr>
                                <w:top w:val="none" w:sz="0" w:space="0" w:color="auto"/>
                                <w:left w:val="none" w:sz="0" w:space="0" w:color="auto"/>
                                <w:bottom w:val="none" w:sz="0" w:space="0" w:color="auto"/>
                                <w:right w:val="none" w:sz="0" w:space="0" w:color="auto"/>
                              </w:divBdr>
                              <w:divsChild>
                                <w:div w:id="476803138">
                                  <w:marLeft w:val="0"/>
                                  <w:marRight w:val="0"/>
                                  <w:marTop w:val="0"/>
                                  <w:marBottom w:val="0"/>
                                  <w:divBdr>
                                    <w:top w:val="none" w:sz="0" w:space="0" w:color="auto"/>
                                    <w:left w:val="none" w:sz="0" w:space="0" w:color="auto"/>
                                    <w:bottom w:val="none" w:sz="0" w:space="0" w:color="auto"/>
                                    <w:right w:val="none" w:sz="0" w:space="0" w:color="auto"/>
                                  </w:divBdr>
                                  <w:divsChild>
                                    <w:div w:id="1075591796">
                                      <w:marLeft w:val="0"/>
                                      <w:marRight w:val="0"/>
                                      <w:marTop w:val="0"/>
                                      <w:marBottom w:val="0"/>
                                      <w:divBdr>
                                        <w:top w:val="none" w:sz="0" w:space="0" w:color="auto"/>
                                        <w:left w:val="none" w:sz="0" w:space="0" w:color="auto"/>
                                        <w:bottom w:val="none" w:sz="0" w:space="0" w:color="auto"/>
                                        <w:right w:val="none" w:sz="0" w:space="0" w:color="auto"/>
                                      </w:divBdr>
                                      <w:divsChild>
                                        <w:div w:id="1930766901">
                                          <w:marLeft w:val="0"/>
                                          <w:marRight w:val="0"/>
                                          <w:marTop w:val="0"/>
                                          <w:marBottom w:val="0"/>
                                          <w:divBdr>
                                            <w:top w:val="none" w:sz="0" w:space="0" w:color="auto"/>
                                            <w:left w:val="none" w:sz="0" w:space="0" w:color="auto"/>
                                            <w:bottom w:val="none" w:sz="0" w:space="0" w:color="auto"/>
                                            <w:right w:val="none" w:sz="0" w:space="0" w:color="auto"/>
                                          </w:divBdr>
                                          <w:divsChild>
                                            <w:div w:id="1198153207">
                                              <w:marLeft w:val="0"/>
                                              <w:marRight w:val="0"/>
                                              <w:marTop w:val="0"/>
                                              <w:marBottom w:val="0"/>
                                              <w:divBdr>
                                                <w:top w:val="none" w:sz="0" w:space="0" w:color="auto"/>
                                                <w:left w:val="none" w:sz="0" w:space="0" w:color="auto"/>
                                                <w:bottom w:val="none" w:sz="0" w:space="0" w:color="auto"/>
                                                <w:right w:val="none" w:sz="0" w:space="0" w:color="auto"/>
                                              </w:divBdr>
                                              <w:divsChild>
                                                <w:div w:id="1385832519">
                                                  <w:marLeft w:val="0"/>
                                                  <w:marRight w:val="0"/>
                                                  <w:marTop w:val="0"/>
                                                  <w:marBottom w:val="0"/>
                                                  <w:divBdr>
                                                    <w:top w:val="none" w:sz="0" w:space="0" w:color="auto"/>
                                                    <w:left w:val="none" w:sz="0" w:space="0" w:color="auto"/>
                                                    <w:bottom w:val="none" w:sz="0" w:space="0" w:color="auto"/>
                                                    <w:right w:val="none" w:sz="0" w:space="0" w:color="auto"/>
                                                  </w:divBdr>
                                                  <w:divsChild>
                                                    <w:div w:id="573048544">
                                                      <w:marLeft w:val="0"/>
                                                      <w:marRight w:val="0"/>
                                                      <w:marTop w:val="0"/>
                                                      <w:marBottom w:val="0"/>
                                                      <w:divBdr>
                                                        <w:top w:val="none" w:sz="0" w:space="0" w:color="auto"/>
                                                        <w:left w:val="none" w:sz="0" w:space="0" w:color="auto"/>
                                                        <w:bottom w:val="none" w:sz="0" w:space="0" w:color="auto"/>
                                                        <w:right w:val="none" w:sz="0" w:space="0" w:color="auto"/>
                                                      </w:divBdr>
                                                      <w:divsChild>
                                                        <w:div w:id="516117000">
                                                          <w:marLeft w:val="0"/>
                                                          <w:marRight w:val="0"/>
                                                          <w:marTop w:val="0"/>
                                                          <w:marBottom w:val="0"/>
                                                          <w:divBdr>
                                                            <w:top w:val="none" w:sz="0" w:space="0" w:color="auto"/>
                                                            <w:left w:val="none" w:sz="0" w:space="0" w:color="auto"/>
                                                            <w:bottom w:val="none" w:sz="0" w:space="0" w:color="auto"/>
                                                            <w:right w:val="none" w:sz="0" w:space="0" w:color="auto"/>
                                                          </w:divBdr>
                                                          <w:divsChild>
                                                            <w:div w:id="809596090">
                                                              <w:marLeft w:val="0"/>
                                                              <w:marRight w:val="0"/>
                                                              <w:marTop w:val="0"/>
                                                              <w:marBottom w:val="0"/>
                                                              <w:divBdr>
                                                                <w:top w:val="none" w:sz="0" w:space="0" w:color="auto"/>
                                                                <w:left w:val="none" w:sz="0" w:space="0" w:color="auto"/>
                                                                <w:bottom w:val="none" w:sz="0" w:space="0" w:color="auto"/>
                                                                <w:right w:val="none" w:sz="0" w:space="0" w:color="auto"/>
                                                              </w:divBdr>
                                                              <w:divsChild>
                                                                <w:div w:id="12022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53732509">
      <w:bodyDiv w:val="1"/>
      <w:marLeft w:val="0"/>
      <w:marRight w:val="0"/>
      <w:marTop w:val="0"/>
      <w:marBottom w:val="0"/>
      <w:divBdr>
        <w:top w:val="none" w:sz="0" w:space="0" w:color="auto"/>
        <w:left w:val="none" w:sz="0" w:space="0" w:color="auto"/>
        <w:bottom w:val="none" w:sz="0" w:space="0" w:color="auto"/>
        <w:right w:val="none" w:sz="0" w:space="0" w:color="auto"/>
      </w:divBdr>
      <w:divsChild>
        <w:div w:id="1801263917">
          <w:marLeft w:val="0"/>
          <w:marRight w:val="0"/>
          <w:marTop w:val="0"/>
          <w:marBottom w:val="0"/>
          <w:divBdr>
            <w:top w:val="none" w:sz="0" w:space="0" w:color="auto"/>
            <w:left w:val="none" w:sz="0" w:space="0" w:color="auto"/>
            <w:bottom w:val="none" w:sz="0" w:space="0" w:color="auto"/>
            <w:right w:val="none" w:sz="0" w:space="0" w:color="auto"/>
          </w:divBdr>
          <w:divsChild>
            <w:div w:id="788743082">
              <w:marLeft w:val="0"/>
              <w:marRight w:val="0"/>
              <w:marTop w:val="0"/>
              <w:marBottom w:val="0"/>
              <w:divBdr>
                <w:top w:val="none" w:sz="0" w:space="0" w:color="auto"/>
                <w:left w:val="none" w:sz="0" w:space="0" w:color="auto"/>
                <w:bottom w:val="none" w:sz="0" w:space="0" w:color="auto"/>
                <w:right w:val="none" w:sz="0" w:space="0" w:color="auto"/>
              </w:divBdr>
              <w:divsChild>
                <w:div w:id="1928230004">
                  <w:marLeft w:val="0"/>
                  <w:marRight w:val="0"/>
                  <w:marTop w:val="0"/>
                  <w:marBottom w:val="0"/>
                  <w:divBdr>
                    <w:top w:val="none" w:sz="0" w:space="0" w:color="auto"/>
                    <w:left w:val="none" w:sz="0" w:space="0" w:color="auto"/>
                    <w:bottom w:val="none" w:sz="0" w:space="0" w:color="auto"/>
                    <w:right w:val="none" w:sz="0" w:space="0" w:color="auto"/>
                  </w:divBdr>
                  <w:divsChild>
                    <w:div w:id="576944273">
                      <w:marLeft w:val="0"/>
                      <w:marRight w:val="0"/>
                      <w:marTop w:val="0"/>
                      <w:marBottom w:val="0"/>
                      <w:divBdr>
                        <w:top w:val="none" w:sz="0" w:space="0" w:color="auto"/>
                        <w:left w:val="none" w:sz="0" w:space="0" w:color="auto"/>
                        <w:bottom w:val="none" w:sz="0" w:space="0" w:color="auto"/>
                        <w:right w:val="none" w:sz="0" w:space="0" w:color="auto"/>
                      </w:divBdr>
                      <w:divsChild>
                        <w:div w:id="610631343">
                          <w:marLeft w:val="0"/>
                          <w:marRight w:val="0"/>
                          <w:marTop w:val="0"/>
                          <w:marBottom w:val="0"/>
                          <w:divBdr>
                            <w:top w:val="none" w:sz="0" w:space="0" w:color="auto"/>
                            <w:left w:val="none" w:sz="0" w:space="0" w:color="auto"/>
                            <w:bottom w:val="none" w:sz="0" w:space="0" w:color="auto"/>
                            <w:right w:val="none" w:sz="0" w:space="0" w:color="auto"/>
                          </w:divBdr>
                          <w:divsChild>
                            <w:div w:id="2025815974">
                              <w:marLeft w:val="0"/>
                              <w:marRight w:val="0"/>
                              <w:marTop w:val="0"/>
                              <w:marBottom w:val="0"/>
                              <w:divBdr>
                                <w:top w:val="none" w:sz="0" w:space="0" w:color="auto"/>
                                <w:left w:val="none" w:sz="0" w:space="0" w:color="auto"/>
                                <w:bottom w:val="none" w:sz="0" w:space="0" w:color="auto"/>
                                <w:right w:val="none" w:sz="0" w:space="0" w:color="auto"/>
                              </w:divBdr>
                              <w:divsChild>
                                <w:div w:id="725101721">
                                  <w:marLeft w:val="0"/>
                                  <w:marRight w:val="0"/>
                                  <w:marTop w:val="0"/>
                                  <w:marBottom w:val="0"/>
                                  <w:divBdr>
                                    <w:top w:val="none" w:sz="0" w:space="0" w:color="auto"/>
                                    <w:left w:val="none" w:sz="0" w:space="0" w:color="auto"/>
                                    <w:bottom w:val="none" w:sz="0" w:space="0" w:color="auto"/>
                                    <w:right w:val="none" w:sz="0" w:space="0" w:color="auto"/>
                                  </w:divBdr>
                                  <w:divsChild>
                                    <w:div w:id="184248355">
                                      <w:marLeft w:val="0"/>
                                      <w:marRight w:val="0"/>
                                      <w:marTop w:val="0"/>
                                      <w:marBottom w:val="0"/>
                                      <w:divBdr>
                                        <w:top w:val="none" w:sz="0" w:space="0" w:color="auto"/>
                                        <w:left w:val="none" w:sz="0" w:space="0" w:color="auto"/>
                                        <w:bottom w:val="none" w:sz="0" w:space="0" w:color="auto"/>
                                        <w:right w:val="none" w:sz="0" w:space="0" w:color="auto"/>
                                      </w:divBdr>
                                      <w:divsChild>
                                        <w:div w:id="1676955977">
                                          <w:marLeft w:val="0"/>
                                          <w:marRight w:val="0"/>
                                          <w:marTop w:val="0"/>
                                          <w:marBottom w:val="0"/>
                                          <w:divBdr>
                                            <w:top w:val="none" w:sz="0" w:space="0" w:color="auto"/>
                                            <w:left w:val="none" w:sz="0" w:space="0" w:color="auto"/>
                                            <w:bottom w:val="none" w:sz="0" w:space="0" w:color="auto"/>
                                            <w:right w:val="none" w:sz="0" w:space="0" w:color="auto"/>
                                          </w:divBdr>
                                          <w:divsChild>
                                            <w:div w:id="1368291703">
                                              <w:marLeft w:val="0"/>
                                              <w:marRight w:val="0"/>
                                              <w:marTop w:val="0"/>
                                              <w:marBottom w:val="0"/>
                                              <w:divBdr>
                                                <w:top w:val="none" w:sz="0" w:space="0" w:color="auto"/>
                                                <w:left w:val="none" w:sz="0" w:space="0" w:color="auto"/>
                                                <w:bottom w:val="none" w:sz="0" w:space="0" w:color="auto"/>
                                                <w:right w:val="none" w:sz="0" w:space="0" w:color="auto"/>
                                              </w:divBdr>
                                              <w:divsChild>
                                                <w:div w:id="824971841">
                                                  <w:marLeft w:val="0"/>
                                                  <w:marRight w:val="0"/>
                                                  <w:marTop w:val="0"/>
                                                  <w:marBottom w:val="0"/>
                                                  <w:divBdr>
                                                    <w:top w:val="none" w:sz="0" w:space="0" w:color="auto"/>
                                                    <w:left w:val="none" w:sz="0" w:space="0" w:color="auto"/>
                                                    <w:bottom w:val="none" w:sz="0" w:space="0" w:color="auto"/>
                                                    <w:right w:val="none" w:sz="0" w:space="0" w:color="auto"/>
                                                  </w:divBdr>
                                                  <w:divsChild>
                                                    <w:div w:id="2378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428594">
          <w:marLeft w:val="0"/>
          <w:marRight w:val="0"/>
          <w:marTop w:val="0"/>
          <w:marBottom w:val="0"/>
          <w:divBdr>
            <w:top w:val="none" w:sz="0" w:space="0" w:color="auto"/>
            <w:left w:val="none" w:sz="0" w:space="0" w:color="auto"/>
            <w:bottom w:val="none" w:sz="0" w:space="0" w:color="auto"/>
            <w:right w:val="none" w:sz="0" w:space="0" w:color="auto"/>
          </w:divBdr>
          <w:divsChild>
            <w:div w:id="466699928">
              <w:marLeft w:val="0"/>
              <w:marRight w:val="0"/>
              <w:marTop w:val="0"/>
              <w:marBottom w:val="0"/>
              <w:divBdr>
                <w:top w:val="none" w:sz="0" w:space="0" w:color="auto"/>
                <w:left w:val="none" w:sz="0" w:space="0" w:color="auto"/>
                <w:bottom w:val="none" w:sz="0" w:space="0" w:color="auto"/>
                <w:right w:val="none" w:sz="0" w:space="0" w:color="auto"/>
              </w:divBdr>
              <w:divsChild>
                <w:div w:id="475420415">
                  <w:marLeft w:val="0"/>
                  <w:marRight w:val="0"/>
                  <w:marTop w:val="0"/>
                  <w:marBottom w:val="0"/>
                  <w:divBdr>
                    <w:top w:val="none" w:sz="0" w:space="0" w:color="auto"/>
                    <w:left w:val="none" w:sz="0" w:space="0" w:color="auto"/>
                    <w:bottom w:val="none" w:sz="0" w:space="0" w:color="auto"/>
                    <w:right w:val="none" w:sz="0" w:space="0" w:color="auto"/>
                  </w:divBdr>
                  <w:divsChild>
                    <w:div w:id="956525870">
                      <w:marLeft w:val="0"/>
                      <w:marRight w:val="0"/>
                      <w:marTop w:val="0"/>
                      <w:marBottom w:val="0"/>
                      <w:divBdr>
                        <w:top w:val="none" w:sz="0" w:space="0" w:color="auto"/>
                        <w:left w:val="none" w:sz="0" w:space="0" w:color="auto"/>
                        <w:bottom w:val="none" w:sz="0" w:space="0" w:color="auto"/>
                        <w:right w:val="none" w:sz="0" w:space="0" w:color="auto"/>
                      </w:divBdr>
                      <w:divsChild>
                        <w:div w:id="1471627080">
                          <w:marLeft w:val="0"/>
                          <w:marRight w:val="0"/>
                          <w:marTop w:val="0"/>
                          <w:marBottom w:val="0"/>
                          <w:divBdr>
                            <w:top w:val="none" w:sz="0" w:space="0" w:color="auto"/>
                            <w:left w:val="none" w:sz="0" w:space="0" w:color="auto"/>
                            <w:bottom w:val="none" w:sz="0" w:space="0" w:color="auto"/>
                            <w:right w:val="none" w:sz="0" w:space="0" w:color="auto"/>
                          </w:divBdr>
                          <w:divsChild>
                            <w:div w:id="894783072">
                              <w:marLeft w:val="0"/>
                              <w:marRight w:val="0"/>
                              <w:marTop w:val="0"/>
                              <w:marBottom w:val="0"/>
                              <w:divBdr>
                                <w:top w:val="none" w:sz="0" w:space="0" w:color="auto"/>
                                <w:left w:val="none" w:sz="0" w:space="0" w:color="auto"/>
                                <w:bottom w:val="none" w:sz="0" w:space="0" w:color="auto"/>
                                <w:right w:val="none" w:sz="0" w:space="0" w:color="auto"/>
                              </w:divBdr>
                              <w:divsChild>
                                <w:div w:id="2121413226">
                                  <w:marLeft w:val="0"/>
                                  <w:marRight w:val="0"/>
                                  <w:marTop w:val="0"/>
                                  <w:marBottom w:val="0"/>
                                  <w:divBdr>
                                    <w:top w:val="none" w:sz="0" w:space="0" w:color="auto"/>
                                    <w:left w:val="none" w:sz="0" w:space="0" w:color="auto"/>
                                    <w:bottom w:val="none" w:sz="0" w:space="0" w:color="auto"/>
                                    <w:right w:val="none" w:sz="0" w:space="0" w:color="auto"/>
                                  </w:divBdr>
                                  <w:divsChild>
                                    <w:div w:id="1552383578">
                                      <w:marLeft w:val="0"/>
                                      <w:marRight w:val="0"/>
                                      <w:marTop w:val="0"/>
                                      <w:marBottom w:val="0"/>
                                      <w:divBdr>
                                        <w:top w:val="none" w:sz="0" w:space="0" w:color="auto"/>
                                        <w:left w:val="none" w:sz="0" w:space="0" w:color="auto"/>
                                        <w:bottom w:val="none" w:sz="0" w:space="0" w:color="auto"/>
                                        <w:right w:val="none" w:sz="0" w:space="0" w:color="auto"/>
                                      </w:divBdr>
                                      <w:divsChild>
                                        <w:div w:id="1872036880">
                                          <w:marLeft w:val="0"/>
                                          <w:marRight w:val="0"/>
                                          <w:marTop w:val="0"/>
                                          <w:marBottom w:val="0"/>
                                          <w:divBdr>
                                            <w:top w:val="none" w:sz="0" w:space="0" w:color="auto"/>
                                            <w:left w:val="none" w:sz="0" w:space="0" w:color="auto"/>
                                            <w:bottom w:val="none" w:sz="0" w:space="0" w:color="auto"/>
                                            <w:right w:val="none" w:sz="0" w:space="0" w:color="auto"/>
                                          </w:divBdr>
                                          <w:divsChild>
                                            <w:div w:id="875391496">
                                              <w:marLeft w:val="0"/>
                                              <w:marRight w:val="0"/>
                                              <w:marTop w:val="0"/>
                                              <w:marBottom w:val="0"/>
                                              <w:divBdr>
                                                <w:top w:val="none" w:sz="0" w:space="0" w:color="auto"/>
                                                <w:left w:val="none" w:sz="0" w:space="0" w:color="auto"/>
                                                <w:bottom w:val="none" w:sz="0" w:space="0" w:color="auto"/>
                                                <w:right w:val="none" w:sz="0" w:space="0" w:color="auto"/>
                                              </w:divBdr>
                                              <w:divsChild>
                                                <w:div w:id="1374693156">
                                                  <w:marLeft w:val="0"/>
                                                  <w:marRight w:val="0"/>
                                                  <w:marTop w:val="0"/>
                                                  <w:marBottom w:val="0"/>
                                                  <w:divBdr>
                                                    <w:top w:val="none" w:sz="0" w:space="0" w:color="auto"/>
                                                    <w:left w:val="none" w:sz="0" w:space="0" w:color="auto"/>
                                                    <w:bottom w:val="none" w:sz="0" w:space="0" w:color="auto"/>
                                                    <w:right w:val="none" w:sz="0" w:space="0" w:color="auto"/>
                                                  </w:divBdr>
                                                  <w:divsChild>
                                                    <w:div w:id="337780840">
                                                      <w:marLeft w:val="0"/>
                                                      <w:marRight w:val="0"/>
                                                      <w:marTop w:val="0"/>
                                                      <w:marBottom w:val="0"/>
                                                      <w:divBdr>
                                                        <w:top w:val="none" w:sz="0" w:space="0" w:color="auto"/>
                                                        <w:left w:val="none" w:sz="0" w:space="0" w:color="auto"/>
                                                        <w:bottom w:val="none" w:sz="0" w:space="0" w:color="auto"/>
                                                        <w:right w:val="none" w:sz="0" w:space="0" w:color="auto"/>
                                                      </w:divBdr>
                                                      <w:divsChild>
                                                        <w:div w:id="112528392">
                                                          <w:marLeft w:val="0"/>
                                                          <w:marRight w:val="0"/>
                                                          <w:marTop w:val="0"/>
                                                          <w:marBottom w:val="0"/>
                                                          <w:divBdr>
                                                            <w:top w:val="none" w:sz="0" w:space="0" w:color="auto"/>
                                                            <w:left w:val="none" w:sz="0" w:space="0" w:color="auto"/>
                                                            <w:bottom w:val="none" w:sz="0" w:space="0" w:color="auto"/>
                                                            <w:right w:val="none" w:sz="0" w:space="0" w:color="auto"/>
                                                          </w:divBdr>
                                                          <w:divsChild>
                                                            <w:div w:id="1820490484">
                                                              <w:marLeft w:val="0"/>
                                                              <w:marRight w:val="0"/>
                                                              <w:marTop w:val="0"/>
                                                              <w:marBottom w:val="0"/>
                                                              <w:divBdr>
                                                                <w:top w:val="none" w:sz="0" w:space="0" w:color="auto"/>
                                                                <w:left w:val="none" w:sz="0" w:space="0" w:color="auto"/>
                                                                <w:bottom w:val="none" w:sz="0" w:space="0" w:color="auto"/>
                                                                <w:right w:val="none" w:sz="0" w:space="0" w:color="auto"/>
                                                              </w:divBdr>
                                                              <w:divsChild>
                                                                <w:div w:id="53716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08848205">
      <w:bodyDiv w:val="1"/>
      <w:marLeft w:val="0"/>
      <w:marRight w:val="0"/>
      <w:marTop w:val="0"/>
      <w:marBottom w:val="0"/>
      <w:divBdr>
        <w:top w:val="none" w:sz="0" w:space="0" w:color="auto"/>
        <w:left w:val="none" w:sz="0" w:space="0" w:color="auto"/>
        <w:bottom w:val="none" w:sz="0" w:space="0" w:color="auto"/>
        <w:right w:val="none" w:sz="0" w:space="0" w:color="auto"/>
      </w:divBdr>
    </w:div>
    <w:div w:id="1801217680">
      <w:bodyDiv w:val="1"/>
      <w:marLeft w:val="0"/>
      <w:marRight w:val="0"/>
      <w:marTop w:val="0"/>
      <w:marBottom w:val="0"/>
      <w:divBdr>
        <w:top w:val="none" w:sz="0" w:space="0" w:color="auto"/>
        <w:left w:val="none" w:sz="0" w:space="0" w:color="auto"/>
        <w:bottom w:val="none" w:sz="0" w:space="0" w:color="auto"/>
        <w:right w:val="none" w:sz="0" w:space="0" w:color="auto"/>
      </w:divBdr>
      <w:divsChild>
        <w:div w:id="1955745285">
          <w:marLeft w:val="0"/>
          <w:marRight w:val="0"/>
          <w:marTop w:val="0"/>
          <w:marBottom w:val="0"/>
          <w:divBdr>
            <w:top w:val="none" w:sz="0" w:space="0" w:color="auto"/>
            <w:left w:val="none" w:sz="0" w:space="0" w:color="auto"/>
            <w:bottom w:val="none" w:sz="0" w:space="0" w:color="auto"/>
            <w:right w:val="none" w:sz="0" w:space="0" w:color="auto"/>
          </w:divBdr>
          <w:divsChild>
            <w:div w:id="889877245">
              <w:marLeft w:val="0"/>
              <w:marRight w:val="0"/>
              <w:marTop w:val="0"/>
              <w:marBottom w:val="0"/>
              <w:divBdr>
                <w:top w:val="none" w:sz="0" w:space="0" w:color="auto"/>
                <w:left w:val="none" w:sz="0" w:space="0" w:color="auto"/>
                <w:bottom w:val="none" w:sz="0" w:space="0" w:color="auto"/>
                <w:right w:val="none" w:sz="0" w:space="0" w:color="auto"/>
              </w:divBdr>
              <w:divsChild>
                <w:div w:id="207374626">
                  <w:marLeft w:val="0"/>
                  <w:marRight w:val="0"/>
                  <w:marTop w:val="0"/>
                  <w:marBottom w:val="0"/>
                  <w:divBdr>
                    <w:top w:val="none" w:sz="0" w:space="0" w:color="auto"/>
                    <w:left w:val="none" w:sz="0" w:space="0" w:color="auto"/>
                    <w:bottom w:val="none" w:sz="0" w:space="0" w:color="auto"/>
                    <w:right w:val="none" w:sz="0" w:space="0" w:color="auto"/>
                  </w:divBdr>
                  <w:divsChild>
                    <w:div w:id="979841772">
                      <w:marLeft w:val="0"/>
                      <w:marRight w:val="0"/>
                      <w:marTop w:val="0"/>
                      <w:marBottom w:val="0"/>
                      <w:divBdr>
                        <w:top w:val="none" w:sz="0" w:space="0" w:color="auto"/>
                        <w:left w:val="none" w:sz="0" w:space="0" w:color="auto"/>
                        <w:bottom w:val="none" w:sz="0" w:space="0" w:color="auto"/>
                        <w:right w:val="none" w:sz="0" w:space="0" w:color="auto"/>
                      </w:divBdr>
                      <w:divsChild>
                        <w:div w:id="991450473">
                          <w:marLeft w:val="0"/>
                          <w:marRight w:val="0"/>
                          <w:marTop w:val="0"/>
                          <w:marBottom w:val="0"/>
                          <w:divBdr>
                            <w:top w:val="none" w:sz="0" w:space="0" w:color="auto"/>
                            <w:left w:val="none" w:sz="0" w:space="0" w:color="auto"/>
                            <w:bottom w:val="none" w:sz="0" w:space="0" w:color="auto"/>
                            <w:right w:val="none" w:sz="0" w:space="0" w:color="auto"/>
                          </w:divBdr>
                          <w:divsChild>
                            <w:div w:id="1571841296">
                              <w:marLeft w:val="0"/>
                              <w:marRight w:val="0"/>
                              <w:marTop w:val="0"/>
                              <w:marBottom w:val="0"/>
                              <w:divBdr>
                                <w:top w:val="none" w:sz="0" w:space="0" w:color="auto"/>
                                <w:left w:val="none" w:sz="0" w:space="0" w:color="auto"/>
                                <w:bottom w:val="none" w:sz="0" w:space="0" w:color="auto"/>
                                <w:right w:val="none" w:sz="0" w:space="0" w:color="auto"/>
                              </w:divBdr>
                              <w:divsChild>
                                <w:div w:id="881867499">
                                  <w:marLeft w:val="0"/>
                                  <w:marRight w:val="0"/>
                                  <w:marTop w:val="0"/>
                                  <w:marBottom w:val="0"/>
                                  <w:divBdr>
                                    <w:top w:val="none" w:sz="0" w:space="0" w:color="auto"/>
                                    <w:left w:val="none" w:sz="0" w:space="0" w:color="auto"/>
                                    <w:bottom w:val="none" w:sz="0" w:space="0" w:color="auto"/>
                                    <w:right w:val="none" w:sz="0" w:space="0" w:color="auto"/>
                                  </w:divBdr>
                                  <w:divsChild>
                                    <w:div w:id="2066834036">
                                      <w:marLeft w:val="0"/>
                                      <w:marRight w:val="0"/>
                                      <w:marTop w:val="0"/>
                                      <w:marBottom w:val="0"/>
                                      <w:divBdr>
                                        <w:top w:val="none" w:sz="0" w:space="0" w:color="auto"/>
                                        <w:left w:val="none" w:sz="0" w:space="0" w:color="auto"/>
                                        <w:bottom w:val="none" w:sz="0" w:space="0" w:color="auto"/>
                                        <w:right w:val="none" w:sz="0" w:space="0" w:color="auto"/>
                                      </w:divBdr>
                                      <w:divsChild>
                                        <w:div w:id="1669747137">
                                          <w:marLeft w:val="0"/>
                                          <w:marRight w:val="0"/>
                                          <w:marTop w:val="0"/>
                                          <w:marBottom w:val="0"/>
                                          <w:divBdr>
                                            <w:top w:val="none" w:sz="0" w:space="0" w:color="auto"/>
                                            <w:left w:val="none" w:sz="0" w:space="0" w:color="auto"/>
                                            <w:bottom w:val="none" w:sz="0" w:space="0" w:color="auto"/>
                                            <w:right w:val="none" w:sz="0" w:space="0" w:color="auto"/>
                                          </w:divBdr>
                                          <w:divsChild>
                                            <w:div w:id="10835489">
                                              <w:marLeft w:val="0"/>
                                              <w:marRight w:val="0"/>
                                              <w:marTop w:val="0"/>
                                              <w:marBottom w:val="0"/>
                                              <w:divBdr>
                                                <w:top w:val="none" w:sz="0" w:space="0" w:color="auto"/>
                                                <w:left w:val="none" w:sz="0" w:space="0" w:color="auto"/>
                                                <w:bottom w:val="none" w:sz="0" w:space="0" w:color="auto"/>
                                                <w:right w:val="none" w:sz="0" w:space="0" w:color="auto"/>
                                              </w:divBdr>
                                              <w:divsChild>
                                                <w:div w:id="1948003484">
                                                  <w:marLeft w:val="0"/>
                                                  <w:marRight w:val="0"/>
                                                  <w:marTop w:val="0"/>
                                                  <w:marBottom w:val="0"/>
                                                  <w:divBdr>
                                                    <w:top w:val="none" w:sz="0" w:space="0" w:color="auto"/>
                                                    <w:left w:val="none" w:sz="0" w:space="0" w:color="auto"/>
                                                    <w:bottom w:val="none" w:sz="0" w:space="0" w:color="auto"/>
                                                    <w:right w:val="none" w:sz="0" w:space="0" w:color="auto"/>
                                                  </w:divBdr>
                                                  <w:divsChild>
                                                    <w:div w:id="2063361861">
                                                      <w:marLeft w:val="0"/>
                                                      <w:marRight w:val="0"/>
                                                      <w:marTop w:val="0"/>
                                                      <w:marBottom w:val="0"/>
                                                      <w:divBdr>
                                                        <w:top w:val="none" w:sz="0" w:space="0" w:color="auto"/>
                                                        <w:left w:val="none" w:sz="0" w:space="0" w:color="auto"/>
                                                        <w:bottom w:val="none" w:sz="0" w:space="0" w:color="auto"/>
                                                        <w:right w:val="none" w:sz="0" w:space="0" w:color="auto"/>
                                                      </w:divBdr>
                                                      <w:divsChild>
                                                        <w:div w:id="220481608">
                                                          <w:marLeft w:val="0"/>
                                                          <w:marRight w:val="0"/>
                                                          <w:marTop w:val="0"/>
                                                          <w:marBottom w:val="0"/>
                                                          <w:divBdr>
                                                            <w:top w:val="none" w:sz="0" w:space="0" w:color="auto"/>
                                                            <w:left w:val="none" w:sz="0" w:space="0" w:color="auto"/>
                                                            <w:bottom w:val="none" w:sz="0" w:space="0" w:color="auto"/>
                                                            <w:right w:val="none" w:sz="0" w:space="0" w:color="auto"/>
                                                          </w:divBdr>
                                                          <w:divsChild>
                                                            <w:div w:id="1401367364">
                                                              <w:marLeft w:val="0"/>
                                                              <w:marRight w:val="0"/>
                                                              <w:marTop w:val="0"/>
                                                              <w:marBottom w:val="0"/>
                                                              <w:divBdr>
                                                                <w:top w:val="none" w:sz="0" w:space="0" w:color="auto"/>
                                                                <w:left w:val="none" w:sz="0" w:space="0" w:color="auto"/>
                                                                <w:bottom w:val="none" w:sz="0" w:space="0" w:color="auto"/>
                                                                <w:right w:val="none" w:sz="0" w:space="0" w:color="auto"/>
                                                              </w:divBdr>
                                                            </w:div>
                                                            <w:div w:id="836070102">
                                                              <w:marLeft w:val="0"/>
                                                              <w:marRight w:val="0"/>
                                                              <w:marTop w:val="0"/>
                                                              <w:marBottom w:val="0"/>
                                                              <w:divBdr>
                                                                <w:top w:val="none" w:sz="0" w:space="0" w:color="auto"/>
                                                                <w:left w:val="none" w:sz="0" w:space="0" w:color="auto"/>
                                                                <w:bottom w:val="none" w:sz="0" w:space="0" w:color="auto"/>
                                                                <w:right w:val="none" w:sz="0" w:space="0" w:color="auto"/>
                                                              </w:divBdr>
                                                              <w:divsChild>
                                                                <w:div w:id="675613651">
                                                                  <w:marLeft w:val="0"/>
                                                                  <w:marRight w:val="0"/>
                                                                  <w:marTop w:val="0"/>
                                                                  <w:marBottom w:val="0"/>
                                                                  <w:divBdr>
                                                                    <w:top w:val="none" w:sz="0" w:space="0" w:color="auto"/>
                                                                    <w:left w:val="none" w:sz="0" w:space="0" w:color="auto"/>
                                                                    <w:bottom w:val="none" w:sz="0" w:space="0" w:color="auto"/>
                                                                    <w:right w:val="none" w:sz="0" w:space="0" w:color="auto"/>
                                                                  </w:divBdr>
                                                                  <w:divsChild>
                                                                    <w:div w:id="1414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9858743">
          <w:marLeft w:val="0"/>
          <w:marRight w:val="0"/>
          <w:marTop w:val="0"/>
          <w:marBottom w:val="0"/>
          <w:divBdr>
            <w:top w:val="none" w:sz="0" w:space="0" w:color="auto"/>
            <w:left w:val="none" w:sz="0" w:space="0" w:color="auto"/>
            <w:bottom w:val="none" w:sz="0" w:space="0" w:color="auto"/>
            <w:right w:val="none" w:sz="0" w:space="0" w:color="auto"/>
          </w:divBdr>
          <w:divsChild>
            <w:div w:id="1624144797">
              <w:marLeft w:val="0"/>
              <w:marRight w:val="0"/>
              <w:marTop w:val="0"/>
              <w:marBottom w:val="0"/>
              <w:divBdr>
                <w:top w:val="none" w:sz="0" w:space="0" w:color="auto"/>
                <w:left w:val="none" w:sz="0" w:space="0" w:color="auto"/>
                <w:bottom w:val="none" w:sz="0" w:space="0" w:color="auto"/>
                <w:right w:val="none" w:sz="0" w:space="0" w:color="auto"/>
              </w:divBdr>
              <w:divsChild>
                <w:div w:id="895506998">
                  <w:marLeft w:val="0"/>
                  <w:marRight w:val="0"/>
                  <w:marTop w:val="0"/>
                  <w:marBottom w:val="0"/>
                  <w:divBdr>
                    <w:top w:val="none" w:sz="0" w:space="0" w:color="auto"/>
                    <w:left w:val="none" w:sz="0" w:space="0" w:color="auto"/>
                    <w:bottom w:val="none" w:sz="0" w:space="0" w:color="auto"/>
                    <w:right w:val="none" w:sz="0" w:space="0" w:color="auto"/>
                  </w:divBdr>
                  <w:divsChild>
                    <w:div w:id="1330249983">
                      <w:marLeft w:val="0"/>
                      <w:marRight w:val="0"/>
                      <w:marTop w:val="0"/>
                      <w:marBottom w:val="0"/>
                      <w:divBdr>
                        <w:top w:val="none" w:sz="0" w:space="0" w:color="auto"/>
                        <w:left w:val="none" w:sz="0" w:space="0" w:color="auto"/>
                        <w:bottom w:val="none" w:sz="0" w:space="0" w:color="auto"/>
                        <w:right w:val="none" w:sz="0" w:space="0" w:color="auto"/>
                      </w:divBdr>
                      <w:divsChild>
                        <w:div w:id="388260749">
                          <w:marLeft w:val="0"/>
                          <w:marRight w:val="0"/>
                          <w:marTop w:val="0"/>
                          <w:marBottom w:val="0"/>
                          <w:divBdr>
                            <w:top w:val="none" w:sz="0" w:space="0" w:color="auto"/>
                            <w:left w:val="none" w:sz="0" w:space="0" w:color="auto"/>
                            <w:bottom w:val="none" w:sz="0" w:space="0" w:color="auto"/>
                            <w:right w:val="none" w:sz="0" w:space="0" w:color="auto"/>
                          </w:divBdr>
                          <w:divsChild>
                            <w:div w:id="717438821">
                              <w:marLeft w:val="0"/>
                              <w:marRight w:val="0"/>
                              <w:marTop w:val="0"/>
                              <w:marBottom w:val="0"/>
                              <w:divBdr>
                                <w:top w:val="none" w:sz="0" w:space="0" w:color="auto"/>
                                <w:left w:val="none" w:sz="0" w:space="0" w:color="auto"/>
                                <w:bottom w:val="none" w:sz="0" w:space="0" w:color="auto"/>
                                <w:right w:val="none" w:sz="0" w:space="0" w:color="auto"/>
                              </w:divBdr>
                              <w:divsChild>
                                <w:div w:id="1267928553">
                                  <w:marLeft w:val="0"/>
                                  <w:marRight w:val="0"/>
                                  <w:marTop w:val="0"/>
                                  <w:marBottom w:val="0"/>
                                  <w:divBdr>
                                    <w:top w:val="none" w:sz="0" w:space="0" w:color="auto"/>
                                    <w:left w:val="none" w:sz="0" w:space="0" w:color="auto"/>
                                    <w:bottom w:val="none" w:sz="0" w:space="0" w:color="auto"/>
                                    <w:right w:val="none" w:sz="0" w:space="0" w:color="auto"/>
                                  </w:divBdr>
                                  <w:divsChild>
                                    <w:div w:id="448158635">
                                      <w:marLeft w:val="0"/>
                                      <w:marRight w:val="0"/>
                                      <w:marTop w:val="0"/>
                                      <w:marBottom w:val="0"/>
                                      <w:divBdr>
                                        <w:top w:val="none" w:sz="0" w:space="0" w:color="auto"/>
                                        <w:left w:val="none" w:sz="0" w:space="0" w:color="auto"/>
                                        <w:bottom w:val="none" w:sz="0" w:space="0" w:color="auto"/>
                                        <w:right w:val="none" w:sz="0" w:space="0" w:color="auto"/>
                                      </w:divBdr>
                                      <w:divsChild>
                                        <w:div w:id="367339737">
                                          <w:marLeft w:val="0"/>
                                          <w:marRight w:val="0"/>
                                          <w:marTop w:val="0"/>
                                          <w:marBottom w:val="0"/>
                                          <w:divBdr>
                                            <w:top w:val="none" w:sz="0" w:space="0" w:color="auto"/>
                                            <w:left w:val="none" w:sz="0" w:space="0" w:color="auto"/>
                                            <w:bottom w:val="none" w:sz="0" w:space="0" w:color="auto"/>
                                            <w:right w:val="none" w:sz="0" w:space="0" w:color="auto"/>
                                          </w:divBdr>
                                          <w:divsChild>
                                            <w:div w:id="1007050999">
                                              <w:marLeft w:val="0"/>
                                              <w:marRight w:val="0"/>
                                              <w:marTop w:val="0"/>
                                              <w:marBottom w:val="0"/>
                                              <w:divBdr>
                                                <w:top w:val="none" w:sz="0" w:space="0" w:color="auto"/>
                                                <w:left w:val="none" w:sz="0" w:space="0" w:color="auto"/>
                                                <w:bottom w:val="none" w:sz="0" w:space="0" w:color="auto"/>
                                                <w:right w:val="none" w:sz="0" w:space="0" w:color="auto"/>
                                              </w:divBdr>
                                              <w:divsChild>
                                                <w:div w:id="1829899697">
                                                  <w:marLeft w:val="0"/>
                                                  <w:marRight w:val="0"/>
                                                  <w:marTop w:val="0"/>
                                                  <w:marBottom w:val="0"/>
                                                  <w:divBdr>
                                                    <w:top w:val="none" w:sz="0" w:space="0" w:color="auto"/>
                                                    <w:left w:val="none" w:sz="0" w:space="0" w:color="auto"/>
                                                    <w:bottom w:val="none" w:sz="0" w:space="0" w:color="auto"/>
                                                    <w:right w:val="none" w:sz="0" w:space="0" w:color="auto"/>
                                                  </w:divBdr>
                                                  <w:divsChild>
                                                    <w:div w:id="1754743946">
                                                      <w:marLeft w:val="0"/>
                                                      <w:marRight w:val="0"/>
                                                      <w:marTop w:val="0"/>
                                                      <w:marBottom w:val="0"/>
                                                      <w:divBdr>
                                                        <w:top w:val="none" w:sz="0" w:space="0" w:color="auto"/>
                                                        <w:left w:val="none" w:sz="0" w:space="0" w:color="auto"/>
                                                        <w:bottom w:val="none" w:sz="0" w:space="0" w:color="auto"/>
                                                        <w:right w:val="none" w:sz="0" w:space="0" w:color="auto"/>
                                                      </w:divBdr>
                                                      <w:divsChild>
                                                        <w:div w:id="781455033">
                                                          <w:marLeft w:val="0"/>
                                                          <w:marRight w:val="0"/>
                                                          <w:marTop w:val="0"/>
                                                          <w:marBottom w:val="0"/>
                                                          <w:divBdr>
                                                            <w:top w:val="none" w:sz="0" w:space="0" w:color="auto"/>
                                                            <w:left w:val="none" w:sz="0" w:space="0" w:color="auto"/>
                                                            <w:bottom w:val="none" w:sz="0" w:space="0" w:color="auto"/>
                                                            <w:right w:val="none" w:sz="0" w:space="0" w:color="auto"/>
                                                          </w:divBdr>
                                                          <w:divsChild>
                                                            <w:div w:id="163205003">
                                                              <w:marLeft w:val="0"/>
                                                              <w:marRight w:val="0"/>
                                                              <w:marTop w:val="0"/>
                                                              <w:marBottom w:val="0"/>
                                                              <w:divBdr>
                                                                <w:top w:val="none" w:sz="0" w:space="0" w:color="auto"/>
                                                                <w:left w:val="none" w:sz="0" w:space="0" w:color="auto"/>
                                                                <w:bottom w:val="none" w:sz="0" w:space="0" w:color="auto"/>
                                                                <w:right w:val="none" w:sz="0" w:space="0" w:color="auto"/>
                                                              </w:divBdr>
                                                              <w:divsChild>
                                                                <w:div w:id="99198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05662452">
      <w:bodyDiv w:val="1"/>
      <w:marLeft w:val="0"/>
      <w:marRight w:val="0"/>
      <w:marTop w:val="0"/>
      <w:marBottom w:val="0"/>
      <w:divBdr>
        <w:top w:val="none" w:sz="0" w:space="0" w:color="auto"/>
        <w:left w:val="none" w:sz="0" w:space="0" w:color="auto"/>
        <w:bottom w:val="none" w:sz="0" w:space="0" w:color="auto"/>
        <w:right w:val="none" w:sz="0" w:space="0" w:color="auto"/>
      </w:divBdr>
      <w:divsChild>
        <w:div w:id="286738140">
          <w:marLeft w:val="0"/>
          <w:marRight w:val="0"/>
          <w:marTop w:val="0"/>
          <w:marBottom w:val="0"/>
          <w:divBdr>
            <w:top w:val="none" w:sz="0" w:space="0" w:color="auto"/>
            <w:left w:val="none" w:sz="0" w:space="0" w:color="auto"/>
            <w:bottom w:val="none" w:sz="0" w:space="0" w:color="auto"/>
            <w:right w:val="none" w:sz="0" w:space="0" w:color="auto"/>
          </w:divBdr>
          <w:divsChild>
            <w:div w:id="565919846">
              <w:marLeft w:val="0"/>
              <w:marRight w:val="0"/>
              <w:marTop w:val="0"/>
              <w:marBottom w:val="0"/>
              <w:divBdr>
                <w:top w:val="none" w:sz="0" w:space="0" w:color="auto"/>
                <w:left w:val="none" w:sz="0" w:space="0" w:color="auto"/>
                <w:bottom w:val="none" w:sz="0" w:space="0" w:color="auto"/>
                <w:right w:val="none" w:sz="0" w:space="0" w:color="auto"/>
              </w:divBdr>
              <w:divsChild>
                <w:div w:id="172956848">
                  <w:marLeft w:val="0"/>
                  <w:marRight w:val="0"/>
                  <w:marTop w:val="0"/>
                  <w:marBottom w:val="0"/>
                  <w:divBdr>
                    <w:top w:val="none" w:sz="0" w:space="0" w:color="auto"/>
                    <w:left w:val="none" w:sz="0" w:space="0" w:color="auto"/>
                    <w:bottom w:val="none" w:sz="0" w:space="0" w:color="auto"/>
                    <w:right w:val="none" w:sz="0" w:space="0" w:color="auto"/>
                  </w:divBdr>
                  <w:divsChild>
                    <w:div w:id="1912546340">
                      <w:marLeft w:val="0"/>
                      <w:marRight w:val="0"/>
                      <w:marTop w:val="0"/>
                      <w:marBottom w:val="0"/>
                      <w:divBdr>
                        <w:top w:val="none" w:sz="0" w:space="0" w:color="auto"/>
                        <w:left w:val="none" w:sz="0" w:space="0" w:color="auto"/>
                        <w:bottom w:val="none" w:sz="0" w:space="0" w:color="auto"/>
                        <w:right w:val="none" w:sz="0" w:space="0" w:color="auto"/>
                      </w:divBdr>
                      <w:divsChild>
                        <w:div w:id="1177767471">
                          <w:marLeft w:val="0"/>
                          <w:marRight w:val="0"/>
                          <w:marTop w:val="0"/>
                          <w:marBottom w:val="0"/>
                          <w:divBdr>
                            <w:top w:val="none" w:sz="0" w:space="0" w:color="auto"/>
                            <w:left w:val="none" w:sz="0" w:space="0" w:color="auto"/>
                            <w:bottom w:val="none" w:sz="0" w:space="0" w:color="auto"/>
                            <w:right w:val="none" w:sz="0" w:space="0" w:color="auto"/>
                          </w:divBdr>
                          <w:divsChild>
                            <w:div w:id="326831817">
                              <w:marLeft w:val="0"/>
                              <w:marRight w:val="0"/>
                              <w:marTop w:val="0"/>
                              <w:marBottom w:val="0"/>
                              <w:divBdr>
                                <w:top w:val="none" w:sz="0" w:space="0" w:color="auto"/>
                                <w:left w:val="none" w:sz="0" w:space="0" w:color="auto"/>
                                <w:bottom w:val="none" w:sz="0" w:space="0" w:color="auto"/>
                                <w:right w:val="none" w:sz="0" w:space="0" w:color="auto"/>
                              </w:divBdr>
                              <w:divsChild>
                                <w:div w:id="300035469">
                                  <w:marLeft w:val="0"/>
                                  <w:marRight w:val="0"/>
                                  <w:marTop w:val="0"/>
                                  <w:marBottom w:val="0"/>
                                  <w:divBdr>
                                    <w:top w:val="none" w:sz="0" w:space="0" w:color="auto"/>
                                    <w:left w:val="none" w:sz="0" w:space="0" w:color="auto"/>
                                    <w:bottom w:val="none" w:sz="0" w:space="0" w:color="auto"/>
                                    <w:right w:val="none" w:sz="0" w:space="0" w:color="auto"/>
                                  </w:divBdr>
                                  <w:divsChild>
                                    <w:div w:id="1727727530">
                                      <w:marLeft w:val="0"/>
                                      <w:marRight w:val="0"/>
                                      <w:marTop w:val="0"/>
                                      <w:marBottom w:val="0"/>
                                      <w:divBdr>
                                        <w:top w:val="none" w:sz="0" w:space="0" w:color="auto"/>
                                        <w:left w:val="none" w:sz="0" w:space="0" w:color="auto"/>
                                        <w:bottom w:val="none" w:sz="0" w:space="0" w:color="auto"/>
                                        <w:right w:val="none" w:sz="0" w:space="0" w:color="auto"/>
                                      </w:divBdr>
                                      <w:divsChild>
                                        <w:div w:id="1639070823">
                                          <w:marLeft w:val="0"/>
                                          <w:marRight w:val="0"/>
                                          <w:marTop w:val="0"/>
                                          <w:marBottom w:val="0"/>
                                          <w:divBdr>
                                            <w:top w:val="none" w:sz="0" w:space="0" w:color="auto"/>
                                            <w:left w:val="none" w:sz="0" w:space="0" w:color="auto"/>
                                            <w:bottom w:val="none" w:sz="0" w:space="0" w:color="auto"/>
                                            <w:right w:val="none" w:sz="0" w:space="0" w:color="auto"/>
                                          </w:divBdr>
                                          <w:divsChild>
                                            <w:div w:id="749812969">
                                              <w:marLeft w:val="0"/>
                                              <w:marRight w:val="0"/>
                                              <w:marTop w:val="0"/>
                                              <w:marBottom w:val="0"/>
                                              <w:divBdr>
                                                <w:top w:val="none" w:sz="0" w:space="0" w:color="auto"/>
                                                <w:left w:val="none" w:sz="0" w:space="0" w:color="auto"/>
                                                <w:bottom w:val="none" w:sz="0" w:space="0" w:color="auto"/>
                                                <w:right w:val="none" w:sz="0" w:space="0" w:color="auto"/>
                                              </w:divBdr>
                                              <w:divsChild>
                                                <w:div w:id="1524247923">
                                                  <w:marLeft w:val="0"/>
                                                  <w:marRight w:val="0"/>
                                                  <w:marTop w:val="0"/>
                                                  <w:marBottom w:val="0"/>
                                                  <w:divBdr>
                                                    <w:top w:val="none" w:sz="0" w:space="0" w:color="auto"/>
                                                    <w:left w:val="none" w:sz="0" w:space="0" w:color="auto"/>
                                                    <w:bottom w:val="none" w:sz="0" w:space="0" w:color="auto"/>
                                                    <w:right w:val="none" w:sz="0" w:space="0" w:color="auto"/>
                                                  </w:divBdr>
                                                  <w:divsChild>
                                                    <w:div w:id="191346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6840878">
          <w:marLeft w:val="0"/>
          <w:marRight w:val="0"/>
          <w:marTop w:val="0"/>
          <w:marBottom w:val="0"/>
          <w:divBdr>
            <w:top w:val="none" w:sz="0" w:space="0" w:color="auto"/>
            <w:left w:val="none" w:sz="0" w:space="0" w:color="auto"/>
            <w:bottom w:val="none" w:sz="0" w:space="0" w:color="auto"/>
            <w:right w:val="none" w:sz="0" w:space="0" w:color="auto"/>
          </w:divBdr>
          <w:divsChild>
            <w:div w:id="751658203">
              <w:marLeft w:val="0"/>
              <w:marRight w:val="0"/>
              <w:marTop w:val="0"/>
              <w:marBottom w:val="0"/>
              <w:divBdr>
                <w:top w:val="none" w:sz="0" w:space="0" w:color="auto"/>
                <w:left w:val="none" w:sz="0" w:space="0" w:color="auto"/>
                <w:bottom w:val="none" w:sz="0" w:space="0" w:color="auto"/>
                <w:right w:val="none" w:sz="0" w:space="0" w:color="auto"/>
              </w:divBdr>
              <w:divsChild>
                <w:div w:id="646668446">
                  <w:marLeft w:val="0"/>
                  <w:marRight w:val="0"/>
                  <w:marTop w:val="0"/>
                  <w:marBottom w:val="0"/>
                  <w:divBdr>
                    <w:top w:val="none" w:sz="0" w:space="0" w:color="auto"/>
                    <w:left w:val="none" w:sz="0" w:space="0" w:color="auto"/>
                    <w:bottom w:val="none" w:sz="0" w:space="0" w:color="auto"/>
                    <w:right w:val="none" w:sz="0" w:space="0" w:color="auto"/>
                  </w:divBdr>
                  <w:divsChild>
                    <w:div w:id="891815117">
                      <w:marLeft w:val="0"/>
                      <w:marRight w:val="0"/>
                      <w:marTop w:val="0"/>
                      <w:marBottom w:val="0"/>
                      <w:divBdr>
                        <w:top w:val="none" w:sz="0" w:space="0" w:color="auto"/>
                        <w:left w:val="none" w:sz="0" w:space="0" w:color="auto"/>
                        <w:bottom w:val="none" w:sz="0" w:space="0" w:color="auto"/>
                        <w:right w:val="none" w:sz="0" w:space="0" w:color="auto"/>
                      </w:divBdr>
                      <w:divsChild>
                        <w:div w:id="1283922647">
                          <w:marLeft w:val="0"/>
                          <w:marRight w:val="0"/>
                          <w:marTop w:val="0"/>
                          <w:marBottom w:val="0"/>
                          <w:divBdr>
                            <w:top w:val="none" w:sz="0" w:space="0" w:color="auto"/>
                            <w:left w:val="none" w:sz="0" w:space="0" w:color="auto"/>
                            <w:bottom w:val="none" w:sz="0" w:space="0" w:color="auto"/>
                            <w:right w:val="none" w:sz="0" w:space="0" w:color="auto"/>
                          </w:divBdr>
                          <w:divsChild>
                            <w:div w:id="1743334291">
                              <w:marLeft w:val="0"/>
                              <w:marRight w:val="0"/>
                              <w:marTop w:val="0"/>
                              <w:marBottom w:val="0"/>
                              <w:divBdr>
                                <w:top w:val="none" w:sz="0" w:space="0" w:color="auto"/>
                                <w:left w:val="none" w:sz="0" w:space="0" w:color="auto"/>
                                <w:bottom w:val="none" w:sz="0" w:space="0" w:color="auto"/>
                                <w:right w:val="none" w:sz="0" w:space="0" w:color="auto"/>
                              </w:divBdr>
                              <w:divsChild>
                                <w:div w:id="2056657244">
                                  <w:marLeft w:val="0"/>
                                  <w:marRight w:val="0"/>
                                  <w:marTop w:val="0"/>
                                  <w:marBottom w:val="0"/>
                                  <w:divBdr>
                                    <w:top w:val="none" w:sz="0" w:space="0" w:color="auto"/>
                                    <w:left w:val="none" w:sz="0" w:space="0" w:color="auto"/>
                                    <w:bottom w:val="none" w:sz="0" w:space="0" w:color="auto"/>
                                    <w:right w:val="none" w:sz="0" w:space="0" w:color="auto"/>
                                  </w:divBdr>
                                  <w:divsChild>
                                    <w:div w:id="486825443">
                                      <w:marLeft w:val="0"/>
                                      <w:marRight w:val="0"/>
                                      <w:marTop w:val="0"/>
                                      <w:marBottom w:val="0"/>
                                      <w:divBdr>
                                        <w:top w:val="none" w:sz="0" w:space="0" w:color="auto"/>
                                        <w:left w:val="none" w:sz="0" w:space="0" w:color="auto"/>
                                        <w:bottom w:val="none" w:sz="0" w:space="0" w:color="auto"/>
                                        <w:right w:val="none" w:sz="0" w:space="0" w:color="auto"/>
                                      </w:divBdr>
                                      <w:divsChild>
                                        <w:div w:id="1014065777">
                                          <w:marLeft w:val="0"/>
                                          <w:marRight w:val="0"/>
                                          <w:marTop w:val="0"/>
                                          <w:marBottom w:val="0"/>
                                          <w:divBdr>
                                            <w:top w:val="none" w:sz="0" w:space="0" w:color="auto"/>
                                            <w:left w:val="none" w:sz="0" w:space="0" w:color="auto"/>
                                            <w:bottom w:val="none" w:sz="0" w:space="0" w:color="auto"/>
                                            <w:right w:val="none" w:sz="0" w:space="0" w:color="auto"/>
                                          </w:divBdr>
                                          <w:divsChild>
                                            <w:div w:id="990869754">
                                              <w:marLeft w:val="0"/>
                                              <w:marRight w:val="0"/>
                                              <w:marTop w:val="0"/>
                                              <w:marBottom w:val="0"/>
                                              <w:divBdr>
                                                <w:top w:val="none" w:sz="0" w:space="0" w:color="auto"/>
                                                <w:left w:val="none" w:sz="0" w:space="0" w:color="auto"/>
                                                <w:bottom w:val="none" w:sz="0" w:space="0" w:color="auto"/>
                                                <w:right w:val="none" w:sz="0" w:space="0" w:color="auto"/>
                                              </w:divBdr>
                                              <w:divsChild>
                                                <w:div w:id="1730306373">
                                                  <w:marLeft w:val="0"/>
                                                  <w:marRight w:val="0"/>
                                                  <w:marTop w:val="0"/>
                                                  <w:marBottom w:val="0"/>
                                                  <w:divBdr>
                                                    <w:top w:val="none" w:sz="0" w:space="0" w:color="auto"/>
                                                    <w:left w:val="none" w:sz="0" w:space="0" w:color="auto"/>
                                                    <w:bottom w:val="none" w:sz="0" w:space="0" w:color="auto"/>
                                                    <w:right w:val="none" w:sz="0" w:space="0" w:color="auto"/>
                                                  </w:divBdr>
                                                  <w:divsChild>
                                                    <w:div w:id="184901992">
                                                      <w:marLeft w:val="0"/>
                                                      <w:marRight w:val="0"/>
                                                      <w:marTop w:val="0"/>
                                                      <w:marBottom w:val="0"/>
                                                      <w:divBdr>
                                                        <w:top w:val="none" w:sz="0" w:space="0" w:color="auto"/>
                                                        <w:left w:val="none" w:sz="0" w:space="0" w:color="auto"/>
                                                        <w:bottom w:val="none" w:sz="0" w:space="0" w:color="auto"/>
                                                        <w:right w:val="none" w:sz="0" w:space="0" w:color="auto"/>
                                                      </w:divBdr>
                                                      <w:divsChild>
                                                        <w:div w:id="834109349">
                                                          <w:marLeft w:val="0"/>
                                                          <w:marRight w:val="0"/>
                                                          <w:marTop w:val="0"/>
                                                          <w:marBottom w:val="0"/>
                                                          <w:divBdr>
                                                            <w:top w:val="none" w:sz="0" w:space="0" w:color="auto"/>
                                                            <w:left w:val="none" w:sz="0" w:space="0" w:color="auto"/>
                                                            <w:bottom w:val="none" w:sz="0" w:space="0" w:color="auto"/>
                                                            <w:right w:val="none" w:sz="0" w:space="0" w:color="auto"/>
                                                          </w:divBdr>
                                                          <w:divsChild>
                                                            <w:div w:id="1599019868">
                                                              <w:marLeft w:val="0"/>
                                                              <w:marRight w:val="0"/>
                                                              <w:marTop w:val="0"/>
                                                              <w:marBottom w:val="0"/>
                                                              <w:divBdr>
                                                                <w:top w:val="none" w:sz="0" w:space="0" w:color="auto"/>
                                                                <w:left w:val="none" w:sz="0" w:space="0" w:color="auto"/>
                                                                <w:bottom w:val="none" w:sz="0" w:space="0" w:color="auto"/>
                                                                <w:right w:val="none" w:sz="0" w:space="0" w:color="auto"/>
                                                              </w:divBdr>
                                                              <w:divsChild>
                                                                <w:div w:id="1435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79855778">
      <w:bodyDiv w:val="1"/>
      <w:marLeft w:val="0"/>
      <w:marRight w:val="0"/>
      <w:marTop w:val="0"/>
      <w:marBottom w:val="0"/>
      <w:divBdr>
        <w:top w:val="none" w:sz="0" w:space="0" w:color="auto"/>
        <w:left w:val="none" w:sz="0" w:space="0" w:color="auto"/>
        <w:bottom w:val="none" w:sz="0" w:space="0" w:color="auto"/>
        <w:right w:val="none" w:sz="0" w:space="0" w:color="auto"/>
      </w:divBdr>
      <w:divsChild>
        <w:div w:id="846090552">
          <w:marLeft w:val="0"/>
          <w:marRight w:val="0"/>
          <w:marTop w:val="0"/>
          <w:marBottom w:val="0"/>
          <w:divBdr>
            <w:top w:val="none" w:sz="0" w:space="0" w:color="auto"/>
            <w:left w:val="none" w:sz="0" w:space="0" w:color="auto"/>
            <w:bottom w:val="none" w:sz="0" w:space="0" w:color="auto"/>
            <w:right w:val="none" w:sz="0" w:space="0" w:color="auto"/>
          </w:divBdr>
          <w:divsChild>
            <w:div w:id="757554070">
              <w:marLeft w:val="0"/>
              <w:marRight w:val="0"/>
              <w:marTop w:val="0"/>
              <w:marBottom w:val="0"/>
              <w:divBdr>
                <w:top w:val="none" w:sz="0" w:space="0" w:color="auto"/>
                <w:left w:val="none" w:sz="0" w:space="0" w:color="auto"/>
                <w:bottom w:val="none" w:sz="0" w:space="0" w:color="auto"/>
                <w:right w:val="none" w:sz="0" w:space="0" w:color="auto"/>
              </w:divBdr>
              <w:divsChild>
                <w:div w:id="1403596938">
                  <w:marLeft w:val="0"/>
                  <w:marRight w:val="0"/>
                  <w:marTop w:val="0"/>
                  <w:marBottom w:val="0"/>
                  <w:divBdr>
                    <w:top w:val="none" w:sz="0" w:space="0" w:color="auto"/>
                    <w:left w:val="none" w:sz="0" w:space="0" w:color="auto"/>
                    <w:bottom w:val="none" w:sz="0" w:space="0" w:color="auto"/>
                    <w:right w:val="none" w:sz="0" w:space="0" w:color="auto"/>
                  </w:divBdr>
                  <w:divsChild>
                    <w:div w:id="1234395105">
                      <w:marLeft w:val="0"/>
                      <w:marRight w:val="0"/>
                      <w:marTop w:val="0"/>
                      <w:marBottom w:val="0"/>
                      <w:divBdr>
                        <w:top w:val="none" w:sz="0" w:space="0" w:color="auto"/>
                        <w:left w:val="none" w:sz="0" w:space="0" w:color="auto"/>
                        <w:bottom w:val="none" w:sz="0" w:space="0" w:color="auto"/>
                        <w:right w:val="none" w:sz="0" w:space="0" w:color="auto"/>
                      </w:divBdr>
                      <w:divsChild>
                        <w:div w:id="1291090958">
                          <w:marLeft w:val="0"/>
                          <w:marRight w:val="0"/>
                          <w:marTop w:val="0"/>
                          <w:marBottom w:val="0"/>
                          <w:divBdr>
                            <w:top w:val="none" w:sz="0" w:space="0" w:color="auto"/>
                            <w:left w:val="none" w:sz="0" w:space="0" w:color="auto"/>
                            <w:bottom w:val="none" w:sz="0" w:space="0" w:color="auto"/>
                            <w:right w:val="none" w:sz="0" w:space="0" w:color="auto"/>
                          </w:divBdr>
                          <w:divsChild>
                            <w:div w:id="1521427237">
                              <w:marLeft w:val="0"/>
                              <w:marRight w:val="0"/>
                              <w:marTop w:val="0"/>
                              <w:marBottom w:val="0"/>
                              <w:divBdr>
                                <w:top w:val="none" w:sz="0" w:space="0" w:color="auto"/>
                                <w:left w:val="none" w:sz="0" w:space="0" w:color="auto"/>
                                <w:bottom w:val="none" w:sz="0" w:space="0" w:color="auto"/>
                                <w:right w:val="none" w:sz="0" w:space="0" w:color="auto"/>
                              </w:divBdr>
                              <w:divsChild>
                                <w:div w:id="2013297838">
                                  <w:marLeft w:val="0"/>
                                  <w:marRight w:val="0"/>
                                  <w:marTop w:val="0"/>
                                  <w:marBottom w:val="0"/>
                                  <w:divBdr>
                                    <w:top w:val="none" w:sz="0" w:space="0" w:color="auto"/>
                                    <w:left w:val="none" w:sz="0" w:space="0" w:color="auto"/>
                                    <w:bottom w:val="none" w:sz="0" w:space="0" w:color="auto"/>
                                    <w:right w:val="none" w:sz="0" w:space="0" w:color="auto"/>
                                  </w:divBdr>
                                  <w:divsChild>
                                    <w:div w:id="20472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984062">
      <w:bodyDiv w:val="1"/>
      <w:marLeft w:val="0"/>
      <w:marRight w:val="0"/>
      <w:marTop w:val="0"/>
      <w:marBottom w:val="0"/>
      <w:divBdr>
        <w:top w:val="none" w:sz="0" w:space="0" w:color="auto"/>
        <w:left w:val="none" w:sz="0" w:space="0" w:color="auto"/>
        <w:bottom w:val="none" w:sz="0" w:space="0" w:color="auto"/>
        <w:right w:val="none" w:sz="0" w:space="0" w:color="auto"/>
      </w:divBdr>
      <w:divsChild>
        <w:div w:id="1433086495">
          <w:marLeft w:val="0"/>
          <w:marRight w:val="0"/>
          <w:marTop w:val="0"/>
          <w:marBottom w:val="0"/>
          <w:divBdr>
            <w:top w:val="none" w:sz="0" w:space="0" w:color="auto"/>
            <w:left w:val="none" w:sz="0" w:space="0" w:color="auto"/>
            <w:bottom w:val="none" w:sz="0" w:space="0" w:color="auto"/>
            <w:right w:val="none" w:sz="0" w:space="0" w:color="auto"/>
          </w:divBdr>
          <w:divsChild>
            <w:div w:id="773598133">
              <w:marLeft w:val="0"/>
              <w:marRight w:val="0"/>
              <w:marTop w:val="0"/>
              <w:marBottom w:val="0"/>
              <w:divBdr>
                <w:top w:val="none" w:sz="0" w:space="0" w:color="auto"/>
                <w:left w:val="none" w:sz="0" w:space="0" w:color="auto"/>
                <w:bottom w:val="none" w:sz="0" w:space="0" w:color="auto"/>
                <w:right w:val="none" w:sz="0" w:space="0" w:color="auto"/>
              </w:divBdr>
              <w:divsChild>
                <w:div w:id="717432916">
                  <w:marLeft w:val="0"/>
                  <w:marRight w:val="0"/>
                  <w:marTop w:val="0"/>
                  <w:marBottom w:val="0"/>
                  <w:divBdr>
                    <w:top w:val="none" w:sz="0" w:space="0" w:color="auto"/>
                    <w:left w:val="none" w:sz="0" w:space="0" w:color="auto"/>
                    <w:bottom w:val="none" w:sz="0" w:space="0" w:color="auto"/>
                    <w:right w:val="none" w:sz="0" w:space="0" w:color="auto"/>
                  </w:divBdr>
                  <w:divsChild>
                    <w:div w:id="3092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66944">
          <w:marLeft w:val="0"/>
          <w:marRight w:val="0"/>
          <w:marTop w:val="0"/>
          <w:marBottom w:val="0"/>
          <w:divBdr>
            <w:top w:val="none" w:sz="0" w:space="0" w:color="auto"/>
            <w:left w:val="none" w:sz="0" w:space="0" w:color="auto"/>
            <w:bottom w:val="none" w:sz="0" w:space="0" w:color="auto"/>
            <w:right w:val="none" w:sz="0" w:space="0" w:color="auto"/>
          </w:divBdr>
          <w:divsChild>
            <w:div w:id="1850022507">
              <w:marLeft w:val="0"/>
              <w:marRight w:val="0"/>
              <w:marTop w:val="0"/>
              <w:marBottom w:val="0"/>
              <w:divBdr>
                <w:top w:val="none" w:sz="0" w:space="0" w:color="auto"/>
                <w:left w:val="none" w:sz="0" w:space="0" w:color="auto"/>
                <w:bottom w:val="none" w:sz="0" w:space="0" w:color="auto"/>
                <w:right w:val="none" w:sz="0" w:space="0" w:color="auto"/>
              </w:divBdr>
              <w:divsChild>
                <w:div w:id="962273795">
                  <w:marLeft w:val="0"/>
                  <w:marRight w:val="0"/>
                  <w:marTop w:val="0"/>
                  <w:marBottom w:val="0"/>
                  <w:divBdr>
                    <w:top w:val="none" w:sz="0" w:space="0" w:color="auto"/>
                    <w:left w:val="none" w:sz="0" w:space="0" w:color="auto"/>
                    <w:bottom w:val="none" w:sz="0" w:space="0" w:color="auto"/>
                    <w:right w:val="none" w:sz="0" w:space="0" w:color="auto"/>
                  </w:divBdr>
                  <w:divsChild>
                    <w:div w:id="9533430">
                      <w:marLeft w:val="0"/>
                      <w:marRight w:val="0"/>
                      <w:marTop w:val="0"/>
                      <w:marBottom w:val="0"/>
                      <w:divBdr>
                        <w:top w:val="none" w:sz="0" w:space="0" w:color="auto"/>
                        <w:left w:val="none" w:sz="0" w:space="0" w:color="auto"/>
                        <w:bottom w:val="none" w:sz="0" w:space="0" w:color="auto"/>
                        <w:right w:val="none" w:sz="0" w:space="0" w:color="auto"/>
                      </w:divBdr>
                      <w:divsChild>
                        <w:div w:id="201375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6363">
      <w:bodyDiv w:val="1"/>
      <w:marLeft w:val="0"/>
      <w:marRight w:val="0"/>
      <w:marTop w:val="0"/>
      <w:marBottom w:val="0"/>
      <w:divBdr>
        <w:top w:val="none" w:sz="0" w:space="0" w:color="auto"/>
        <w:left w:val="none" w:sz="0" w:space="0" w:color="auto"/>
        <w:bottom w:val="none" w:sz="0" w:space="0" w:color="auto"/>
        <w:right w:val="none" w:sz="0" w:space="0" w:color="auto"/>
      </w:divBdr>
      <w:divsChild>
        <w:div w:id="363942017">
          <w:marLeft w:val="0"/>
          <w:marRight w:val="0"/>
          <w:marTop w:val="0"/>
          <w:marBottom w:val="0"/>
          <w:divBdr>
            <w:top w:val="none" w:sz="0" w:space="0" w:color="auto"/>
            <w:left w:val="none" w:sz="0" w:space="0" w:color="auto"/>
            <w:bottom w:val="none" w:sz="0" w:space="0" w:color="auto"/>
            <w:right w:val="none" w:sz="0" w:space="0" w:color="auto"/>
          </w:divBdr>
          <w:divsChild>
            <w:div w:id="1088040290">
              <w:marLeft w:val="0"/>
              <w:marRight w:val="0"/>
              <w:marTop w:val="0"/>
              <w:marBottom w:val="0"/>
              <w:divBdr>
                <w:top w:val="none" w:sz="0" w:space="0" w:color="auto"/>
                <w:left w:val="none" w:sz="0" w:space="0" w:color="auto"/>
                <w:bottom w:val="none" w:sz="0" w:space="0" w:color="auto"/>
                <w:right w:val="none" w:sz="0" w:space="0" w:color="auto"/>
              </w:divBdr>
              <w:divsChild>
                <w:div w:id="917636225">
                  <w:marLeft w:val="0"/>
                  <w:marRight w:val="0"/>
                  <w:marTop w:val="0"/>
                  <w:marBottom w:val="0"/>
                  <w:divBdr>
                    <w:top w:val="none" w:sz="0" w:space="0" w:color="auto"/>
                    <w:left w:val="none" w:sz="0" w:space="0" w:color="auto"/>
                    <w:bottom w:val="none" w:sz="0" w:space="0" w:color="auto"/>
                    <w:right w:val="none" w:sz="0" w:space="0" w:color="auto"/>
                  </w:divBdr>
                  <w:divsChild>
                    <w:div w:id="1769889660">
                      <w:marLeft w:val="0"/>
                      <w:marRight w:val="0"/>
                      <w:marTop w:val="0"/>
                      <w:marBottom w:val="0"/>
                      <w:divBdr>
                        <w:top w:val="none" w:sz="0" w:space="0" w:color="auto"/>
                        <w:left w:val="none" w:sz="0" w:space="0" w:color="auto"/>
                        <w:bottom w:val="none" w:sz="0" w:space="0" w:color="auto"/>
                        <w:right w:val="none" w:sz="0" w:space="0" w:color="auto"/>
                      </w:divBdr>
                      <w:divsChild>
                        <w:div w:id="16199189">
                          <w:marLeft w:val="0"/>
                          <w:marRight w:val="0"/>
                          <w:marTop w:val="0"/>
                          <w:marBottom w:val="0"/>
                          <w:divBdr>
                            <w:top w:val="none" w:sz="0" w:space="0" w:color="auto"/>
                            <w:left w:val="none" w:sz="0" w:space="0" w:color="auto"/>
                            <w:bottom w:val="none" w:sz="0" w:space="0" w:color="auto"/>
                            <w:right w:val="none" w:sz="0" w:space="0" w:color="auto"/>
                          </w:divBdr>
                          <w:divsChild>
                            <w:div w:id="345913568">
                              <w:marLeft w:val="0"/>
                              <w:marRight w:val="0"/>
                              <w:marTop w:val="0"/>
                              <w:marBottom w:val="0"/>
                              <w:divBdr>
                                <w:top w:val="none" w:sz="0" w:space="0" w:color="auto"/>
                                <w:left w:val="none" w:sz="0" w:space="0" w:color="auto"/>
                                <w:bottom w:val="none" w:sz="0" w:space="0" w:color="auto"/>
                                <w:right w:val="none" w:sz="0" w:space="0" w:color="auto"/>
                              </w:divBdr>
                              <w:divsChild>
                                <w:div w:id="171267712">
                                  <w:marLeft w:val="0"/>
                                  <w:marRight w:val="0"/>
                                  <w:marTop w:val="0"/>
                                  <w:marBottom w:val="0"/>
                                  <w:divBdr>
                                    <w:top w:val="none" w:sz="0" w:space="0" w:color="auto"/>
                                    <w:left w:val="none" w:sz="0" w:space="0" w:color="auto"/>
                                    <w:bottom w:val="none" w:sz="0" w:space="0" w:color="auto"/>
                                    <w:right w:val="none" w:sz="0" w:space="0" w:color="auto"/>
                                  </w:divBdr>
                                  <w:divsChild>
                                    <w:div w:id="20243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sChild>
        <w:div w:id="341317323">
          <w:marLeft w:val="0"/>
          <w:marRight w:val="0"/>
          <w:marTop w:val="0"/>
          <w:marBottom w:val="0"/>
          <w:divBdr>
            <w:top w:val="none" w:sz="0" w:space="0" w:color="auto"/>
            <w:left w:val="none" w:sz="0" w:space="0" w:color="auto"/>
            <w:bottom w:val="none" w:sz="0" w:space="0" w:color="auto"/>
            <w:right w:val="none" w:sz="0" w:space="0" w:color="auto"/>
          </w:divBdr>
          <w:divsChild>
            <w:div w:id="20598129">
              <w:marLeft w:val="0"/>
              <w:marRight w:val="0"/>
              <w:marTop w:val="0"/>
              <w:marBottom w:val="0"/>
              <w:divBdr>
                <w:top w:val="none" w:sz="0" w:space="0" w:color="auto"/>
                <w:left w:val="none" w:sz="0" w:space="0" w:color="auto"/>
                <w:bottom w:val="none" w:sz="0" w:space="0" w:color="auto"/>
                <w:right w:val="none" w:sz="0" w:space="0" w:color="auto"/>
              </w:divBdr>
              <w:divsChild>
                <w:div w:id="276955523">
                  <w:marLeft w:val="0"/>
                  <w:marRight w:val="0"/>
                  <w:marTop w:val="0"/>
                  <w:marBottom w:val="0"/>
                  <w:divBdr>
                    <w:top w:val="none" w:sz="0" w:space="0" w:color="auto"/>
                    <w:left w:val="none" w:sz="0" w:space="0" w:color="auto"/>
                    <w:bottom w:val="none" w:sz="0" w:space="0" w:color="auto"/>
                    <w:right w:val="none" w:sz="0" w:space="0" w:color="auto"/>
                  </w:divBdr>
                  <w:divsChild>
                    <w:div w:id="1784104942">
                      <w:marLeft w:val="0"/>
                      <w:marRight w:val="0"/>
                      <w:marTop w:val="0"/>
                      <w:marBottom w:val="0"/>
                      <w:divBdr>
                        <w:top w:val="none" w:sz="0" w:space="0" w:color="auto"/>
                        <w:left w:val="none" w:sz="0" w:space="0" w:color="auto"/>
                        <w:bottom w:val="none" w:sz="0" w:space="0" w:color="auto"/>
                        <w:right w:val="none" w:sz="0" w:space="0" w:color="auto"/>
                      </w:divBdr>
                      <w:divsChild>
                        <w:div w:id="11029038">
                          <w:marLeft w:val="0"/>
                          <w:marRight w:val="0"/>
                          <w:marTop w:val="0"/>
                          <w:marBottom w:val="0"/>
                          <w:divBdr>
                            <w:top w:val="none" w:sz="0" w:space="0" w:color="auto"/>
                            <w:left w:val="none" w:sz="0" w:space="0" w:color="auto"/>
                            <w:bottom w:val="none" w:sz="0" w:space="0" w:color="auto"/>
                            <w:right w:val="none" w:sz="0" w:space="0" w:color="auto"/>
                          </w:divBdr>
                          <w:divsChild>
                            <w:div w:id="1470198275">
                              <w:marLeft w:val="0"/>
                              <w:marRight w:val="0"/>
                              <w:marTop w:val="0"/>
                              <w:marBottom w:val="0"/>
                              <w:divBdr>
                                <w:top w:val="none" w:sz="0" w:space="0" w:color="auto"/>
                                <w:left w:val="none" w:sz="0" w:space="0" w:color="auto"/>
                                <w:bottom w:val="none" w:sz="0" w:space="0" w:color="auto"/>
                                <w:right w:val="none" w:sz="0" w:space="0" w:color="auto"/>
                              </w:divBdr>
                              <w:divsChild>
                                <w:div w:id="1061367757">
                                  <w:marLeft w:val="0"/>
                                  <w:marRight w:val="0"/>
                                  <w:marTop w:val="0"/>
                                  <w:marBottom w:val="0"/>
                                  <w:divBdr>
                                    <w:top w:val="none" w:sz="0" w:space="0" w:color="auto"/>
                                    <w:left w:val="none" w:sz="0" w:space="0" w:color="auto"/>
                                    <w:bottom w:val="none" w:sz="0" w:space="0" w:color="auto"/>
                                    <w:right w:val="none" w:sz="0" w:space="0" w:color="auto"/>
                                  </w:divBdr>
                                  <w:divsChild>
                                    <w:div w:id="38117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562347">
      <w:bodyDiv w:val="1"/>
      <w:marLeft w:val="0"/>
      <w:marRight w:val="0"/>
      <w:marTop w:val="0"/>
      <w:marBottom w:val="0"/>
      <w:divBdr>
        <w:top w:val="none" w:sz="0" w:space="0" w:color="auto"/>
        <w:left w:val="none" w:sz="0" w:space="0" w:color="auto"/>
        <w:bottom w:val="none" w:sz="0" w:space="0" w:color="auto"/>
        <w:right w:val="none" w:sz="0" w:space="0" w:color="auto"/>
      </w:divBdr>
      <w:divsChild>
        <w:div w:id="1269849648">
          <w:marLeft w:val="0"/>
          <w:marRight w:val="0"/>
          <w:marTop w:val="0"/>
          <w:marBottom w:val="0"/>
          <w:divBdr>
            <w:top w:val="none" w:sz="0" w:space="0" w:color="auto"/>
            <w:left w:val="none" w:sz="0" w:space="0" w:color="auto"/>
            <w:bottom w:val="none" w:sz="0" w:space="0" w:color="auto"/>
            <w:right w:val="none" w:sz="0" w:space="0" w:color="auto"/>
          </w:divBdr>
          <w:divsChild>
            <w:div w:id="930508379">
              <w:marLeft w:val="0"/>
              <w:marRight w:val="0"/>
              <w:marTop w:val="0"/>
              <w:marBottom w:val="0"/>
              <w:divBdr>
                <w:top w:val="none" w:sz="0" w:space="0" w:color="auto"/>
                <w:left w:val="none" w:sz="0" w:space="0" w:color="auto"/>
                <w:bottom w:val="none" w:sz="0" w:space="0" w:color="auto"/>
                <w:right w:val="none" w:sz="0" w:space="0" w:color="auto"/>
              </w:divBdr>
              <w:divsChild>
                <w:div w:id="1787432862">
                  <w:marLeft w:val="0"/>
                  <w:marRight w:val="0"/>
                  <w:marTop w:val="0"/>
                  <w:marBottom w:val="0"/>
                  <w:divBdr>
                    <w:top w:val="none" w:sz="0" w:space="0" w:color="auto"/>
                    <w:left w:val="none" w:sz="0" w:space="0" w:color="auto"/>
                    <w:bottom w:val="none" w:sz="0" w:space="0" w:color="auto"/>
                    <w:right w:val="none" w:sz="0" w:space="0" w:color="auto"/>
                  </w:divBdr>
                  <w:divsChild>
                    <w:div w:id="1600604535">
                      <w:marLeft w:val="0"/>
                      <w:marRight w:val="0"/>
                      <w:marTop w:val="0"/>
                      <w:marBottom w:val="0"/>
                      <w:divBdr>
                        <w:top w:val="none" w:sz="0" w:space="0" w:color="auto"/>
                        <w:left w:val="none" w:sz="0" w:space="0" w:color="auto"/>
                        <w:bottom w:val="none" w:sz="0" w:space="0" w:color="auto"/>
                        <w:right w:val="none" w:sz="0" w:space="0" w:color="auto"/>
                      </w:divBdr>
                      <w:divsChild>
                        <w:div w:id="459416658">
                          <w:marLeft w:val="0"/>
                          <w:marRight w:val="0"/>
                          <w:marTop w:val="0"/>
                          <w:marBottom w:val="0"/>
                          <w:divBdr>
                            <w:top w:val="none" w:sz="0" w:space="0" w:color="auto"/>
                            <w:left w:val="none" w:sz="0" w:space="0" w:color="auto"/>
                            <w:bottom w:val="none" w:sz="0" w:space="0" w:color="auto"/>
                            <w:right w:val="none" w:sz="0" w:space="0" w:color="auto"/>
                          </w:divBdr>
                          <w:divsChild>
                            <w:div w:id="804349032">
                              <w:marLeft w:val="0"/>
                              <w:marRight w:val="0"/>
                              <w:marTop w:val="0"/>
                              <w:marBottom w:val="0"/>
                              <w:divBdr>
                                <w:top w:val="none" w:sz="0" w:space="0" w:color="auto"/>
                                <w:left w:val="none" w:sz="0" w:space="0" w:color="auto"/>
                                <w:bottom w:val="none" w:sz="0" w:space="0" w:color="auto"/>
                                <w:right w:val="none" w:sz="0" w:space="0" w:color="auto"/>
                              </w:divBdr>
                              <w:divsChild>
                                <w:div w:id="1597975436">
                                  <w:marLeft w:val="0"/>
                                  <w:marRight w:val="0"/>
                                  <w:marTop w:val="0"/>
                                  <w:marBottom w:val="0"/>
                                  <w:divBdr>
                                    <w:top w:val="none" w:sz="0" w:space="0" w:color="auto"/>
                                    <w:left w:val="none" w:sz="0" w:space="0" w:color="auto"/>
                                    <w:bottom w:val="none" w:sz="0" w:space="0" w:color="auto"/>
                                    <w:right w:val="none" w:sz="0" w:space="0" w:color="auto"/>
                                  </w:divBdr>
                                  <w:divsChild>
                                    <w:div w:id="130102451">
                                      <w:marLeft w:val="0"/>
                                      <w:marRight w:val="0"/>
                                      <w:marTop w:val="0"/>
                                      <w:marBottom w:val="0"/>
                                      <w:divBdr>
                                        <w:top w:val="none" w:sz="0" w:space="0" w:color="auto"/>
                                        <w:left w:val="none" w:sz="0" w:space="0" w:color="auto"/>
                                        <w:bottom w:val="none" w:sz="0" w:space="0" w:color="auto"/>
                                        <w:right w:val="none" w:sz="0" w:space="0" w:color="auto"/>
                                      </w:divBdr>
                                      <w:divsChild>
                                        <w:div w:id="1290670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sjh@univsul.edu.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Dou111</b:Tag>
    <b:SourceType>Misc</b:SourceType>
    <b:Guid>{3B537E90-AE0A-490F-9709-53AF4E7FA3EB}</b:Guid>
    <b:Title>Combat versus civilian open tibia fractures: the effect of blast mechanism on limb salvage</b:Title>
    <b:Year>2011</b:Year>
    <b:Volume>70</b:Volume>
    <b:Pages>1241–1247</b:Pages>
    <b:Author>
      <b:Author>
        <b:NameList>
          <b:Person>
            <b:Last>Doucet</b:Last>
            <b:First> JJ،</b:First>
          </b:Person>
        </b:NameList>
      </b:Author>
    </b:Author>
    <b:RefOrder>1</b:RefOrder>
  </b:Source>
  <b:Source>
    <b:Tag>ممص20</b:Tag>
    <b:SourceType>ArticleInAPeriodical</b:SourceType>
    <b:Guid>{B67A8B43-AD90-4DC1-9059-D16EED86A114}</b:Guid>
    <b:Title>تمرينات تأهيلية خاصة لتأهيل إصابة العضلة الدالية في تحسين المدى الحركي ودقة الارسال في التنس للمتقدمين </b:Title>
    <b:Year>1-تموز-2020</b:Year>
    <b:Author>
      <b:Author>
        <b:NameList>
          <b:Person>
            <b:Last>هادي</b:Last>
            <b:First>م|</b:First>
            <b:Middle>مصطفى محمد علي فرحان و أ.دغصون فضل</b:Middle>
          </b:Person>
        </b:NameList>
      </b:Author>
    </b:Author>
    <b:PeriodicalTitle>مجلة المستنصرية لعلوم الرياضة - المجلد |2  -العدد 3  - </b:PeriodicalTitle>
    <b:RefOrder>2</b:RefOrder>
  </b:Source>
  <b:Source>
    <b:Tag>Dou11</b:Tag>
    <b:SourceType>Misc</b:SourceType>
    <b:Guid>{1F84FFD1-9B17-430C-81DF-E761F9A1CC63}</b:Guid>
    <b:Title>Combat versus civilian open tibia fractures: the effect of blast mechanism on limb salvage</b:Title>
    <b:Year>2011</b:Year>
    <b:LCID>en-US</b:LCID>
    <b:Volume>70</b:Volume>
    <b:Author>
      <b:Author>
        <b:NameList>
          <b:Person>
            <b:Last>Doucet </b:Last>
          </b:Person>
        </b:NameList>
      </b:Author>
    </b:Author>
    <b:Pages>1241–1247</b:Pages>
    <b:RefOrder>3</b:RefOrder>
  </b:Source>
</b:Sources>
</file>

<file path=customXml/itemProps1.xml><?xml version="1.0" encoding="utf-8"?>
<ds:datastoreItem xmlns:ds="http://schemas.openxmlformats.org/officeDocument/2006/customXml" ds:itemID="{8DCEA95F-8DBA-4428-B09A-8B3DCFC9A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2297</Words>
  <Characters>13095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Maher</dc:creator>
  <cp:lastModifiedBy>Ali Niaz</cp:lastModifiedBy>
  <cp:revision>8</cp:revision>
  <cp:lastPrinted>2026-01-28T12:11:00Z</cp:lastPrinted>
  <dcterms:created xsi:type="dcterms:W3CDTF">2026-01-28T12:20:00Z</dcterms:created>
  <dcterms:modified xsi:type="dcterms:W3CDTF">2026-03-04T21:10:00Z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35042812-274e-4d61-8d44-c98139478818</vt:lpwstr>
  </property>
</Properties>
</file>